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97C"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27EDBD69"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668823EF" w14:textId="77777777" w:rsidR="003961E7" w:rsidRPr="0095362A" w:rsidRDefault="003961E7" w:rsidP="003961E7">
      <w:pPr>
        <w:tabs>
          <w:tab w:val="left" w:pos="5103"/>
          <w:tab w:val="left" w:pos="10348"/>
        </w:tabs>
        <w:jc w:val="right"/>
        <w:rPr>
          <w:noProof w:val="0"/>
          <w:lang w:eastAsia="ru-RU"/>
        </w:rPr>
      </w:pPr>
      <w:r w:rsidRPr="00FF430B">
        <w:rPr>
          <w:noProof w:val="0"/>
          <w:lang w:eastAsia="ru-RU"/>
        </w:rPr>
        <w:t xml:space="preserve">                    </w:t>
      </w:r>
      <w:r w:rsidR="0095362A">
        <w:rPr>
          <w:noProof w:val="0"/>
          <w:lang w:eastAsia="ru-RU"/>
        </w:rPr>
        <w:t xml:space="preserve">                           nr. </w:t>
      </w:r>
      <w:r w:rsidR="008B1646" w:rsidRPr="0095362A">
        <w:rPr>
          <w:noProof w:val="0"/>
          <w:lang w:eastAsia="ru-RU"/>
        </w:rPr>
        <w:t>69</w:t>
      </w:r>
      <w:r w:rsidRPr="0095362A">
        <w:rPr>
          <w:noProof w:val="0"/>
          <w:lang w:eastAsia="ru-RU"/>
        </w:rPr>
        <w:t xml:space="preserve"> din </w:t>
      </w:r>
      <w:r w:rsidR="0095362A">
        <w:rPr>
          <w:noProof w:val="0"/>
          <w:lang w:eastAsia="ru-RU"/>
        </w:rPr>
        <w:t>0</w:t>
      </w:r>
      <w:r w:rsidR="008B1646" w:rsidRPr="0095362A">
        <w:rPr>
          <w:noProof w:val="0"/>
          <w:lang w:eastAsia="ru-RU"/>
        </w:rPr>
        <w:t>7.05.</w:t>
      </w:r>
      <w:r w:rsidRPr="0095362A">
        <w:rPr>
          <w:noProof w:val="0"/>
          <w:lang w:eastAsia="ru-RU"/>
        </w:rPr>
        <w:t>202</w:t>
      </w:r>
      <w:r w:rsidR="00AD32DD" w:rsidRPr="0095362A">
        <w:rPr>
          <w:noProof w:val="0"/>
          <w:lang w:eastAsia="ru-RU"/>
        </w:rPr>
        <w:t>1</w:t>
      </w:r>
    </w:p>
    <w:p w14:paraId="0FD769E9" w14:textId="77777777" w:rsidR="008F1D40" w:rsidRPr="00FF430B" w:rsidRDefault="008F1D40" w:rsidP="003961E7">
      <w:pPr>
        <w:tabs>
          <w:tab w:val="left" w:pos="5103"/>
          <w:tab w:val="left" w:pos="10348"/>
        </w:tabs>
        <w:jc w:val="right"/>
        <w:rPr>
          <w:noProof w:val="0"/>
          <w:lang w:eastAsia="ru-RU"/>
        </w:rPr>
      </w:pPr>
    </w:p>
    <w:p w14:paraId="5B223D52" w14:textId="77777777" w:rsidR="00DA6115" w:rsidRPr="00FF430B" w:rsidRDefault="00DA6115" w:rsidP="003961E7">
      <w:pPr>
        <w:tabs>
          <w:tab w:val="left" w:pos="5103"/>
          <w:tab w:val="left" w:pos="10348"/>
        </w:tabs>
        <w:jc w:val="center"/>
        <w:rPr>
          <w:b/>
          <w:noProof w:val="0"/>
          <w:lang w:eastAsia="ru-RU"/>
        </w:rPr>
      </w:pPr>
    </w:p>
    <w:p w14:paraId="4B976A39"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0AD2FB14"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4F7242D6" w14:textId="77777777" w:rsidR="00A20ACF" w:rsidRPr="00FF430B" w:rsidRDefault="00A20ACF" w:rsidP="00196AB4"/>
    <w:p w14:paraId="6D7AF3E4" w14:textId="77777777" w:rsidR="003961E7" w:rsidRDefault="003961E7" w:rsidP="0007146B">
      <w:pPr>
        <w:pStyle w:val="Titlu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20EB5E1A" w14:textId="77777777" w:rsidR="007D2250" w:rsidRPr="007D2250" w:rsidRDefault="007D2250" w:rsidP="007D2250"/>
    <w:p w14:paraId="0085D10F" w14:textId="77777777" w:rsidR="001034CC" w:rsidRPr="00A14C96" w:rsidRDefault="007D2250"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28B1D61C" w14:textId="77777777" w:rsidR="007D2250" w:rsidRPr="00A14C96" w:rsidRDefault="007D2250" w:rsidP="007D2250"/>
    <w:p w14:paraId="496FC9B6" w14:textId="77777777" w:rsidR="00922F8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A14C96">
        <w:t xml:space="preserve"> </w:t>
      </w:r>
      <w:proofErr w:type="spellStart"/>
      <w:r w:rsidR="007554AE" w:rsidRPr="00A14C96">
        <w:t>Prezenta</w:t>
      </w:r>
      <w:proofErr w:type="spellEnd"/>
      <w:r w:rsidR="007554AE" w:rsidRPr="00A14C96">
        <w:t xml:space="preserve"> </w:t>
      </w:r>
      <w:proofErr w:type="spellStart"/>
      <w:r w:rsidR="007554AE" w:rsidRPr="00A14C96">
        <w:t>Documentaţie</w:t>
      </w:r>
      <w:proofErr w:type="spellEnd"/>
      <w:r w:rsidR="007554AE" w:rsidRPr="00A14C96">
        <w:t xml:space="preserve"> </w:t>
      </w:r>
      <w:proofErr w:type="spellStart"/>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w:t>
      </w:r>
      <w:proofErr w:type="spellEnd"/>
      <w:r w:rsidR="00A13EAE" w:rsidRPr="00A14C96">
        <w:rPr>
          <w:lang w:eastAsia="ru-RU"/>
        </w:rPr>
        <w:t xml:space="preserve"> </w:t>
      </w:r>
      <w:proofErr w:type="spellStart"/>
      <w:r w:rsidR="00A13EAE" w:rsidRPr="00A14C96">
        <w:rPr>
          <w:lang w:eastAsia="ru-RU"/>
        </w:rPr>
        <w:t>desfăş</w:t>
      </w:r>
      <w:r w:rsidR="007D2250" w:rsidRPr="00A14C96">
        <w:rPr>
          <w:lang w:eastAsia="ru-RU"/>
        </w:rPr>
        <w:t>urarea</w:t>
      </w:r>
      <w:proofErr w:type="spellEnd"/>
      <w:r w:rsidR="007D2250" w:rsidRPr="00A14C96">
        <w:rPr>
          <w:lang w:eastAsia="ru-RU"/>
        </w:rPr>
        <w:t xml:space="preserve"> </w:t>
      </w:r>
      <w:proofErr w:type="spellStart"/>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proofErr w:type="spellEnd"/>
      <w:r w:rsidR="00A13EAE" w:rsidRPr="00A14C96">
        <w:rPr>
          <w:lang w:eastAsia="ru-RU"/>
        </w:rPr>
        <w:t>.</w:t>
      </w:r>
      <w:r w:rsidR="00AF76C0" w:rsidRPr="00FF430B">
        <w:rPr>
          <w:lang w:eastAsia="ru-RU"/>
        </w:rPr>
        <w:t xml:space="preserve"> </w:t>
      </w:r>
      <w:r w:rsidR="007554AE" w:rsidRPr="00FF430B">
        <w:t xml:space="preserve">La </w:t>
      </w:r>
      <w:proofErr w:type="spellStart"/>
      <w:r w:rsidR="007554AE" w:rsidRPr="00FF430B">
        <w:t>procedurile</w:t>
      </w:r>
      <w:proofErr w:type="spellEnd"/>
      <w:r w:rsidR="007554AE" w:rsidRPr="00FF430B">
        <w:t xml:space="preserve"> de </w:t>
      </w:r>
      <w:proofErr w:type="spellStart"/>
      <w:r w:rsidR="007554AE" w:rsidRPr="00FF430B">
        <w:t>achiziţii</w:t>
      </w:r>
      <w:proofErr w:type="spellEnd"/>
      <w:r w:rsidR="007554AE" w:rsidRPr="00FF430B">
        <w:t xml:space="preserve"> de </w:t>
      </w:r>
      <w:proofErr w:type="spellStart"/>
      <w:r w:rsidR="007554AE" w:rsidRPr="00FF430B">
        <w:t>lucrări</w:t>
      </w:r>
      <w:proofErr w:type="spellEnd"/>
      <w:r w:rsidR="007554AE"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proofErr w:type="spellEnd"/>
      <w:r w:rsidR="007554AE" w:rsidRPr="00FF430B">
        <w:t xml:space="preserve"> </w:t>
      </w:r>
      <w:proofErr w:type="spellStart"/>
      <w:r w:rsidR="007554AE" w:rsidRPr="00FF430B">
        <w:t>iniţiate</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desfăşurate</w:t>
      </w:r>
      <w:proofErr w:type="spellEnd"/>
      <w:r w:rsidR="007554AE" w:rsidRPr="00FF430B">
        <w:t xml:space="preserve"> </w:t>
      </w:r>
      <w:proofErr w:type="spellStart"/>
      <w:r w:rsidR="007554AE" w:rsidRPr="00FF430B">
        <w:t>prin</w:t>
      </w:r>
      <w:proofErr w:type="spellEnd"/>
      <w:r w:rsidR="007554AE" w:rsidRPr="00FF430B">
        <w:t xml:space="preserve"> </w:t>
      </w:r>
      <w:proofErr w:type="spellStart"/>
      <w:r w:rsidR="007554AE" w:rsidRPr="00FF430B">
        <w:t>cererea</w:t>
      </w:r>
      <w:proofErr w:type="spellEnd"/>
      <w:r w:rsidR="007554AE" w:rsidRPr="00FF430B">
        <w:t xml:space="preserve"> </w:t>
      </w:r>
      <w:proofErr w:type="spellStart"/>
      <w:r w:rsidR="007554AE" w:rsidRPr="00FF430B">
        <w:t>ofertelor</w:t>
      </w:r>
      <w:proofErr w:type="spellEnd"/>
      <w:r w:rsidR="007554AE" w:rsidRPr="00FF430B">
        <w:t xml:space="preserve"> de </w:t>
      </w:r>
      <w:proofErr w:type="spellStart"/>
      <w:r w:rsidR="007554AE" w:rsidRPr="00FF430B">
        <w:t>preţuri</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achiziţiile</w:t>
      </w:r>
      <w:proofErr w:type="spellEnd"/>
      <w:r w:rsidR="007554AE" w:rsidRPr="00FF430B">
        <w:t xml:space="preserve"> de </w:t>
      </w:r>
      <w:proofErr w:type="spellStart"/>
      <w:r w:rsidR="007554AE" w:rsidRPr="00FF430B">
        <w:t>valoare</w:t>
      </w:r>
      <w:proofErr w:type="spellEnd"/>
      <w:r w:rsidR="007554AE" w:rsidRPr="00FF430B">
        <w:t xml:space="preserve"> </w:t>
      </w:r>
      <w:proofErr w:type="spellStart"/>
      <w:r w:rsidR="007554AE" w:rsidRPr="00FF430B">
        <w:t>mică</w:t>
      </w:r>
      <w:proofErr w:type="spellEnd"/>
      <w:r w:rsidR="007554AE" w:rsidRPr="00FF430B">
        <w:t xml:space="preserve">, </w:t>
      </w:r>
      <w:proofErr w:type="spellStart"/>
      <w:r w:rsidR="007554AE" w:rsidRPr="00FF430B">
        <w:t>autorităţile</w:t>
      </w:r>
      <w:proofErr w:type="spellEnd"/>
      <w:r w:rsidR="007554AE" w:rsidRPr="00FF430B">
        <w:t xml:space="preserve"> </w:t>
      </w:r>
      <w:proofErr w:type="spellStart"/>
      <w:r w:rsidR="007554AE" w:rsidRPr="00FF430B">
        <w:t>contractante</w:t>
      </w:r>
      <w:proofErr w:type="spellEnd"/>
      <w:r w:rsidR="007554AE" w:rsidRPr="00FF430B">
        <w:t xml:space="preserve"> pot </w:t>
      </w:r>
      <w:proofErr w:type="spellStart"/>
      <w:r w:rsidR="007554AE" w:rsidRPr="00FF430B">
        <w:t>simplifica</w:t>
      </w:r>
      <w:proofErr w:type="spellEnd"/>
      <w:r w:rsidR="007554AE" w:rsidRPr="00FF430B">
        <w:t xml:space="preserve"> </w:t>
      </w:r>
      <w:proofErr w:type="spellStart"/>
      <w:r w:rsidR="007554AE" w:rsidRPr="00FF430B">
        <w:t>formularele</w:t>
      </w:r>
      <w:proofErr w:type="spellEnd"/>
      <w:r w:rsidR="007554AE" w:rsidRPr="00FF430B">
        <w:t xml:space="preserve"> </w:t>
      </w:r>
      <w:proofErr w:type="spellStart"/>
      <w:r w:rsidR="007554AE" w:rsidRPr="00FF430B">
        <w:t>în</w:t>
      </w:r>
      <w:proofErr w:type="spellEnd"/>
      <w:r w:rsidR="007554AE" w:rsidRPr="00FF430B">
        <w:t xml:space="preserve"> </w:t>
      </w:r>
      <w:proofErr w:type="spellStart"/>
      <w:r w:rsidR="007554AE" w:rsidRPr="00FF430B">
        <w:t>dependenţă</w:t>
      </w:r>
      <w:proofErr w:type="spellEnd"/>
      <w:r w:rsidR="007554AE" w:rsidRPr="00FF430B">
        <w:t xml:space="preserve"> de </w:t>
      </w:r>
      <w:proofErr w:type="spellStart"/>
      <w:r w:rsidR="007554AE" w:rsidRPr="00FF430B">
        <w:t>complexitatea</w:t>
      </w:r>
      <w:proofErr w:type="spellEnd"/>
      <w:r w:rsidR="007554AE" w:rsidRPr="00FF430B">
        <w:t xml:space="preserve"> </w:t>
      </w:r>
      <w:proofErr w:type="spellStart"/>
      <w:r w:rsidR="007554AE" w:rsidRPr="00FF430B">
        <w:t>achiziţiei</w:t>
      </w:r>
      <w:proofErr w:type="spellEnd"/>
      <w:r w:rsidR="007554AE" w:rsidRPr="00FF430B">
        <w:t>.</w:t>
      </w:r>
    </w:p>
    <w:p w14:paraId="609A32C7" w14:textId="77777777" w:rsidR="00922F8A" w:rsidRPr="00FF430B" w:rsidRDefault="00922F8A"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72565E" w:rsidRPr="00FF430B">
        <w:rPr>
          <w:bCs/>
          <w:color w:val="000000"/>
        </w:rPr>
        <w:t>Prezenta</w:t>
      </w:r>
      <w:proofErr w:type="spellEnd"/>
      <w:r w:rsidR="0072565E" w:rsidRPr="00FF430B">
        <w:rPr>
          <w:bCs/>
          <w:color w:val="000000"/>
        </w:rPr>
        <w:t xml:space="preserve"> </w:t>
      </w:r>
      <w:proofErr w:type="spellStart"/>
      <w:r w:rsidR="0072565E" w:rsidRPr="00FF430B">
        <w:rPr>
          <w:bCs/>
          <w:color w:val="000000"/>
        </w:rPr>
        <w:t>D</w:t>
      </w:r>
      <w:r w:rsidRPr="00FF430B">
        <w:rPr>
          <w:bCs/>
          <w:color w:val="000000"/>
        </w:rPr>
        <w:t>ocumentație</w:t>
      </w:r>
      <w:proofErr w:type="spellEnd"/>
      <w:r w:rsidRPr="00FF430B">
        <w:rPr>
          <w:bCs/>
          <w:color w:val="000000"/>
        </w:rPr>
        <w:t xml:space="preserve"> </w:t>
      </w:r>
      <w:proofErr w:type="spellStart"/>
      <w:r w:rsidRPr="00FF430B">
        <w:rPr>
          <w:bCs/>
          <w:color w:val="000000"/>
        </w:rPr>
        <w:t>conține</w:t>
      </w:r>
      <w:proofErr w:type="spellEnd"/>
      <w:r w:rsidRPr="00FF430B">
        <w:rPr>
          <w:bCs/>
          <w:color w:val="000000"/>
        </w:rPr>
        <w:t xml:space="preserve"> </w:t>
      </w:r>
      <w:proofErr w:type="spellStart"/>
      <w:r w:rsidRPr="00FF430B">
        <w:rPr>
          <w:bCs/>
          <w:color w:val="000000"/>
        </w:rPr>
        <w:t>anexe</w:t>
      </w:r>
      <w:proofErr w:type="spellEnd"/>
      <w:r w:rsidRPr="00FF430B">
        <w:rPr>
          <w:bCs/>
          <w:color w:val="000000"/>
        </w:rPr>
        <w:t xml:space="preserve"> destinate </w:t>
      </w:r>
      <w:proofErr w:type="spellStart"/>
      <w:r w:rsidRPr="00FF430B">
        <w:rPr>
          <w:bCs/>
          <w:color w:val="000000"/>
        </w:rPr>
        <w:t>inițierii</w:t>
      </w:r>
      <w:proofErr w:type="spellEnd"/>
      <w:r w:rsidRPr="00FF430B">
        <w:rPr>
          <w:bCs/>
          <w:color w:val="000000"/>
        </w:rPr>
        <w:t xml:space="preserve">, </w:t>
      </w:r>
      <w:proofErr w:type="spellStart"/>
      <w:r w:rsidRPr="00FF430B">
        <w:rPr>
          <w:bCs/>
          <w:color w:val="000000"/>
        </w:rPr>
        <w:t>publicării</w:t>
      </w:r>
      <w:proofErr w:type="spellEnd"/>
      <w:r w:rsidRPr="00FF430B">
        <w:rPr>
          <w:bCs/>
          <w:color w:val="000000"/>
        </w:rPr>
        <w:t xml:space="preserve">, </w:t>
      </w:r>
      <w:proofErr w:type="spellStart"/>
      <w:r w:rsidRPr="00FF430B">
        <w:rPr>
          <w:bCs/>
          <w:color w:val="000000"/>
        </w:rPr>
        <w:t>atribuirii</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modificării</w:t>
      </w:r>
      <w:proofErr w:type="spellEnd"/>
      <w:r w:rsidRPr="00FF430B">
        <w:rPr>
          <w:bCs/>
          <w:color w:val="000000"/>
        </w:rPr>
        <w:t xml:space="preserve"> </w:t>
      </w:r>
      <w:proofErr w:type="spellStart"/>
      <w:r w:rsidRPr="00FF430B">
        <w:rPr>
          <w:bCs/>
          <w:color w:val="000000"/>
        </w:rPr>
        <w:t>procedurilor</w:t>
      </w:r>
      <w:proofErr w:type="spellEnd"/>
      <w:r w:rsidRPr="00FF430B">
        <w:rPr>
          <w:bCs/>
          <w:color w:val="000000"/>
        </w:rPr>
        <w:t xml:space="preserve"> de </w:t>
      </w:r>
      <w:proofErr w:type="spellStart"/>
      <w:r w:rsidRPr="00FF430B">
        <w:rPr>
          <w:bCs/>
          <w:color w:val="000000"/>
        </w:rPr>
        <w:t>achiziții</w:t>
      </w:r>
      <w:proofErr w:type="spellEnd"/>
      <w:r w:rsidRPr="00FF430B">
        <w:rPr>
          <w:bCs/>
          <w:color w:val="000000"/>
        </w:rPr>
        <w:t xml:space="preserve"> </w:t>
      </w:r>
      <w:proofErr w:type="spellStart"/>
      <w:r w:rsidRPr="00FF430B">
        <w:rPr>
          <w:bCs/>
          <w:color w:val="000000"/>
        </w:rPr>
        <w:t>publice</w:t>
      </w:r>
      <w:proofErr w:type="spellEnd"/>
      <w:r w:rsidRPr="00FF430B">
        <w:rPr>
          <w:bCs/>
          <w:color w:val="000000"/>
        </w:rPr>
        <w:t xml:space="preserve">, </w:t>
      </w:r>
      <w:r w:rsidR="0072565E" w:rsidRPr="00FF430B">
        <w:rPr>
          <w:bCs/>
          <w:color w:val="000000"/>
        </w:rPr>
        <w:t xml:space="preserve">precum </w:t>
      </w:r>
      <w:proofErr w:type="spellStart"/>
      <w:r w:rsidR="0072565E" w:rsidRPr="00FF430B">
        <w:rPr>
          <w:bCs/>
          <w:color w:val="000000"/>
        </w:rPr>
        <w:t>și</w:t>
      </w:r>
      <w:proofErr w:type="spellEnd"/>
      <w:r w:rsidRPr="00FF430B">
        <w:rPr>
          <w:bCs/>
          <w:color w:val="000000"/>
        </w:rPr>
        <w:t xml:space="preserve"> destinate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faciliteze</w:t>
      </w:r>
      <w:proofErr w:type="spellEnd"/>
      <w:r w:rsidRPr="00FF430B">
        <w:rPr>
          <w:bCs/>
          <w:color w:val="000000"/>
        </w:rPr>
        <w:t xml:space="preserve"> </w:t>
      </w:r>
      <w:proofErr w:type="spellStart"/>
      <w:r w:rsidRPr="00FF430B">
        <w:rPr>
          <w:bCs/>
          <w:color w:val="000000"/>
        </w:rPr>
        <w:t>elaborarea</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prezentarea</w:t>
      </w:r>
      <w:proofErr w:type="spellEnd"/>
      <w:r w:rsidRPr="00FF430B">
        <w:rPr>
          <w:bCs/>
          <w:color w:val="000000"/>
        </w:rPr>
        <w:t xml:space="preserve"> </w:t>
      </w:r>
      <w:proofErr w:type="spellStart"/>
      <w:r w:rsidRPr="00FF430B">
        <w:rPr>
          <w:bCs/>
          <w:color w:val="000000"/>
        </w:rPr>
        <w:t>ofertei</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a </w:t>
      </w:r>
      <w:proofErr w:type="spellStart"/>
      <w:r w:rsidRPr="00FF430B">
        <w:rPr>
          <w:bCs/>
          <w:color w:val="000000"/>
        </w:rPr>
        <w:t>documentelor</w:t>
      </w:r>
      <w:proofErr w:type="spellEnd"/>
      <w:r w:rsidRPr="00FF430B">
        <w:rPr>
          <w:bCs/>
          <w:color w:val="000000"/>
        </w:rPr>
        <w:t xml:space="preserve"> care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permită</w:t>
      </w:r>
      <w:proofErr w:type="spellEnd"/>
      <w:r w:rsidRPr="00FF430B">
        <w:rPr>
          <w:bCs/>
          <w:color w:val="000000"/>
        </w:rPr>
        <w:t xml:space="preserve"> </w:t>
      </w:r>
      <w:proofErr w:type="spellStart"/>
      <w:r w:rsidRPr="00FF430B">
        <w:rPr>
          <w:bCs/>
          <w:color w:val="000000"/>
        </w:rPr>
        <w:t>grupului</w:t>
      </w:r>
      <w:proofErr w:type="spellEnd"/>
      <w:r w:rsidRPr="00FF430B">
        <w:rPr>
          <w:bCs/>
          <w:color w:val="000000"/>
        </w:rPr>
        <w:t xml:space="preserve"> de </w:t>
      </w:r>
      <w:proofErr w:type="spellStart"/>
      <w:r w:rsidRPr="00FF430B">
        <w:rPr>
          <w:bCs/>
          <w:color w:val="000000"/>
        </w:rPr>
        <w:t>lucru</w:t>
      </w:r>
      <w:proofErr w:type="spellEnd"/>
      <w:r w:rsidRPr="00FF430B">
        <w:rPr>
          <w:bCs/>
          <w:color w:val="000000"/>
        </w:rPr>
        <w:t xml:space="preserve"> </w:t>
      </w:r>
      <w:proofErr w:type="spellStart"/>
      <w:r w:rsidRPr="00FF430B">
        <w:rPr>
          <w:bCs/>
          <w:color w:val="000000"/>
        </w:rPr>
        <w:t>examinarea</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w:t>
      </w:r>
      <w:proofErr w:type="spellStart"/>
      <w:r w:rsidRPr="00FF430B">
        <w:rPr>
          <w:bCs/>
          <w:color w:val="000000"/>
        </w:rPr>
        <w:t>evaluarea</w:t>
      </w:r>
      <w:proofErr w:type="spellEnd"/>
      <w:r w:rsidRPr="00FF430B">
        <w:rPr>
          <w:bCs/>
          <w:color w:val="000000"/>
        </w:rPr>
        <w:t xml:space="preserve"> </w:t>
      </w:r>
      <w:proofErr w:type="spellStart"/>
      <w:r w:rsidRPr="00FF430B">
        <w:rPr>
          <w:bCs/>
          <w:color w:val="000000"/>
        </w:rPr>
        <w:t>tuturor</w:t>
      </w:r>
      <w:proofErr w:type="spellEnd"/>
      <w:r w:rsidRPr="00FF430B">
        <w:rPr>
          <w:bCs/>
          <w:color w:val="000000"/>
        </w:rPr>
        <w:t xml:space="preserve"> </w:t>
      </w:r>
      <w:proofErr w:type="spellStart"/>
      <w:r w:rsidRPr="00FF430B">
        <w:rPr>
          <w:bCs/>
          <w:color w:val="000000"/>
        </w:rPr>
        <w:t>ofertelor</w:t>
      </w:r>
      <w:proofErr w:type="spellEnd"/>
      <w:r w:rsidRPr="00FF430B">
        <w:rPr>
          <w:bCs/>
          <w:color w:val="000000"/>
        </w:rPr>
        <w:t xml:space="preserve"> </w:t>
      </w:r>
      <w:proofErr w:type="spellStart"/>
      <w:r w:rsidRPr="00FF430B">
        <w:rPr>
          <w:bCs/>
          <w:color w:val="000000"/>
        </w:rPr>
        <w:t>depuse</w:t>
      </w:r>
      <w:proofErr w:type="spellEnd"/>
      <w:r w:rsidRPr="00FF430B">
        <w:rPr>
          <w:bCs/>
          <w:color w:val="000000"/>
        </w:rPr>
        <w:t xml:space="preserve">, </w:t>
      </w:r>
      <w:proofErr w:type="spellStart"/>
      <w:r w:rsidRPr="00FF430B">
        <w:rPr>
          <w:color w:val="000000" w:themeColor="text1"/>
        </w:rPr>
        <w:t>după</w:t>
      </w:r>
      <w:proofErr w:type="spellEnd"/>
      <w:r w:rsidRPr="00FF430B">
        <w:rPr>
          <w:color w:val="000000" w:themeColor="text1"/>
        </w:rPr>
        <w:t xml:space="preserve"> cum </w:t>
      </w:r>
      <w:proofErr w:type="spellStart"/>
      <w:r w:rsidRPr="00FF430B">
        <w:rPr>
          <w:color w:val="000000" w:themeColor="text1"/>
        </w:rPr>
        <w:t>urmează</w:t>
      </w:r>
      <w:proofErr w:type="spellEnd"/>
      <w:r w:rsidRPr="00FF430B">
        <w:rPr>
          <w:color w:val="000000" w:themeColor="text1"/>
        </w:rPr>
        <w:t xml:space="preserve">:     </w:t>
      </w:r>
    </w:p>
    <w:p w14:paraId="169AF4C8" w14:textId="77777777" w:rsidR="00922F8A" w:rsidRPr="00FF430B" w:rsidRDefault="00922F8A" w:rsidP="00055271">
      <w:pPr>
        <w:pStyle w:val="Listparagraf"/>
        <w:numPr>
          <w:ilvl w:val="0"/>
          <w:numId w:val="17"/>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1AD5321" w14:textId="77777777" w:rsidR="00922F8A" w:rsidRPr="00FF430B" w:rsidRDefault="00D8130E" w:rsidP="00055271">
      <w:pPr>
        <w:pStyle w:val="Listparagraf"/>
        <w:numPr>
          <w:ilvl w:val="0"/>
          <w:numId w:val="17"/>
        </w:numPr>
        <w:tabs>
          <w:tab w:val="clear" w:pos="1134"/>
          <w:tab w:val="left" w:pos="-284"/>
          <w:tab w:val="left" w:pos="284"/>
          <w:tab w:val="left" w:pos="426"/>
        </w:tabs>
        <w:ind w:left="-284" w:firstLine="284"/>
      </w:pPr>
      <w:r w:rsidRPr="00FF430B">
        <w:t xml:space="preserve">  </w:t>
      </w:r>
      <w:proofErr w:type="spellStart"/>
      <w:r w:rsidR="00922F8A" w:rsidRPr="00FF430B">
        <w:t>Anunț</w:t>
      </w:r>
      <w:proofErr w:type="spellEnd"/>
      <w:r w:rsidR="00922F8A" w:rsidRPr="00FF430B">
        <w:t xml:space="preserve"> de </w:t>
      </w:r>
      <w:proofErr w:type="spellStart"/>
      <w:r w:rsidR="00922F8A" w:rsidRPr="00FF430B">
        <w:t>participare</w:t>
      </w:r>
      <w:proofErr w:type="spellEnd"/>
      <w:r w:rsidR="00E706C1" w:rsidRPr="00FF430B">
        <w:t>,</w:t>
      </w:r>
      <w:r w:rsidR="00922F8A" w:rsidRPr="00FF430B">
        <w:t xml:space="preserve"> </w:t>
      </w:r>
      <w:proofErr w:type="spellStart"/>
      <w:r w:rsidR="00922F8A" w:rsidRPr="00FF430B">
        <w:t>inclusiv</w:t>
      </w:r>
      <w:proofErr w:type="spellEnd"/>
      <w:r w:rsidR="00922F8A" w:rsidRPr="00FF430B">
        <w:t xml:space="preserve"> </w:t>
      </w:r>
      <w:proofErr w:type="spellStart"/>
      <w:r w:rsidR="00922F8A" w:rsidRPr="00FF430B">
        <w:t>pentru</w:t>
      </w:r>
      <w:proofErr w:type="spellEnd"/>
      <w:r w:rsidR="00922F8A" w:rsidRPr="00FF430B">
        <w:t xml:space="preserve"> </w:t>
      </w:r>
      <w:proofErr w:type="spellStart"/>
      <w:r w:rsidR="00922F8A" w:rsidRPr="00FF430B">
        <w:t>procedurile</w:t>
      </w:r>
      <w:proofErr w:type="spellEnd"/>
      <w:r w:rsidR="00922F8A" w:rsidRPr="00FF430B">
        <w:t xml:space="preserve"> de </w:t>
      </w:r>
      <w:proofErr w:type="spellStart"/>
      <w:r w:rsidR="00922F8A" w:rsidRPr="00FF430B">
        <w:t>preselecție</w:t>
      </w:r>
      <w:proofErr w:type="spellEnd"/>
      <w:r w:rsidR="00922F8A" w:rsidRPr="00FF430B">
        <w:t>/</w:t>
      </w:r>
      <w:proofErr w:type="spellStart"/>
      <w:r w:rsidR="00922F8A" w:rsidRPr="00FF430B">
        <w:t>procedurile</w:t>
      </w:r>
      <w:proofErr w:type="spellEnd"/>
      <w:r w:rsidR="00922F8A" w:rsidRPr="00FF430B">
        <w:t xml:space="preserve"> </w:t>
      </w:r>
      <w:proofErr w:type="spellStart"/>
      <w:r w:rsidR="00922F8A"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w:t>
      </w:r>
    </w:p>
    <w:p w14:paraId="015AF4DB"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3);</w:t>
      </w:r>
    </w:p>
    <w:p w14:paraId="19701D33"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4);</w:t>
      </w:r>
    </w:p>
    <w:p w14:paraId="7D1CE45F"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5);</w:t>
      </w:r>
    </w:p>
    <w:p w14:paraId="58721AB7"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E322C9" w:rsidRPr="00FF430B">
        <w:t xml:space="preserve"> </w:t>
      </w:r>
      <w:r w:rsidR="0072565E" w:rsidRPr="00FF430B">
        <w:t>(</w:t>
      </w:r>
      <w:proofErr w:type="spellStart"/>
      <w:r w:rsidR="0072565E" w:rsidRPr="00FF430B">
        <w:t>anexa</w:t>
      </w:r>
      <w:proofErr w:type="spellEnd"/>
      <w:r w:rsidR="0072565E" w:rsidRPr="00FF430B">
        <w:t xml:space="preserve"> nr.</w:t>
      </w:r>
      <w:r w:rsidR="00E322C9" w:rsidRPr="00FF430B">
        <w:t xml:space="preserve"> </w:t>
      </w:r>
      <w:r w:rsidR="0072565E" w:rsidRPr="00FF430B">
        <w:t>6);</w:t>
      </w:r>
    </w:p>
    <w:p w14:paraId="2C77CD00" w14:textId="77777777" w:rsidR="00922F8A" w:rsidRPr="00FF430B" w:rsidRDefault="0072565E" w:rsidP="00055271">
      <w:pPr>
        <w:pStyle w:val="Listparagraf"/>
        <w:numPr>
          <w:ilvl w:val="0"/>
          <w:numId w:val="17"/>
        </w:numPr>
        <w:tabs>
          <w:tab w:val="left" w:pos="-284"/>
          <w:tab w:val="left" w:pos="426"/>
        </w:tabs>
        <w:ind w:left="-284" w:firstLine="284"/>
      </w:pPr>
      <w:proofErr w:type="spellStart"/>
      <w:r w:rsidRPr="00FF430B">
        <w:t>Cerere</w:t>
      </w:r>
      <w:proofErr w:type="spellEnd"/>
      <w:r w:rsidRPr="00FF430B">
        <w:t xml:space="preserve"> de </w:t>
      </w:r>
      <w:proofErr w:type="spellStart"/>
      <w:r w:rsidRPr="00FF430B">
        <w:t>participare</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7);</w:t>
      </w:r>
    </w:p>
    <w:p w14:paraId="0B004FC5"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8);</w:t>
      </w:r>
    </w:p>
    <w:p w14:paraId="2600F915"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S</w:t>
      </w:r>
      <w:r w:rsidR="0072565E" w:rsidRPr="00FF430B">
        <w:t>crisoare</w:t>
      </w:r>
      <w:proofErr w:type="spellEnd"/>
      <w:r w:rsidR="0072565E" w:rsidRPr="00FF430B">
        <w:t xml:space="preserve">  de  </w:t>
      </w:r>
      <w:proofErr w:type="spellStart"/>
      <w:r w:rsidR="0072565E" w:rsidRPr="00FF430B">
        <w:t>garanţie</w:t>
      </w:r>
      <w:proofErr w:type="spellEnd"/>
      <w:r w:rsidR="0072565E" w:rsidRPr="00FF430B">
        <w:t xml:space="preserve">  </w:t>
      </w:r>
      <w:proofErr w:type="spellStart"/>
      <w:r w:rsidR="0072565E" w:rsidRPr="00FF430B">
        <w:t>bancară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9);</w:t>
      </w:r>
    </w:p>
    <w:p w14:paraId="0E605D2B"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d</w:t>
      </w:r>
      <w:r w:rsidR="0072565E" w:rsidRPr="00FF430B">
        <w:t xml:space="preserve">e </w:t>
      </w:r>
      <w:proofErr w:type="spellStart"/>
      <w:r w:rsidR="0072565E" w:rsidRPr="00FF430B">
        <w:t>executare</w:t>
      </w:r>
      <w:proofErr w:type="spellEnd"/>
      <w:r w:rsidR="0072565E" w:rsidRPr="00FF430B">
        <w:t xml:space="preserve"> a </w:t>
      </w:r>
      <w:proofErr w:type="spellStart"/>
      <w:r w:rsidR="0072565E" w:rsidRPr="00FF430B">
        <w:t>lucrărilor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10.);</w:t>
      </w:r>
    </w:p>
    <w:p w14:paraId="21E2F97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de  </w:t>
      </w:r>
      <w:proofErr w:type="spellStart"/>
      <w:r w:rsidRPr="00FF430B">
        <w:t>executare</w:t>
      </w:r>
      <w:proofErr w:type="spellEnd"/>
      <w:r w:rsidRPr="00FF430B">
        <w:t xml:space="preserve"> a </w:t>
      </w:r>
      <w:proofErr w:type="spellStart"/>
      <w:r w:rsidRPr="00FF430B">
        <w:t>documentației</w:t>
      </w:r>
      <w:proofErr w:type="spellEnd"/>
      <w:r w:rsidRPr="00FF430B">
        <w:t xml:space="preserve"> de </w:t>
      </w:r>
      <w:proofErr w:type="spellStart"/>
      <w:r w:rsidRPr="00FF430B">
        <w:t>proiect</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11);</w:t>
      </w:r>
    </w:p>
    <w:p w14:paraId="1B89F31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w:t>
      </w:r>
      <w:r w:rsidR="0072565E" w:rsidRPr="00FF430B">
        <w:t>ție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experienţa</w:t>
      </w:r>
      <w:proofErr w:type="spellEnd"/>
      <w:r w:rsidR="0072565E" w:rsidRPr="00FF430B">
        <w:t xml:space="preserve"> </w:t>
      </w:r>
      <w:proofErr w:type="spellStart"/>
      <w:r w:rsidR="0072565E" w:rsidRPr="00FF430B">
        <w:t>similară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12);</w:t>
      </w:r>
    </w:p>
    <w:p w14:paraId="163FD2E3"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13);</w:t>
      </w:r>
    </w:p>
    <w:p w14:paraId="298A08E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14);</w:t>
      </w:r>
    </w:p>
    <w:p w14:paraId="2F84A032"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15);</w:t>
      </w:r>
    </w:p>
    <w:p w14:paraId="0E0277EE"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16);</w:t>
      </w:r>
    </w:p>
    <w:p w14:paraId="0FBFB02B" w14:textId="77777777" w:rsidR="00922F8A" w:rsidRPr="00FF430B" w:rsidRDefault="0072565E" w:rsidP="00055271">
      <w:pPr>
        <w:pStyle w:val="Listparagraf"/>
        <w:numPr>
          <w:ilvl w:val="0"/>
          <w:numId w:val="17"/>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17);</w:t>
      </w:r>
    </w:p>
    <w:p w14:paraId="47D618C5"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18);</w:t>
      </w:r>
    </w:p>
    <w:p w14:paraId="7B810B6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w:t>
      </w:r>
      <w:r w:rsidR="00FF430B">
        <w:t xml:space="preserve"> </w:t>
      </w:r>
      <w:r w:rsidR="0072565E" w:rsidRPr="00FF430B">
        <w:t>19);</w:t>
      </w:r>
    </w:p>
    <w:p w14:paraId="209FD726"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w:t>
      </w:r>
      <w:r w:rsidR="0072565E" w:rsidRPr="00FF430B">
        <w:t>claraţie</w:t>
      </w:r>
      <w:proofErr w:type="spellEnd"/>
      <w:r w:rsidR="0072565E" w:rsidRPr="00FF430B">
        <w:t xml:space="preserve"> </w:t>
      </w:r>
      <w:proofErr w:type="spellStart"/>
      <w:r w:rsidR="0072565E" w:rsidRPr="00FF430B">
        <w:t>terţ</w:t>
      </w:r>
      <w:proofErr w:type="spellEnd"/>
      <w:r w:rsidR="0072565E" w:rsidRPr="00FF430B">
        <w:t xml:space="preserve"> </w:t>
      </w:r>
      <w:proofErr w:type="spellStart"/>
      <w:r w:rsidR="0072565E" w:rsidRPr="00FF430B">
        <w:t>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20);</w:t>
      </w:r>
    </w:p>
    <w:p w14:paraId="2F0D872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21);</w:t>
      </w:r>
    </w:p>
    <w:p w14:paraId="35078FEE"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Aviz</w:t>
      </w:r>
      <w:proofErr w:type="spellEnd"/>
      <w:r w:rsidRPr="00FF430B">
        <w:t xml:space="preserve">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22);</w:t>
      </w:r>
    </w:p>
    <w:p w14:paraId="7E297B58"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23);</w:t>
      </w:r>
    </w:p>
    <w:p w14:paraId="186DCFA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24);</w:t>
      </w:r>
    </w:p>
    <w:p w14:paraId="47C4676D"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25);</w:t>
      </w:r>
    </w:p>
    <w:p w14:paraId="54C0A30D"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26);</w:t>
      </w:r>
    </w:p>
    <w:p w14:paraId="7D3C1D7C"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lastRenderedPageBreak/>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27);</w:t>
      </w:r>
    </w:p>
    <w:p w14:paraId="0644103E"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28).</w:t>
      </w:r>
    </w:p>
    <w:p w14:paraId="7C2FC71A"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4FF63392" w14:textId="77777777" w:rsidR="00922F8A" w:rsidRPr="00FF430B" w:rsidRDefault="00922F8A" w:rsidP="00055271">
      <w:pPr>
        <w:pStyle w:val="Listparagraf"/>
        <w:numPr>
          <w:ilvl w:val="0"/>
          <w:numId w:val="12"/>
        </w:numPr>
        <w:tabs>
          <w:tab w:val="clear" w:pos="1134"/>
          <w:tab w:val="left" w:pos="-284"/>
          <w:tab w:val="left" w:pos="196"/>
          <w:tab w:val="left" w:pos="567"/>
        </w:tabs>
        <w:ind w:left="-284" w:firstLine="284"/>
        <w:rPr>
          <w:color w:val="000000" w:themeColor="text1"/>
        </w:rPr>
      </w:pPr>
      <w:r w:rsidRPr="00FF430B">
        <w:rPr>
          <w:color w:val="000000" w:themeColor="text1"/>
        </w:rPr>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33253D15"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36A52EB0" w14:textId="77777777" w:rsidR="00B93DBE" w:rsidRPr="00FF430B" w:rsidRDefault="00033577" w:rsidP="00055271">
      <w:pPr>
        <w:pStyle w:val="Listparagraf"/>
        <w:numPr>
          <w:ilvl w:val="0"/>
          <w:numId w:val="12"/>
        </w:numPr>
        <w:tabs>
          <w:tab w:val="clear" w:pos="1134"/>
          <w:tab w:val="left" w:pos="-284"/>
          <w:tab w:val="left" w:pos="196"/>
        </w:tabs>
        <w:ind w:left="-284" w:firstLine="284"/>
      </w:pPr>
      <w:r w:rsidRPr="00FF430B">
        <w:t xml:space="preserve"> </w:t>
      </w:r>
      <w:proofErr w:type="spellStart"/>
      <w:r w:rsidR="00366B72"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scrise</w:t>
      </w:r>
      <w:proofErr w:type="spellEnd"/>
      <w:r w:rsidR="00366B72" w:rsidRPr="00FF430B">
        <w:t xml:space="preserve"> </w:t>
      </w:r>
      <w:proofErr w:type="spellStart"/>
      <w:r w:rsidR="00366B72" w:rsidRPr="00FF430B">
        <w:t>prin</w:t>
      </w:r>
      <w:proofErr w:type="spellEnd"/>
      <w:r w:rsidR="00366B72"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de </w:t>
      </w:r>
      <w:proofErr w:type="spellStart"/>
      <w:r w:rsidR="00366B72" w:rsidRPr="00FF430B">
        <w:t>amenajare</w:t>
      </w:r>
      <w:proofErr w:type="spellEnd"/>
      <w:r w:rsidR="00366B72" w:rsidRPr="00FF430B">
        <w:t xml:space="preserve"> a </w:t>
      </w:r>
      <w:proofErr w:type="spellStart"/>
      <w:r w:rsidR="00366B72" w:rsidRPr="00FF430B">
        <w:t>teritoriului</w:t>
      </w:r>
      <w:proofErr w:type="spellEnd"/>
      <w:r w:rsidR="00366B72" w:rsidRPr="00FF430B">
        <w:t xml:space="preserve">, </w:t>
      </w:r>
      <w:proofErr w:type="spellStart"/>
      <w:r w:rsidR="00366B72" w:rsidRPr="00FF430B">
        <w:t>arhitecturale</w:t>
      </w:r>
      <w:proofErr w:type="spellEnd"/>
      <w:r w:rsidR="00366B72" w:rsidRPr="00FF430B">
        <w:t xml:space="preserve">, constructive, </w:t>
      </w:r>
      <w:proofErr w:type="spellStart"/>
      <w:r w:rsidR="00366B72"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argumentării</w:t>
      </w:r>
      <w:proofErr w:type="spellEnd"/>
      <w:r w:rsidR="00366B72" w:rsidRPr="00FF430B">
        <w:t xml:space="preserve"> </w:t>
      </w:r>
      <w:proofErr w:type="spellStart"/>
      <w:r w:rsidR="00366B72" w:rsidRPr="00FF430B">
        <w:t>soluţiilor</w:t>
      </w:r>
      <w:proofErr w:type="spellEnd"/>
      <w:r w:rsidR="00366B72" w:rsidRPr="00FF430B">
        <w:t xml:space="preserve"> </w:t>
      </w:r>
      <w:proofErr w:type="spellStart"/>
      <w:r w:rsidR="00366B72" w:rsidRPr="00FF430B">
        <w:t>adoptate</w:t>
      </w:r>
      <w:proofErr w:type="spellEnd"/>
      <w:r w:rsidR="00366B72" w:rsidRPr="00FF430B">
        <w:t xml:space="preserve">, </w:t>
      </w:r>
      <w:proofErr w:type="spellStart"/>
      <w:r w:rsidR="00366B72" w:rsidRPr="00FF430B">
        <w:t>volumele</w:t>
      </w:r>
      <w:proofErr w:type="spellEnd"/>
      <w:r w:rsidR="00366B72" w:rsidRPr="00FF430B">
        <w:t xml:space="preserve"> de </w:t>
      </w:r>
      <w:proofErr w:type="spellStart"/>
      <w:r w:rsidR="00366B72" w:rsidRPr="00FF430B">
        <w:t>lucrări</w:t>
      </w:r>
      <w:proofErr w:type="spellEnd"/>
      <w:r w:rsidR="00366B72" w:rsidRPr="00FF430B">
        <w:t xml:space="preserve">, </w:t>
      </w:r>
      <w:proofErr w:type="spellStart"/>
      <w:r w:rsidR="00366B72"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alcătuirea</w:t>
      </w:r>
      <w:proofErr w:type="spellEnd"/>
      <w:r w:rsidR="00366B72" w:rsidRPr="00FF430B">
        <w:t xml:space="preserve"> </w:t>
      </w:r>
      <w:proofErr w:type="spellStart"/>
      <w:r w:rsidR="00366B72" w:rsidRPr="00FF430B">
        <w:t>el</w:t>
      </w:r>
      <w:r w:rsidR="00835D86" w:rsidRPr="00FF430B">
        <w:t>ementelor</w:t>
      </w:r>
      <w:proofErr w:type="spellEnd"/>
      <w:r w:rsidR="00835D86" w:rsidRPr="00FF430B">
        <w:t xml:space="preserve"> constructive, precum </w:t>
      </w:r>
      <w:proofErr w:type="spellStart"/>
      <w:r w:rsidR="00835D86" w:rsidRPr="00FF430B">
        <w:t>ș</w:t>
      </w:r>
      <w:r w:rsidR="00366B72" w:rsidRPr="00FF430B">
        <w:t>i</w:t>
      </w:r>
      <w:proofErr w:type="spellEnd"/>
      <w:r w:rsidR="00366B72" w:rsidRPr="00FF430B">
        <w:t xml:space="preserve"> </w:t>
      </w:r>
      <w:proofErr w:type="spellStart"/>
      <w:r w:rsidR="00366B72" w:rsidRPr="00FF430B">
        <w:t>alte</w:t>
      </w:r>
      <w:proofErr w:type="spellEnd"/>
      <w:r w:rsidR="00366B72" w:rsidRPr="00FF430B">
        <w:t xml:space="preserve"> </w:t>
      </w:r>
      <w:proofErr w:type="spellStart"/>
      <w:r w:rsidR="00366B72" w:rsidRPr="00FF430B">
        <w:t>soluţii</w:t>
      </w:r>
      <w:proofErr w:type="spellEnd"/>
      <w:r w:rsidR="00366B72" w:rsidRPr="00FF430B">
        <w:t xml:space="preserve"> </w:t>
      </w:r>
      <w:proofErr w:type="spellStart"/>
      <w:r w:rsidR="00366B72" w:rsidRPr="00FF430B">
        <w:t>tehnice</w:t>
      </w:r>
      <w:proofErr w:type="spellEnd"/>
      <w:r w:rsidR="00366B72" w:rsidRPr="00FF430B">
        <w:t xml:space="preserve"> se </w:t>
      </w:r>
      <w:proofErr w:type="spellStart"/>
      <w:r w:rsidR="00366B72" w:rsidRPr="00FF430B">
        <w:t>prezintă</w:t>
      </w:r>
      <w:proofErr w:type="spellEnd"/>
      <w:r w:rsidR="00366B72" w:rsidRPr="00FF430B">
        <w:t xml:space="preserve"> </w:t>
      </w:r>
      <w:proofErr w:type="spellStart"/>
      <w:r w:rsidR="00366B72" w:rsidRPr="00FF430B">
        <w:t>în</w:t>
      </w:r>
      <w:proofErr w:type="spellEnd"/>
      <w:r w:rsidR="00366B72" w:rsidRPr="00FF430B">
        <w:t xml:space="preserve"> </w:t>
      </w:r>
      <w:proofErr w:type="spellStart"/>
      <w:r w:rsidR="00366B72" w:rsidRPr="00FF430B">
        <w:t>caietul</w:t>
      </w:r>
      <w:proofErr w:type="spellEnd"/>
      <w:r w:rsidR="00366B72" w:rsidRPr="00FF430B">
        <w:t xml:space="preserve"> de </w:t>
      </w:r>
      <w:proofErr w:type="spellStart"/>
      <w:r w:rsidR="00366B72" w:rsidRPr="00FF430B">
        <w:t>sarcini</w:t>
      </w:r>
      <w:proofErr w:type="spellEnd"/>
      <w:r w:rsidR="00AF76C0" w:rsidRPr="00FF430B">
        <w:t xml:space="preserve"> </w:t>
      </w:r>
      <w:r w:rsidRPr="00FF430B">
        <w:t>(</w:t>
      </w:r>
      <w:proofErr w:type="spellStart"/>
      <w:r w:rsidR="00E322C9" w:rsidRPr="00FF430B">
        <w:t>a</w:t>
      </w:r>
      <w:r w:rsidRPr="00FF430B">
        <w:t>nexa</w:t>
      </w:r>
      <w:proofErr w:type="spellEnd"/>
      <w:r w:rsidRPr="00FF430B">
        <w:t xml:space="preserve"> nr.</w:t>
      </w:r>
      <w:r w:rsidR="00E322C9" w:rsidRPr="00FF430B">
        <w:t xml:space="preserve"> </w:t>
      </w:r>
      <w:r w:rsidRPr="00FF430B">
        <w:t xml:space="preserve">23 </w:t>
      </w:r>
      <w:proofErr w:type="spellStart"/>
      <w:r w:rsidRPr="00FF430B">
        <w:t>și</w:t>
      </w:r>
      <w:proofErr w:type="spellEnd"/>
      <w:r w:rsidRPr="00FF430B">
        <w:t xml:space="preserve"> </w:t>
      </w:r>
      <w:proofErr w:type="spellStart"/>
      <w:r w:rsidR="00E322C9" w:rsidRPr="00FF430B">
        <w:t>a</w:t>
      </w:r>
      <w:r w:rsidRPr="00FF430B">
        <w:t>nexa</w:t>
      </w:r>
      <w:proofErr w:type="spellEnd"/>
      <w:r w:rsidRPr="00FF430B">
        <w:t xml:space="preserve"> nr.</w:t>
      </w:r>
      <w:r w:rsidR="00E322C9" w:rsidRPr="00FF430B">
        <w:t xml:space="preserve"> </w:t>
      </w:r>
      <w:r w:rsidRPr="00FF430B">
        <w:t>24</w:t>
      </w:r>
      <w:r w:rsidR="00AF76C0" w:rsidRPr="00FF430B">
        <w:t>)</w:t>
      </w:r>
      <w:r w:rsidR="00835D86" w:rsidRPr="00FF430B">
        <w:t>.</w:t>
      </w:r>
    </w:p>
    <w:p w14:paraId="79FCEA87" w14:textId="77777777" w:rsidR="00D8130E" w:rsidRPr="00FF430B" w:rsidRDefault="00D8130E" w:rsidP="00D8130E">
      <w:pPr>
        <w:pStyle w:val="Listparagraf"/>
        <w:numPr>
          <w:ilvl w:val="0"/>
          <w:numId w:val="0"/>
        </w:numPr>
        <w:ind w:left="360"/>
      </w:pPr>
    </w:p>
    <w:p w14:paraId="76BE4004" w14:textId="77777777" w:rsidR="00352B05" w:rsidRPr="00FF430B" w:rsidRDefault="00033577" w:rsidP="00055271">
      <w:pPr>
        <w:pStyle w:val="Listparagraf"/>
        <w:numPr>
          <w:ilvl w:val="0"/>
          <w:numId w:val="12"/>
        </w:numPr>
        <w:tabs>
          <w:tab w:val="clear" w:pos="1134"/>
          <w:tab w:val="left" w:pos="-284"/>
          <w:tab w:val="left" w:pos="196"/>
          <w:tab w:val="left" w:pos="567"/>
        </w:tabs>
        <w:ind w:left="-284" w:firstLine="284"/>
      </w:pPr>
      <w:r w:rsidRPr="00FF430B">
        <w:t xml:space="preserve"> </w:t>
      </w:r>
      <w:proofErr w:type="spellStart"/>
      <w:r w:rsidR="00DC250A" w:rsidRPr="00FF430B">
        <w:t>Autoritatea</w:t>
      </w:r>
      <w:proofErr w:type="spellEnd"/>
      <w:r w:rsidR="00DC250A" w:rsidRPr="00FF430B">
        <w:t xml:space="preserve"> </w:t>
      </w:r>
      <w:proofErr w:type="spellStart"/>
      <w:r w:rsidR="00DC250A" w:rsidRPr="00FF430B">
        <w:t>contractantă</w:t>
      </w:r>
      <w:proofErr w:type="spellEnd"/>
      <w:r w:rsidR="00DC250A" w:rsidRPr="00FF430B">
        <w:t xml:space="preserve"> </w:t>
      </w:r>
      <w:proofErr w:type="spellStart"/>
      <w:r w:rsidR="00DC250A" w:rsidRPr="00FF430B">
        <w:t>urmează</w:t>
      </w:r>
      <w:proofErr w:type="spellEnd"/>
      <w:r w:rsidR="00DC250A" w:rsidRPr="00FF430B">
        <w:t xml:space="preserve"> </w:t>
      </w:r>
      <w:proofErr w:type="spellStart"/>
      <w:r w:rsidR="00DC250A" w:rsidRPr="00FF430B">
        <w:t>să</w:t>
      </w:r>
      <w:proofErr w:type="spellEnd"/>
      <w:r w:rsidR="00DC250A" w:rsidRPr="00FF430B">
        <w:t xml:space="preserve"> se </w:t>
      </w:r>
      <w:proofErr w:type="spellStart"/>
      <w:r w:rsidR="00DC250A" w:rsidRPr="00FF430B">
        <w:t>asigure</w:t>
      </w:r>
      <w:proofErr w:type="spellEnd"/>
      <w:r w:rsidR="00DC250A" w:rsidRPr="00FF430B">
        <w:t xml:space="preserve"> </w:t>
      </w:r>
      <w:proofErr w:type="spellStart"/>
      <w:r w:rsidR="00DC250A" w:rsidRPr="00FF430B">
        <w:t>că</w:t>
      </w:r>
      <w:proofErr w:type="spellEnd"/>
      <w:r w:rsidR="00DC250A" w:rsidRPr="00FF430B">
        <w:t xml:space="preserve"> la </w:t>
      </w:r>
      <w:proofErr w:type="spellStart"/>
      <w:r w:rsidR="00DC250A" w:rsidRPr="00FF430B">
        <w:t>momentul</w:t>
      </w:r>
      <w:proofErr w:type="spellEnd"/>
      <w:r w:rsidR="00DC250A" w:rsidRPr="00FF430B">
        <w:t xml:space="preserve"> </w:t>
      </w:r>
      <w:proofErr w:type="spellStart"/>
      <w:r w:rsidR="00DC250A" w:rsidRPr="00FF430B">
        <w:t>inițierii</w:t>
      </w:r>
      <w:proofErr w:type="spellEnd"/>
      <w:r w:rsidR="00DC250A" w:rsidRPr="00FF430B">
        <w:t xml:space="preserve"> </w:t>
      </w:r>
      <w:proofErr w:type="spellStart"/>
      <w:r w:rsidR="00DC250A" w:rsidRPr="00FF430B">
        <w:t>procedurii</w:t>
      </w:r>
      <w:proofErr w:type="spellEnd"/>
      <w:r w:rsidR="00DC250A" w:rsidRPr="00FF430B">
        <w:t xml:space="preserve"> de </w:t>
      </w:r>
      <w:proofErr w:type="spellStart"/>
      <w:r w:rsidR="00DC250A" w:rsidRPr="00FF430B">
        <w:t>achiziție</w:t>
      </w:r>
      <w:proofErr w:type="spellEnd"/>
      <w:r w:rsidR="00DC250A" w:rsidRPr="00FF430B">
        <w:t xml:space="preserve"> </w:t>
      </w:r>
      <w:proofErr w:type="spellStart"/>
      <w:r w:rsidR="00DC250A" w:rsidRPr="00FF430B">
        <w:t>publică</w:t>
      </w:r>
      <w:proofErr w:type="spellEnd"/>
      <w:r w:rsidR="00DC250A" w:rsidRPr="00FF430B">
        <w:t xml:space="preserve">, </w:t>
      </w:r>
      <w:proofErr w:type="spellStart"/>
      <w:r w:rsidR="00DC250A" w:rsidRPr="00FF430B">
        <w:t>mijloacele</w:t>
      </w:r>
      <w:proofErr w:type="spellEnd"/>
      <w:r w:rsidR="00DC250A" w:rsidRPr="00FF430B">
        <w:t xml:space="preserve"> </w:t>
      </w:r>
      <w:proofErr w:type="spellStart"/>
      <w:r w:rsidR="00DC250A" w:rsidRPr="00FF430B">
        <w:t>financiare</w:t>
      </w:r>
      <w:proofErr w:type="spellEnd"/>
      <w:r w:rsidR="00DC250A" w:rsidRPr="00FF430B">
        <w:t xml:space="preserve"> sunt </w:t>
      </w:r>
      <w:proofErr w:type="spellStart"/>
      <w:r w:rsidR="00DC250A" w:rsidRPr="00FF430B">
        <w:t>alocate</w:t>
      </w:r>
      <w:proofErr w:type="spellEnd"/>
      <w:r w:rsidR="00DC250A" w:rsidRPr="00FF430B">
        <w:t xml:space="preserve"> </w:t>
      </w:r>
      <w:proofErr w:type="spellStart"/>
      <w:r w:rsidR="00DC250A" w:rsidRPr="00FF430B">
        <w:t>sau</w:t>
      </w:r>
      <w:proofErr w:type="spellEnd"/>
      <w:r w:rsidR="00DC250A" w:rsidRPr="00FF430B">
        <w:t xml:space="preserve"> </w:t>
      </w:r>
      <w:proofErr w:type="spellStart"/>
      <w:r w:rsidR="00DC250A"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00DC250A" w:rsidRPr="00FF430B">
        <w:t>și</w:t>
      </w:r>
      <w:proofErr w:type="spellEnd"/>
      <w:r w:rsidR="00DC250A" w:rsidRPr="00FF430B">
        <w:t xml:space="preserve"> </w:t>
      </w:r>
      <w:r w:rsidR="00491A8B" w:rsidRPr="00FF430B">
        <w:t xml:space="preserve">sunt </w:t>
      </w:r>
      <w:r w:rsidR="00DC250A" w:rsidRPr="00FF430B">
        <w:t xml:space="preserve">destinate </w:t>
      </w:r>
      <w:proofErr w:type="spellStart"/>
      <w:r w:rsidR="00DC250A" w:rsidRPr="00FF430B">
        <w:t>exclusiv</w:t>
      </w:r>
      <w:proofErr w:type="spellEnd"/>
      <w:r w:rsidR="00DC250A" w:rsidRPr="00FF430B">
        <w:t xml:space="preserve"> </w:t>
      </w:r>
      <w:proofErr w:type="spellStart"/>
      <w:r w:rsidR="00DC250A" w:rsidRPr="00FF430B">
        <w:t>achiziției</w:t>
      </w:r>
      <w:proofErr w:type="spellEnd"/>
      <w:r w:rsidR="00DC250A" w:rsidRPr="00FF430B">
        <w:t xml:space="preserve"> </w:t>
      </w:r>
      <w:proofErr w:type="spellStart"/>
      <w:r w:rsidR="00DC250A" w:rsidRPr="00FF430B">
        <w:t>în</w:t>
      </w:r>
      <w:proofErr w:type="spellEnd"/>
      <w:r w:rsidR="00DC250A" w:rsidRPr="00FF430B">
        <w:t xml:space="preserve"> </w:t>
      </w:r>
      <w:proofErr w:type="spellStart"/>
      <w:r w:rsidR="00DC250A" w:rsidRPr="00FF430B">
        <w:t>cauză</w:t>
      </w:r>
      <w:proofErr w:type="spellEnd"/>
      <w:r w:rsidR="00DC250A" w:rsidRPr="00FF430B">
        <w:t>.</w:t>
      </w:r>
    </w:p>
    <w:p w14:paraId="7BAAC6C5" w14:textId="77777777" w:rsidR="00D8130E" w:rsidRPr="00FF430B" w:rsidRDefault="00D8130E" w:rsidP="00D8130E">
      <w:pPr>
        <w:pStyle w:val="Listparagraf"/>
        <w:numPr>
          <w:ilvl w:val="0"/>
          <w:numId w:val="0"/>
        </w:numPr>
        <w:ind w:left="357"/>
      </w:pPr>
    </w:p>
    <w:p w14:paraId="6198745E" w14:textId="77777777" w:rsidR="00352B05" w:rsidRPr="00FF430B" w:rsidRDefault="00033577" w:rsidP="00055271">
      <w:pPr>
        <w:pStyle w:val="Listparagraf"/>
        <w:numPr>
          <w:ilvl w:val="0"/>
          <w:numId w:val="12"/>
        </w:numPr>
        <w:tabs>
          <w:tab w:val="clear" w:pos="1134"/>
          <w:tab w:val="left" w:pos="-284"/>
          <w:tab w:val="left" w:pos="196"/>
          <w:tab w:val="left" w:pos="567"/>
        </w:tabs>
        <w:spacing w:after="120"/>
        <w:ind w:left="-284" w:firstLine="284"/>
      </w:pPr>
      <w:r w:rsidRPr="00FF430B">
        <w:t xml:space="preserve"> </w:t>
      </w:r>
      <w:proofErr w:type="spellStart"/>
      <w:r w:rsidR="001C03B0" w:rsidRPr="00FF430B">
        <w:t>Atribuirea</w:t>
      </w:r>
      <w:proofErr w:type="spellEnd"/>
      <w:r w:rsidR="001C03B0" w:rsidRPr="00FF430B">
        <w:t xml:space="preserve"> </w:t>
      </w:r>
      <w:proofErr w:type="spellStart"/>
      <w:r w:rsidR="001C03B0" w:rsidRPr="00FF430B">
        <w:t>contractului</w:t>
      </w:r>
      <w:proofErr w:type="spellEnd"/>
      <w:r w:rsidR="001C03B0" w:rsidRPr="00FF430B">
        <w:t xml:space="preserve"> de </w:t>
      </w:r>
      <w:proofErr w:type="spellStart"/>
      <w:r w:rsidR="001C03B0" w:rsidRPr="00FF430B">
        <w:t>achiziție</w:t>
      </w:r>
      <w:proofErr w:type="spellEnd"/>
      <w:r w:rsidR="001C03B0" w:rsidRPr="00FF430B">
        <w:t xml:space="preserve"> </w:t>
      </w:r>
      <w:proofErr w:type="spellStart"/>
      <w:r w:rsidR="001C03B0" w:rsidRPr="00FF430B">
        <w:t>publică</w:t>
      </w:r>
      <w:proofErr w:type="spellEnd"/>
      <w:r w:rsidR="00AF76C0" w:rsidRPr="00FF430B">
        <w:t xml:space="preserve"> </w:t>
      </w:r>
      <w:r w:rsidR="00CE6337" w:rsidRPr="00FF430B">
        <w:t>de</w:t>
      </w:r>
      <w:r w:rsidR="00AF76C0" w:rsidRPr="00FF430B">
        <w:t xml:space="preserve"> </w:t>
      </w:r>
      <w:proofErr w:type="spellStart"/>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AF76C0" w:rsidRPr="00FF430B">
        <w:t xml:space="preserve"> </w:t>
      </w:r>
      <w:r w:rsidR="001C03B0" w:rsidRPr="00FF430B">
        <w:t xml:space="preserve">se </w:t>
      </w:r>
      <w:proofErr w:type="spellStart"/>
      <w:r w:rsidR="001C03B0" w:rsidRPr="00FF430B">
        <w:t>realizează</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conformitate</w:t>
      </w:r>
      <w:proofErr w:type="spellEnd"/>
      <w:r w:rsidR="001C03B0" w:rsidRPr="00FF430B">
        <w:t xml:space="preserve"> cu </w:t>
      </w:r>
      <w:proofErr w:type="spellStart"/>
      <w:r w:rsidR="001C03B0" w:rsidRPr="00FF430B">
        <w:t>prevederile</w:t>
      </w:r>
      <w:proofErr w:type="spellEnd"/>
      <w:r w:rsidR="001C03B0" w:rsidRPr="00FF430B">
        <w:t>:</w:t>
      </w:r>
    </w:p>
    <w:p w14:paraId="30B51D48" w14:textId="77777777" w:rsidR="00352B05" w:rsidRPr="00FF430B" w:rsidRDefault="004B16DD" w:rsidP="00055271">
      <w:pPr>
        <w:pStyle w:val="Listparagraf"/>
        <w:numPr>
          <w:ilvl w:val="0"/>
          <w:numId w:val="13"/>
        </w:numPr>
        <w:tabs>
          <w:tab w:val="clear" w:pos="1134"/>
          <w:tab w:val="left" w:pos="0"/>
          <w:tab w:val="left" w:pos="284"/>
        </w:tabs>
        <w:spacing w:after="120"/>
        <w:ind w:left="0" w:firstLine="0"/>
      </w:pPr>
      <w:proofErr w:type="spellStart"/>
      <w:r w:rsidRPr="00FF430B">
        <w:t>Legii</w:t>
      </w:r>
      <w:proofErr w:type="spellEnd"/>
      <w:r w:rsidR="00AF76C0" w:rsidRPr="00FF430B">
        <w:t xml:space="preserve"> </w:t>
      </w:r>
      <w:r w:rsidR="00DA6115" w:rsidRPr="00FF430B">
        <w:t>nr.</w:t>
      </w:r>
      <w:r w:rsidR="00FF430B">
        <w:t xml:space="preserve"> </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r w:rsidR="001C03B0" w:rsidRPr="00FF430B">
        <w:t xml:space="preserve"> </w:t>
      </w:r>
    </w:p>
    <w:p w14:paraId="2F31128C" w14:textId="77777777" w:rsidR="00352B05" w:rsidRPr="00FF430B" w:rsidRDefault="0057693A" w:rsidP="00055271">
      <w:pPr>
        <w:pStyle w:val="Listparagraf"/>
        <w:numPr>
          <w:ilvl w:val="0"/>
          <w:numId w:val="13"/>
        </w:numPr>
        <w:tabs>
          <w:tab w:val="clear" w:pos="1134"/>
          <w:tab w:val="left" w:pos="-284"/>
          <w:tab w:val="left" w:pos="284"/>
        </w:tabs>
        <w:spacing w:after="120"/>
        <w:ind w:left="-284" w:firstLine="284"/>
      </w:pPr>
      <w:hyperlink r:id="rId8" w:history="1">
        <w:proofErr w:type="spellStart"/>
        <w:r w:rsidR="00DA6115" w:rsidRPr="00FF430B">
          <w:rPr>
            <w:rStyle w:val="Hyperlink"/>
            <w:rFonts w:eastAsiaTheme="majorEastAsia"/>
            <w:bCs/>
            <w:color w:val="auto"/>
            <w:u w:val="none"/>
            <w:bdr w:val="none" w:sz="0" w:space="0" w:color="auto" w:frame="1"/>
            <w:shd w:val="clear" w:color="auto" w:fill="FFFFFF"/>
          </w:rPr>
          <w:t>Hotărârii</w:t>
        </w:r>
        <w:proofErr w:type="spellEnd"/>
        <w:r w:rsidR="00DA6115" w:rsidRPr="00FF430B">
          <w:rPr>
            <w:rStyle w:val="Hyperlink"/>
            <w:rFonts w:eastAsiaTheme="majorEastAsia"/>
            <w:bCs/>
            <w:color w:val="auto"/>
            <w:u w:val="none"/>
            <w:bdr w:val="none" w:sz="0" w:space="0" w:color="auto" w:frame="1"/>
            <w:shd w:val="clear" w:color="auto" w:fill="FFFFFF"/>
          </w:rPr>
          <w:t xml:space="preserve"> </w:t>
        </w:r>
        <w:proofErr w:type="spellStart"/>
        <w:r w:rsidR="00DA6115" w:rsidRPr="00FF430B">
          <w:rPr>
            <w:rStyle w:val="Hyperlink"/>
            <w:rFonts w:eastAsiaTheme="majorEastAsia"/>
            <w:bCs/>
            <w:color w:val="auto"/>
            <w:u w:val="none"/>
            <w:bdr w:val="none" w:sz="0" w:space="0" w:color="auto" w:frame="1"/>
            <w:shd w:val="clear" w:color="auto" w:fill="FFFFFF"/>
          </w:rPr>
          <w:t>Guvernului</w:t>
        </w:r>
        <w:proofErr w:type="spellEnd"/>
        <w:r w:rsidR="00DA6115" w:rsidRPr="00FF430B">
          <w:rPr>
            <w:rStyle w:val="Hyperlink"/>
            <w:rFonts w:eastAsiaTheme="majorEastAsia"/>
            <w:bCs/>
            <w:color w:val="auto"/>
            <w:u w:val="none"/>
            <w:bdr w:val="none" w:sz="0" w:space="0" w:color="auto" w:frame="1"/>
            <w:shd w:val="clear" w:color="auto" w:fill="FFFFFF"/>
          </w:rPr>
          <w:t xml:space="preserve"> nr.</w:t>
        </w:r>
        <w:r w:rsidR="00FF430B">
          <w:rPr>
            <w:rStyle w:val="Hyperlink"/>
            <w:rFonts w:eastAsiaTheme="majorEastAsia"/>
            <w:bCs/>
            <w:color w:val="auto"/>
            <w:u w:val="none"/>
            <w:bdr w:val="none" w:sz="0" w:space="0" w:color="auto" w:frame="1"/>
            <w:shd w:val="clear" w:color="auto" w:fill="FFFFFF"/>
          </w:rPr>
          <w:t xml:space="preserve"> </w:t>
        </w:r>
        <w:r w:rsidR="004B16DD" w:rsidRPr="00FF430B">
          <w:rPr>
            <w:rStyle w:val="Hyperlink"/>
            <w:rFonts w:eastAsiaTheme="majorEastAsia"/>
            <w:bCs/>
            <w:color w:val="auto"/>
            <w:u w:val="none"/>
            <w:bdr w:val="none" w:sz="0" w:space="0" w:color="auto" w:frame="1"/>
            <w:shd w:val="clear" w:color="auto" w:fill="FFFFFF"/>
          </w:rPr>
          <w:t xml:space="preserve">638/2020 </w:t>
        </w:r>
        <w:proofErr w:type="spellStart"/>
        <w:r w:rsidR="004B16DD" w:rsidRPr="00FF430B">
          <w:rPr>
            <w:rStyle w:val="Hyperlink"/>
            <w:rFonts w:eastAsiaTheme="majorEastAsia"/>
            <w:bCs/>
            <w:color w:val="auto"/>
            <w:u w:val="none"/>
            <w:bdr w:val="none" w:sz="0" w:space="0" w:color="auto" w:frame="1"/>
            <w:shd w:val="clear" w:color="auto" w:fill="FFFFFF"/>
          </w:rPr>
          <w:t>pentru</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aprobarea</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Regulamentului</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privind</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achizițiile</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publice</w:t>
        </w:r>
        <w:proofErr w:type="spellEnd"/>
        <w:r w:rsidR="004B16DD" w:rsidRPr="00FF430B">
          <w:rPr>
            <w:rStyle w:val="Hyperlink"/>
            <w:rFonts w:eastAsiaTheme="majorEastAsia"/>
            <w:bCs/>
            <w:color w:val="auto"/>
            <w:u w:val="none"/>
            <w:bdr w:val="none" w:sz="0" w:space="0" w:color="auto" w:frame="1"/>
            <w:shd w:val="clear" w:color="auto" w:fill="FFFFFF"/>
          </w:rPr>
          <w:t xml:space="preserve"> de </w:t>
        </w:r>
        <w:proofErr w:type="spellStart"/>
        <w:r w:rsidR="004B16DD" w:rsidRPr="00FF430B">
          <w:rPr>
            <w:rStyle w:val="Hyperlink"/>
            <w:rFonts w:eastAsiaTheme="majorEastAsia"/>
            <w:bCs/>
            <w:color w:val="auto"/>
            <w:u w:val="none"/>
            <w:bdr w:val="none" w:sz="0" w:space="0" w:color="auto" w:frame="1"/>
            <w:shd w:val="clear" w:color="auto" w:fill="FFFFFF"/>
          </w:rPr>
          <w:t>lucrări</w:t>
        </w:r>
        <w:proofErr w:type="spellEnd"/>
      </w:hyperlink>
      <w:r w:rsidR="00EC7F38" w:rsidRPr="00FF430B">
        <w:rPr>
          <w:rStyle w:val="Robust"/>
          <w:b w:val="0"/>
          <w:bdr w:val="none" w:sz="0" w:space="0" w:color="auto" w:frame="1"/>
          <w:shd w:val="clear" w:color="auto" w:fill="FFFFFF"/>
        </w:rPr>
        <w:t>.</w:t>
      </w:r>
    </w:p>
    <w:p w14:paraId="08A151F7" w14:textId="77777777" w:rsidR="00A50D0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1C03B0" w:rsidRPr="00FF430B">
        <w:t>În</w:t>
      </w:r>
      <w:proofErr w:type="spellEnd"/>
      <w:r w:rsidR="001C03B0" w:rsidRPr="00FF430B">
        <w:t xml:space="preserve"> </w:t>
      </w:r>
      <w:proofErr w:type="spellStart"/>
      <w:r w:rsidR="001C03B0" w:rsidRPr="00FF430B">
        <w:t>cazul</w:t>
      </w:r>
      <w:proofErr w:type="spellEnd"/>
      <w:r w:rsidR="001C03B0" w:rsidRPr="00FF430B">
        <w:t xml:space="preserve"> </w:t>
      </w:r>
      <w:proofErr w:type="spellStart"/>
      <w:r w:rsidR="001C03B0" w:rsidRPr="00FF430B">
        <w:t>în</w:t>
      </w:r>
      <w:proofErr w:type="spellEnd"/>
      <w:r w:rsidR="001C03B0" w:rsidRPr="00FF430B">
        <w:t xml:space="preserve"> care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proofErr w:type="spellStart"/>
      <w:r w:rsidR="001C03B0" w:rsidRPr="00FF430B">
        <w:t>inițiază</w:t>
      </w:r>
      <w:proofErr w:type="spellEnd"/>
      <w:r w:rsidR="001C03B0" w:rsidRPr="00FF430B">
        <w:t xml:space="preserve"> un </w:t>
      </w:r>
      <w:proofErr w:type="spellStart"/>
      <w:r w:rsidR="001C03B0" w:rsidRPr="00FF430B">
        <w:t>acord-cadru</w:t>
      </w:r>
      <w:proofErr w:type="spellEnd"/>
      <w:r w:rsidR="001C03B0" w:rsidRPr="00FF430B">
        <w:t xml:space="preserve">, ca </w:t>
      </w:r>
      <w:proofErr w:type="spellStart"/>
      <w:r w:rsidR="001C03B0" w:rsidRPr="00FF430B">
        <w:t>modalitate</w:t>
      </w:r>
      <w:proofErr w:type="spellEnd"/>
      <w:r w:rsidR="001C03B0" w:rsidRPr="00FF430B">
        <w:t xml:space="preserve"> </w:t>
      </w:r>
      <w:proofErr w:type="spellStart"/>
      <w:r w:rsidR="001C03B0" w:rsidRPr="00FF430B">
        <w:t>specială</w:t>
      </w:r>
      <w:proofErr w:type="spellEnd"/>
      <w:r w:rsidR="001C03B0" w:rsidRPr="00FF430B">
        <w:t xml:space="preserve"> de </w:t>
      </w:r>
      <w:proofErr w:type="spellStart"/>
      <w:r w:rsidR="001C03B0" w:rsidRPr="00FF430B">
        <w:t>atribuire</w:t>
      </w:r>
      <w:proofErr w:type="spellEnd"/>
      <w:r w:rsidR="001C03B0" w:rsidRPr="00FF430B">
        <w:t xml:space="preserve"> a </w:t>
      </w:r>
      <w:proofErr w:type="spellStart"/>
      <w:r w:rsidR="001C03B0" w:rsidRPr="00FF430B">
        <w:t>contractelor</w:t>
      </w:r>
      <w:proofErr w:type="spellEnd"/>
      <w:r w:rsidR="001C03B0" w:rsidRPr="00FF430B">
        <w:t xml:space="preserve"> de </w:t>
      </w:r>
      <w:proofErr w:type="spellStart"/>
      <w:r w:rsidR="001C03B0" w:rsidRPr="00FF430B">
        <w:t>achiziții</w:t>
      </w:r>
      <w:proofErr w:type="spellEnd"/>
      <w:r w:rsidR="001C03B0" w:rsidRPr="00FF430B">
        <w:t xml:space="preserve"> </w:t>
      </w:r>
      <w:proofErr w:type="spellStart"/>
      <w:r w:rsidR="001C03B0" w:rsidRPr="00FF430B">
        <w:t>publice</w:t>
      </w:r>
      <w:proofErr w:type="spellEnd"/>
      <w:r w:rsidR="001C03B0" w:rsidRPr="00FF430B">
        <w:t xml:space="preserve"> de </w:t>
      </w:r>
      <w:proofErr w:type="spellStart"/>
      <w:r w:rsidR="001C03B0" w:rsidRPr="00FF430B">
        <w:t>lucrări</w:t>
      </w:r>
      <w:proofErr w:type="spellEnd"/>
      <w:r w:rsidR="001C03B0"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001C03B0" w:rsidRPr="00FF430B">
        <w:t>și</w:t>
      </w:r>
      <w:proofErr w:type="spellEnd"/>
      <w:r w:rsidR="001C03B0" w:rsidRPr="00FF430B">
        <w:t xml:space="preserve"> </w:t>
      </w:r>
      <w:proofErr w:type="spellStart"/>
      <w:r w:rsidR="001C03B0" w:rsidRPr="00FF430B">
        <w:t>servicii</w:t>
      </w:r>
      <w:proofErr w:type="spellEnd"/>
      <w:r w:rsidR="001C03B0" w:rsidRPr="00FF430B">
        <w:t xml:space="preserve"> de </w:t>
      </w:r>
      <w:proofErr w:type="spellStart"/>
      <w:r w:rsidR="001C03B0" w:rsidRPr="00FF430B">
        <w:t>proiectare</w:t>
      </w:r>
      <w:proofErr w:type="spellEnd"/>
      <w:r w:rsidR="001C03B0" w:rsidRPr="00FF430B">
        <w:t xml:space="preserve">, </w:t>
      </w:r>
      <w:proofErr w:type="spellStart"/>
      <w:r w:rsidR="004B16DD" w:rsidRPr="00FF430B">
        <w:t>procedura</w:t>
      </w:r>
      <w:proofErr w:type="spellEnd"/>
      <w:r w:rsidR="004B16DD" w:rsidRPr="00FF430B">
        <w:t xml:space="preserve"> </w:t>
      </w:r>
      <w:r w:rsidRPr="00FF430B">
        <w:t xml:space="preserve">se  </w:t>
      </w:r>
      <w:proofErr w:type="spellStart"/>
      <w:r w:rsidRPr="00FF430B">
        <w:t>desfășoară</w:t>
      </w:r>
      <w:proofErr w:type="spellEnd"/>
      <w:r w:rsidR="001C03B0" w:rsidRPr="00FF430B">
        <w:t xml:space="preserve"> conform</w:t>
      </w:r>
      <w:r w:rsidR="00482E77" w:rsidRPr="00FF430B">
        <w:t xml:space="preserve"> </w:t>
      </w:r>
      <w:proofErr w:type="spellStart"/>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proofErr w:type="spellEnd"/>
      <w:r w:rsidR="0075550B" w:rsidRPr="00FF430B">
        <w:rPr>
          <w:color w:val="000000" w:themeColor="text1"/>
        </w:rPr>
        <w:t xml:space="preserve"> </w:t>
      </w:r>
      <w:proofErr w:type="spellStart"/>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DF4DCF">
        <w:rPr>
          <w:color w:val="000000" w:themeColor="text1"/>
        </w:rPr>
        <w:t xml:space="preserve"> </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2FD220B0" w14:textId="77777777" w:rsidR="009F6B02" w:rsidRPr="00FF430B" w:rsidRDefault="00033577" w:rsidP="00055271">
      <w:pPr>
        <w:pStyle w:val="Listparagraf"/>
        <w:numPr>
          <w:ilvl w:val="0"/>
          <w:numId w:val="12"/>
        </w:numPr>
        <w:tabs>
          <w:tab w:val="left" w:pos="-284"/>
          <w:tab w:val="left" w:pos="196"/>
          <w:tab w:val="left" w:pos="426"/>
        </w:tabs>
        <w:spacing w:after="120"/>
        <w:ind w:left="-284" w:firstLine="284"/>
      </w:pPr>
      <w:r w:rsidRPr="00FF430B">
        <w:t xml:space="preserve"> </w:t>
      </w:r>
      <w:proofErr w:type="spellStart"/>
      <w:r w:rsidR="009F6B02" w:rsidRPr="00FF430B">
        <w:t>În</w:t>
      </w:r>
      <w:proofErr w:type="spellEnd"/>
      <w:r w:rsidR="009F6B02" w:rsidRPr="00FF430B">
        <w:t xml:space="preserve"> </w:t>
      </w:r>
      <w:proofErr w:type="spellStart"/>
      <w:r w:rsidR="009F6B02" w:rsidRPr="00FF430B">
        <w:t>cazul</w:t>
      </w:r>
      <w:proofErr w:type="spellEnd"/>
      <w:r w:rsidR="009F6B02" w:rsidRPr="00FF430B">
        <w:t xml:space="preserve"> </w:t>
      </w:r>
      <w:proofErr w:type="spellStart"/>
      <w:r w:rsidR="009F6B02" w:rsidRPr="00FF430B">
        <w:t>în</w:t>
      </w:r>
      <w:proofErr w:type="spellEnd"/>
      <w:r w:rsidR="009F6B02" w:rsidRPr="00FF430B">
        <w:t xml:space="preserve"> care </w:t>
      </w:r>
      <w:proofErr w:type="spellStart"/>
      <w:r w:rsidR="009F6B02" w:rsidRPr="00FF430B">
        <w:t>autoritatea</w:t>
      </w:r>
      <w:proofErr w:type="spellEnd"/>
      <w:r w:rsidR="009F6B02" w:rsidRPr="00FF430B">
        <w:t xml:space="preserve"> </w:t>
      </w:r>
      <w:proofErr w:type="spellStart"/>
      <w:r w:rsidR="009F6B02" w:rsidRPr="00FF430B">
        <w:t>contractantă</w:t>
      </w:r>
      <w:proofErr w:type="spellEnd"/>
      <w:r w:rsidR="009F6B02" w:rsidRPr="00FF430B">
        <w:t xml:space="preserve"> </w:t>
      </w:r>
      <w:proofErr w:type="spellStart"/>
      <w:r w:rsidR="009F6B02" w:rsidRPr="00FF430B">
        <w:t>inițiază</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9F6B02" w:rsidRPr="00FF430B">
        <w:t xml:space="preserve">, </w:t>
      </w:r>
      <w:proofErr w:type="spellStart"/>
      <w:r w:rsidR="00CA027D" w:rsidRPr="00FF430B">
        <w:t>procedura</w:t>
      </w:r>
      <w:proofErr w:type="spellEnd"/>
      <w:r w:rsidR="00CA027D" w:rsidRPr="00FF430B">
        <w:t xml:space="preserve"> </w:t>
      </w:r>
      <w:r w:rsidR="009F6B02" w:rsidRPr="00FF430B">
        <w:t xml:space="preserve">se </w:t>
      </w:r>
      <w:proofErr w:type="spellStart"/>
      <w:r w:rsidR="009F6B02" w:rsidRPr="00FF430B">
        <w:t>desfăș</w:t>
      </w:r>
      <w:r w:rsidRPr="00FF430B">
        <w:t>oară</w:t>
      </w:r>
      <w:proofErr w:type="spellEnd"/>
      <w:r w:rsidR="009F6B02" w:rsidRPr="00FF430B">
        <w:t xml:space="preserve"> conform</w:t>
      </w:r>
      <w:r w:rsidR="00482E77" w:rsidRPr="00FF430B">
        <w:t xml:space="preserve"> </w:t>
      </w:r>
      <w:proofErr w:type="spellStart"/>
      <w:r w:rsidR="009F6B02" w:rsidRPr="00FF430B">
        <w:t>Regulamentului</w:t>
      </w:r>
      <w:proofErr w:type="spellEnd"/>
      <w:r w:rsidR="009F6B02" w:rsidRPr="00FF430B">
        <w:t xml:space="preserve"> cu </w:t>
      </w:r>
      <w:proofErr w:type="spellStart"/>
      <w:r w:rsidR="009F6B02" w:rsidRPr="00FF430B">
        <w:t>privire</w:t>
      </w:r>
      <w:proofErr w:type="spellEnd"/>
      <w:r w:rsidR="009F6B02" w:rsidRPr="00FF430B">
        <w:t xml:space="preserve"> la </w:t>
      </w:r>
      <w:proofErr w:type="spellStart"/>
      <w:r w:rsidR="009F6B02" w:rsidRPr="00FF430B">
        <w:t>achizițiile</w:t>
      </w:r>
      <w:proofErr w:type="spellEnd"/>
      <w:r w:rsidR="009F6B02" w:rsidRPr="00FF430B">
        <w:t xml:space="preserve"> </w:t>
      </w:r>
      <w:proofErr w:type="spellStart"/>
      <w:r w:rsidR="009F6B02" w:rsidRPr="00FF430B">
        <w:t>publice</w:t>
      </w:r>
      <w:proofErr w:type="spellEnd"/>
      <w:r w:rsidR="009F6B02" w:rsidRPr="00FF430B">
        <w:t xml:space="preserve"> </w:t>
      </w:r>
      <w:proofErr w:type="spellStart"/>
      <w:r w:rsidR="009F6B02" w:rsidRPr="00FF430B">
        <w:t>folosind</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009F6B02" w:rsidRPr="00FF430B">
        <w:t xml:space="preserve">  </w:t>
      </w:r>
      <w:proofErr w:type="spellStart"/>
      <w:r w:rsidR="009F6B02" w:rsidRPr="00FF430B">
        <w:t>Hotărârea</w:t>
      </w:r>
      <w:proofErr w:type="spellEnd"/>
      <w:r w:rsidR="009F6B02" w:rsidRPr="00FF430B">
        <w:t xml:space="preserve"> </w:t>
      </w:r>
      <w:proofErr w:type="spellStart"/>
      <w:r w:rsidR="009F6B02" w:rsidRPr="00FF430B">
        <w:t>Gu</w:t>
      </w:r>
      <w:r w:rsidR="00BB0C40" w:rsidRPr="00FF430B">
        <w:t>vernului</w:t>
      </w:r>
      <w:proofErr w:type="spellEnd"/>
      <w:r w:rsidR="00BB0C40" w:rsidRPr="00FF430B">
        <w:t xml:space="preserve"> nr.</w:t>
      </w:r>
      <w:r w:rsidR="00DF4DCF">
        <w:t xml:space="preserve"> </w:t>
      </w:r>
      <w:r w:rsidR="00BB0C40" w:rsidRPr="00FF430B">
        <w:t>599</w:t>
      </w:r>
      <w:r w:rsidR="00101CBC" w:rsidRPr="00FF430B">
        <w:t>/</w:t>
      </w:r>
      <w:r w:rsidR="00BB0C40" w:rsidRPr="00FF430B">
        <w:t>2020.</w:t>
      </w:r>
    </w:p>
    <w:p w14:paraId="2B3CBD01" w14:textId="77777777" w:rsidR="00E000AD" w:rsidRPr="00FF430B" w:rsidRDefault="00E000AD" w:rsidP="00055271">
      <w:pPr>
        <w:pStyle w:val="Listparagraf"/>
        <w:numPr>
          <w:ilvl w:val="0"/>
          <w:numId w:val="12"/>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proofErr w:type="spellEnd"/>
      <w:r w:rsidR="00341C8C" w:rsidRPr="00FF430B">
        <w:t xml:space="preserve"> </w:t>
      </w:r>
      <w:proofErr w:type="spellStart"/>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w:t>
      </w:r>
      <w:r w:rsidR="00E322C9" w:rsidRPr="00FF430B">
        <w:t xml:space="preserve"> </w:t>
      </w:r>
      <w:r w:rsidR="0072565E" w:rsidRPr="00FF430B">
        <w:t>3</w:t>
      </w:r>
      <w:r w:rsidR="00E322C9" w:rsidRPr="00FF430B">
        <w:t xml:space="preserve"> </w:t>
      </w:r>
      <w:r w:rsidR="0072565E" w:rsidRPr="00FF430B">
        <w:t>-</w:t>
      </w:r>
      <w:r w:rsidR="00482E77" w:rsidRPr="00FF430B">
        <w:t xml:space="preserve"> 6</w:t>
      </w:r>
      <w:r w:rsidR="00543226" w:rsidRPr="00FF430B">
        <w:t>, nr.</w:t>
      </w:r>
      <w:r w:rsidR="00FF430B">
        <w:t xml:space="preserve"> </w:t>
      </w:r>
      <w:r w:rsidR="00543226" w:rsidRPr="00FF430B">
        <w:t>2</w:t>
      </w:r>
      <w:r w:rsidR="00033577" w:rsidRPr="00FF430B">
        <w:t>5</w:t>
      </w:r>
      <w:r w:rsidR="00543226" w:rsidRPr="00FF430B">
        <w:t xml:space="preserve"> </w:t>
      </w:r>
      <w:proofErr w:type="spellStart"/>
      <w:r w:rsidR="00543226" w:rsidRPr="00FF430B">
        <w:t>și</w:t>
      </w:r>
      <w:proofErr w:type="spellEnd"/>
      <w:r w:rsidR="00543226" w:rsidRPr="00FF430B">
        <w:t xml:space="preserve"> </w:t>
      </w:r>
      <w:r w:rsidR="0072565E" w:rsidRPr="00FF430B">
        <w:t>nr.</w:t>
      </w:r>
      <w:r w:rsidR="00FF430B">
        <w:t xml:space="preserve"> </w:t>
      </w:r>
      <w:r w:rsidR="00543226" w:rsidRPr="00FF430B">
        <w:t>2</w:t>
      </w:r>
      <w:r w:rsidR="00033577" w:rsidRPr="00FF430B">
        <w:t>6</w:t>
      </w:r>
      <w:r w:rsidR="00350122" w:rsidRPr="00FF430B">
        <w:t>.</w:t>
      </w:r>
    </w:p>
    <w:p w14:paraId="542BAAA0"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2A3D9F1B" w14:textId="77777777" w:rsidR="00A50D0A" w:rsidRPr="00FF430B" w:rsidRDefault="00E42F35"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w:t>
      </w:r>
      <w:r w:rsidR="00DF4DCF">
        <w:t xml:space="preserve"> </w:t>
      </w:r>
      <w:r w:rsidR="00482E77" w:rsidRPr="00FF430B">
        <w:t>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FD1157" w:rsidRPr="00FF430B">
        <w:t xml:space="preserve"> </w:t>
      </w:r>
      <w:proofErr w:type="spellStart"/>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una din </w:t>
      </w:r>
      <w:proofErr w:type="spellStart"/>
      <w:r w:rsidR="00FD1157" w:rsidRPr="00FF430B">
        <w:t>limbile</w:t>
      </w:r>
      <w:proofErr w:type="spellEnd"/>
      <w:r w:rsidR="00FD1157" w:rsidRPr="00FF430B">
        <w:t xml:space="preserve"> de </w:t>
      </w:r>
      <w:proofErr w:type="spellStart"/>
      <w:r w:rsidR="00FD1157" w:rsidRPr="00FF430B">
        <w:t>circulaţie</w:t>
      </w:r>
      <w:proofErr w:type="spellEnd"/>
      <w:r w:rsidR="00FD1157" w:rsidRPr="00FF430B">
        <w:t xml:space="preserve"> </w:t>
      </w:r>
      <w:proofErr w:type="spellStart"/>
      <w:r w:rsidR="00FD1157" w:rsidRPr="00FF430B">
        <w:t>internaţională</w:t>
      </w:r>
      <w:proofErr w:type="spellEnd"/>
      <w:r w:rsidR="00FD1157" w:rsidRPr="00FF430B">
        <w:t>.</w:t>
      </w:r>
      <w:r w:rsidR="00482E77" w:rsidRPr="00FF430B">
        <w:t xml:space="preserve"> </w:t>
      </w:r>
      <w:proofErr w:type="spellStart"/>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proofErr w:type="spellEnd"/>
      <w:r w:rsidR="00FD1157" w:rsidRPr="00FF430B">
        <w:t>,</w:t>
      </w:r>
      <w:r w:rsidR="00033577" w:rsidRPr="00FF430B">
        <w:t xml:space="preserve"> </w:t>
      </w:r>
      <w:r w:rsidR="001C03B0" w:rsidRPr="00FF430B">
        <w:t xml:space="preserve">cu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90DA6A1" w14:textId="77777777" w:rsidR="00946421" w:rsidRPr="00FF430B" w:rsidRDefault="00946421" w:rsidP="00055271">
      <w:pPr>
        <w:pStyle w:val="Listparagraf"/>
        <w:numPr>
          <w:ilvl w:val="0"/>
          <w:numId w:val="12"/>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3BBE1D78" w14:textId="77777777" w:rsidR="00862010" w:rsidRPr="00FF430B" w:rsidRDefault="0086201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w:t>
      </w:r>
      <w:proofErr w:type="spellEnd"/>
      <w:r w:rsidRPr="00FF430B">
        <w:t>,</w:t>
      </w:r>
      <w:r w:rsidR="00482E77" w:rsidRPr="00FF430B">
        <w:t xml:space="preserve"> </w:t>
      </w:r>
      <w:proofErr w:type="spellStart"/>
      <w:r w:rsidRPr="00FF430B">
        <w:t>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w:t>
      </w:r>
      <w:proofErr w:type="spellEnd"/>
      <w:r w:rsidR="00482E77" w:rsidRPr="00FF430B">
        <w:t xml:space="preserve"> </w:t>
      </w:r>
      <w:proofErr w:type="spellStart"/>
      <w:r w:rsidRPr="00FF430B">
        <w:t>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077D5A2A"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proofErr w:type="spellEnd"/>
      <w:r w:rsidRPr="00FF430B">
        <w:t xml:space="preserve"> </w:t>
      </w:r>
      <w:r w:rsidR="00537904" w:rsidRPr="00FF430B">
        <w:t xml:space="preserve">de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proofErr w:type="spellEnd"/>
      <w:r w:rsidR="00EB65F6" w:rsidRPr="00FF430B">
        <w:t xml:space="preserve"> </w:t>
      </w:r>
      <w:proofErr w:type="spellStart"/>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w:t>
      </w:r>
      <w:proofErr w:type="spellEnd"/>
      <w:r w:rsidR="00482E77" w:rsidRPr="00FF430B">
        <w:t xml:space="preserve"> </w:t>
      </w:r>
      <w:proofErr w:type="spellStart"/>
      <w:r w:rsidR="00215AC6" w:rsidRPr="00FF430B">
        <w:t>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6EF8C15D"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lastRenderedPageBreak/>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581F1142" w14:textId="77777777" w:rsidR="00D22624"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482E77" w:rsidRPr="00FF430B">
        <w:t xml:space="preserve"> </w:t>
      </w:r>
      <w:r w:rsidR="00156CFC" w:rsidRPr="00FF430B">
        <w:t>pct.</w:t>
      </w:r>
      <w:r w:rsidR="00DF4DCF">
        <w:t xml:space="preserve"> </w:t>
      </w:r>
      <w:r w:rsidR="009F5BE7" w:rsidRPr="00FF430B">
        <w:t>28</w:t>
      </w:r>
      <w:r w:rsidR="008D1DA6" w:rsidRPr="00FF430B">
        <w:t xml:space="preserve"> </w:t>
      </w:r>
      <w:proofErr w:type="spellStart"/>
      <w:r w:rsidR="008D1DA6" w:rsidRPr="00FF430B">
        <w:t>și</w:t>
      </w:r>
      <w:proofErr w:type="spellEnd"/>
      <w:r w:rsidR="00482E77" w:rsidRPr="00FF430B">
        <w:t xml:space="preserve"> </w:t>
      </w:r>
      <w:r w:rsidRPr="00FF430B">
        <w:t>pct.</w:t>
      </w:r>
      <w:r w:rsidR="00DF4DCF">
        <w:t xml:space="preserve"> </w:t>
      </w:r>
      <w:r w:rsidR="00DA6115" w:rsidRPr="00FF430B">
        <w:t>2</w:t>
      </w:r>
      <w:r w:rsidR="009F5BE7" w:rsidRPr="00FF430B">
        <w:t>9</w:t>
      </w:r>
      <w:r w:rsidR="00482E77"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3AE5F036"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proofErr w:type="spellEnd"/>
      <w:r w:rsidRPr="00FF430B">
        <w:t xml:space="preserve"> </w:t>
      </w:r>
      <w:proofErr w:type="spellStart"/>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F430B">
        <w:t xml:space="preserve"> </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223D1C4A"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w:t>
      </w:r>
      <w:r w:rsidR="00DF4DCF">
        <w:t xml:space="preserve"> </w:t>
      </w:r>
      <w:r w:rsidRPr="00FF430B">
        <w:t xml:space="preserve">42 al </w:t>
      </w:r>
      <w:proofErr w:type="spellStart"/>
      <w:r w:rsidRPr="00FF430B">
        <w:t>Legii</w:t>
      </w:r>
      <w:proofErr w:type="spellEnd"/>
      <w:r w:rsidRPr="00FF430B">
        <w:t xml:space="preserve"> nr.</w:t>
      </w:r>
      <w:r w:rsidR="00FF430B">
        <w:t xml:space="preserve"> </w:t>
      </w:r>
      <w:r w:rsidRPr="00FF430B">
        <w:t xml:space="preserve">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1D73001A" w14:textId="77777777" w:rsidR="00D22624" w:rsidRPr="00FF430B" w:rsidRDefault="00B45370" w:rsidP="00055271">
      <w:pPr>
        <w:pStyle w:val="Listparagraf"/>
        <w:numPr>
          <w:ilvl w:val="0"/>
          <w:numId w:val="12"/>
        </w:numPr>
        <w:tabs>
          <w:tab w:val="clear" w:pos="1134"/>
          <w:tab w:val="left" w:pos="-284"/>
          <w:tab w:val="left" w:pos="196"/>
          <w:tab w:val="left" w:pos="426"/>
        </w:tabs>
        <w:spacing w:after="120"/>
        <w:ind w:left="-284" w:firstLine="284"/>
      </w:pPr>
      <w:r w:rsidRPr="00FF430B">
        <w:t xml:space="preserve">Sunt </w:t>
      </w:r>
      <w:proofErr w:type="spellStart"/>
      <w:r w:rsidRPr="00FF430B">
        <w:t>interzise</w:t>
      </w:r>
      <w:proofErr w:type="spellEnd"/>
      <w:r w:rsidR="00482E77" w:rsidRPr="00FF430B">
        <w:t xml:space="preserve"> </w:t>
      </w:r>
      <w:proofErr w:type="spellStart"/>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5FD7A848"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w:t>
      </w:r>
      <w:proofErr w:type="spellEnd"/>
      <w:r w:rsidR="00482E77" w:rsidRPr="00FF430B">
        <w:rPr>
          <w:color w:val="000000" w:themeColor="text1"/>
        </w:rPr>
        <w:t xml:space="preserve"> </w:t>
      </w:r>
      <w:proofErr w:type="spellStart"/>
      <w:r w:rsidRPr="00FF430B">
        <w:rPr>
          <w:color w:val="000000" w:themeColor="text1"/>
        </w:rPr>
        <w:t>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6F5FACE4"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4478A5C2"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637BD1ED"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203151C2" w14:textId="77777777" w:rsidR="001034CC"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proofErr w:type="spellEnd"/>
      <w:r w:rsidR="00482E77"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proofErr w:type="spellEnd"/>
      <w:r w:rsidRPr="00FF430B">
        <w:rPr>
          <w:color w:val="000000" w:themeColor="text1"/>
        </w:rPr>
        <w:t xml:space="preserve"> </w:t>
      </w:r>
      <w:proofErr w:type="spellStart"/>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00491A8B"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w:t>
      </w:r>
      <w:proofErr w:type="spellEnd"/>
      <w:r w:rsidRPr="00FF430B">
        <w:rPr>
          <w:color w:val="000000" w:themeColor="text1"/>
        </w:rPr>
        <w:t xml:space="preserve"> </w:t>
      </w:r>
      <w:proofErr w:type="spellStart"/>
      <w:r w:rsidRPr="00FF430B">
        <w:rPr>
          <w:color w:val="000000" w:themeColor="text1"/>
        </w:rPr>
        <w:t>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1F1A3F18" w14:textId="77777777" w:rsidR="00DA6115" w:rsidRPr="00FF430B" w:rsidRDefault="00DA6115"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99FB4BE" w14:textId="77777777" w:rsidR="0007146B" w:rsidRPr="00FF430B" w:rsidRDefault="007167E4"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6EE59B36" w14:textId="77777777" w:rsidR="00B51DAA" w:rsidRPr="00FF430B" w:rsidRDefault="00B51DAA" w:rsidP="00B51DAA"/>
    <w:p w14:paraId="79805DAD" w14:textId="77777777" w:rsidR="00946C34" w:rsidRPr="00FF430B" w:rsidRDefault="00355211" w:rsidP="0013462B">
      <w:pPr>
        <w:pStyle w:val="Listparagraf"/>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4C96A7D0" w14:textId="77777777" w:rsidR="00355211" w:rsidRPr="00FF430B" w:rsidRDefault="001A4DB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w:t>
      </w:r>
      <w:proofErr w:type="spellStart"/>
      <w:r w:rsidR="00200047" w:rsidRPr="00FF430B">
        <w:t>Orice</w:t>
      </w:r>
      <w:proofErr w:type="spellEnd"/>
      <w:r w:rsidR="00200047" w:rsidRPr="00FF430B">
        <w:t xml:space="preserv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proofErr w:type="spellEnd"/>
      <w:r w:rsidR="007D2250" w:rsidRPr="007D2250">
        <w:t xml:space="preserve"> </w:t>
      </w:r>
      <w:proofErr w:type="spellStart"/>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w:t>
      </w:r>
      <w:proofErr w:type="spellEnd"/>
      <w:r w:rsidR="009F5BE7" w:rsidRPr="00FF430B">
        <w:t xml:space="preserve"> </w:t>
      </w:r>
      <w:r w:rsidR="00CE6337" w:rsidRPr="00FF430B">
        <w:t xml:space="preserve">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4AB0BB0A" w14:textId="77777777" w:rsidR="00355211" w:rsidRPr="00FF430B" w:rsidRDefault="00355211"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79045EB9" w14:textId="77777777" w:rsidR="001A6043" w:rsidRPr="00FF430B" w:rsidRDefault="00113B5E"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DUAE-ul </w:t>
      </w:r>
      <w:proofErr w:type="spellStart"/>
      <w:r w:rsidR="00CA55D4" w:rsidRPr="00FF430B">
        <w:t>separat</w:t>
      </w:r>
      <w:proofErr w:type="spellEnd"/>
      <w:r w:rsidR="00022B73" w:rsidRPr="00FF430B">
        <w:t>.</w:t>
      </w:r>
      <w:r w:rsidR="00482E77" w:rsidRPr="00FF430B">
        <w:t xml:space="preserve"> </w:t>
      </w:r>
      <w:proofErr w:type="spellStart"/>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proofErr w:type="spellEnd"/>
      <w:r w:rsidR="00482E77" w:rsidRPr="00FF430B">
        <w:t xml:space="preserve"> </w:t>
      </w:r>
      <w:r w:rsidR="0099678E" w:rsidRPr="00FF430B">
        <w:t xml:space="preserve">la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37B2D538" w14:textId="77777777" w:rsidR="001A6043" w:rsidRPr="00FF430B" w:rsidRDefault="00821779"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482E77" w:rsidRPr="00FF430B">
        <w:rPr>
          <w:b/>
        </w:rPr>
        <w:t xml:space="preserve"> </w:t>
      </w:r>
      <w:proofErr w:type="spellStart"/>
      <w:r w:rsidR="006F3B8E" w:rsidRPr="00FF430B">
        <w:t>Filialele</w:t>
      </w:r>
      <w:proofErr w:type="spellEnd"/>
      <w:r w:rsidR="006F3B8E" w:rsidRPr="00FF430B">
        <w:t xml:space="preserv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w:t>
      </w:r>
      <w:r w:rsidR="00FF430B">
        <w:t xml:space="preserve"> </w:t>
      </w:r>
      <w:r w:rsidR="006F3B8E" w:rsidRPr="00FF430B">
        <w: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9F5BE7"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62AAA27A" w14:textId="77777777" w:rsidR="006F3B8E" w:rsidRPr="00FF430B" w:rsidRDefault="00065C50"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9F5BE7" w:rsidRPr="00FF430B">
        <w:t xml:space="preserve"> </w:t>
      </w:r>
      <w:proofErr w:type="spellStart"/>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lastRenderedPageBreak/>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47281A0E" w14:textId="77777777" w:rsidR="00E36D38" w:rsidRPr="00FF430B" w:rsidRDefault="0013462B" w:rsidP="00065C50">
      <w:pPr>
        <w:pStyle w:val="Listparagraf"/>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26663C" w:rsidRPr="00FF430B">
        <w:rPr>
          <w:b/>
        </w:rPr>
        <w:t xml:space="preserve"> </w:t>
      </w:r>
      <w:proofErr w:type="spellStart"/>
      <w:r w:rsidR="007167E4" w:rsidRPr="00FF430B">
        <w:rPr>
          <w:color w:val="000000" w:themeColor="text1"/>
        </w:rPr>
        <w:t>Pentru</w:t>
      </w:r>
      <w:proofErr w:type="spellEnd"/>
      <w:r w:rsidR="007167E4" w:rsidRPr="00FF430B">
        <w:rPr>
          <w:color w:val="000000" w:themeColor="text1"/>
        </w:rPr>
        <w:t xml:space="preserve">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conform</w:t>
      </w:r>
      <w:r w:rsidR="0026663C" w:rsidRPr="00FF430B">
        <w:rPr>
          <w:color w:val="000000" w:themeColor="text1"/>
        </w:rPr>
        <w:t xml:space="preserve"> </w:t>
      </w:r>
      <w:proofErr w:type="spellStart"/>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proofErr w:type="spellStart"/>
      <w:r w:rsidR="00627939" w:rsidRPr="00FF430B">
        <w:rPr>
          <w:color w:val="000000" w:themeColor="text1"/>
        </w:rPr>
        <w:t>f</w:t>
      </w:r>
      <w:r w:rsidR="00817E55" w:rsidRPr="00FF430B">
        <w:rPr>
          <w:color w:val="000000" w:themeColor="text1"/>
        </w:rPr>
        <w:t>inanțelor</w:t>
      </w:r>
      <w:proofErr w:type="spellEnd"/>
      <w:r w:rsidR="009F5BE7" w:rsidRPr="00FF430B">
        <w:rPr>
          <w:color w:val="000000" w:themeColor="text1"/>
        </w:rPr>
        <w:t xml:space="preserve"> </w:t>
      </w:r>
      <w:r w:rsidR="005157B4" w:rsidRPr="00FF430B">
        <w:rPr>
          <w:color w:val="000000" w:themeColor="text1"/>
        </w:rPr>
        <w:t>nr.</w:t>
      </w:r>
      <w:r w:rsidR="00DF4DCF">
        <w:rPr>
          <w:color w:val="000000" w:themeColor="text1"/>
        </w:rPr>
        <w:t xml:space="preserve"> </w:t>
      </w:r>
      <w:r w:rsidR="005157B4" w:rsidRPr="00FF430B">
        <w:rPr>
          <w:color w:val="000000" w:themeColor="text1"/>
        </w:rPr>
        <w:t>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687C6EF7" w14:textId="77777777" w:rsidR="00E36D3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26663C" w:rsidRPr="00FF430B">
        <w:rPr>
          <w:b/>
        </w:rPr>
        <w:t xml:space="preserve"> </w:t>
      </w:r>
      <w:proofErr w:type="spellStart"/>
      <w:r w:rsidR="007167E4" w:rsidRPr="00FF430B">
        <w:rPr>
          <w:color w:val="000000" w:themeColor="text1"/>
        </w:rPr>
        <w:t>Prezentarea</w:t>
      </w:r>
      <w:proofErr w:type="spellEnd"/>
      <w:r w:rsidR="007167E4" w:rsidRPr="00FF430B">
        <w:rPr>
          <w:color w:val="000000" w:themeColor="text1"/>
        </w:rPr>
        <w:t xml:space="preserve">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8B9D872" w14:textId="77777777" w:rsidR="00AC477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26663C" w:rsidRPr="00FF430B">
        <w:rPr>
          <w:b/>
          <w:color w:val="000000" w:themeColor="text1"/>
        </w:rPr>
        <w:t xml:space="preserve"> </w:t>
      </w:r>
      <w:proofErr w:type="spellStart"/>
      <w:r w:rsidR="00AC4778" w:rsidRPr="00FF430B">
        <w:t>În</w:t>
      </w:r>
      <w:proofErr w:type="spellEnd"/>
      <w:r w:rsidR="00AC4778" w:rsidRPr="00FF430B">
        <w:t xml:space="preserve">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CB1314E" w14:textId="77777777" w:rsidR="004C23A8" w:rsidRPr="00FF430B" w:rsidRDefault="009C7694" w:rsidP="009F1E2C">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113B5E" w:rsidRPr="00FF430B">
        <w:rPr>
          <w:b/>
        </w:rPr>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14BD5767" w14:textId="77777777" w:rsidR="004C23A8" w:rsidRPr="00FF430B" w:rsidRDefault="004C23A8" w:rsidP="00A54239">
      <w:pPr>
        <w:spacing w:after="120"/>
        <w:ind w:left="142"/>
      </w:pPr>
      <w:r w:rsidRPr="00FF430B">
        <w:t>1)</w:t>
      </w:r>
      <w:r w:rsidR="0026663C" w:rsidRPr="00FF430B">
        <w:t xml:space="preserve"> </w:t>
      </w:r>
      <w:r w:rsidRPr="00FF430B">
        <w:t>eligibilitatea ofertantului sau candidatului;</w:t>
      </w:r>
    </w:p>
    <w:p w14:paraId="3ECECAA2" w14:textId="77777777" w:rsidR="004C23A8" w:rsidRPr="00FF430B" w:rsidRDefault="004C23A8" w:rsidP="00A54239">
      <w:pPr>
        <w:spacing w:after="120"/>
        <w:ind w:left="142"/>
      </w:pPr>
      <w:r w:rsidRPr="00FF430B">
        <w:t>2) capacitatea de exercitare a activității profesionale;</w:t>
      </w:r>
    </w:p>
    <w:p w14:paraId="1E4075E1"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9F70817"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04FE1B8C" w14:textId="77777777" w:rsidR="004C23A8" w:rsidRPr="00FF430B" w:rsidRDefault="004C23A8" w:rsidP="00A54239">
      <w:pPr>
        <w:pStyle w:val="Listparagraf"/>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23737E63"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20C45C1B" w14:textId="77777777" w:rsidR="0013462B" w:rsidRPr="00FF430B" w:rsidRDefault="009C7694">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26663C" w:rsidRPr="00FF430B">
        <w:rPr>
          <w:b/>
        </w:rPr>
        <w:t xml:space="preserve"> </w:t>
      </w:r>
      <w:proofErr w:type="spellStart"/>
      <w:r w:rsidR="004C23A8" w:rsidRPr="00FF430B">
        <w:t>Pentru</w:t>
      </w:r>
      <w:proofErr w:type="spellEnd"/>
      <w:r w:rsidR="004C23A8" w:rsidRPr="00FF430B">
        <w:t xml:space="preserve">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AC4778" w:rsidRPr="00FF430B">
        <w:t>.</w:t>
      </w:r>
      <w:r w:rsidR="0026663C" w:rsidRPr="00FF430B">
        <w:t xml:space="preserve"> </w:t>
      </w:r>
      <w:proofErr w:type="spellStart"/>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proofErr w:type="spellEnd"/>
      <w:r w:rsidR="0026663C" w:rsidRPr="00FF430B">
        <w:t xml:space="preserve"> </w:t>
      </w:r>
      <w:proofErr w:type="spellStart"/>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26663C" w:rsidRPr="00FF430B">
        <w:t xml:space="preserve"> </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w:t>
      </w:r>
      <w:r w:rsidR="00DF4DCF">
        <w:t xml:space="preserve"> </w:t>
      </w:r>
      <w:r w:rsidR="004C23A8" w:rsidRPr="00FF430B">
        <w:t xml:space="preserve">33 </w:t>
      </w:r>
      <w:proofErr w:type="spellStart"/>
      <w:r w:rsidR="004C23A8" w:rsidRPr="00FF430B">
        <w:t>alin</w:t>
      </w:r>
      <w:proofErr w:type="spellEnd"/>
      <w:r w:rsidR="004C23A8" w:rsidRPr="00FF430B">
        <w:t>.</w:t>
      </w:r>
      <w:r w:rsidR="00DF4DCF">
        <w:t xml:space="preserve"> </w:t>
      </w:r>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w:t>
      </w:r>
      <w:r w:rsidR="00DF4DCF">
        <w:t xml:space="preserve"> </w:t>
      </w:r>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FF430B">
        <w:t xml:space="preserve"> </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280E3DDE" w14:textId="77777777" w:rsidR="00774881" w:rsidRPr="00FF430B" w:rsidRDefault="009C7694" w:rsidP="00C60F8F">
      <w:pPr>
        <w:pStyle w:val="Listparagraf"/>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w:t>
      </w:r>
      <w:proofErr w:type="spellStart"/>
      <w:r w:rsidR="007167E4" w:rsidRPr="00FF430B">
        <w:rPr>
          <w:lang w:eastAsia="ro-RO"/>
        </w:rPr>
        <w:t>bani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4568411E" w14:textId="77777777" w:rsidR="00774881"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26663C" w:rsidRPr="00FF430B">
        <w:rPr>
          <w:b/>
        </w:rPr>
        <w:t xml:space="preserve"> </w:t>
      </w:r>
      <w:r w:rsidR="00AE3DA3" w:rsidRPr="00FF430B">
        <w:t>Se</w:t>
      </w:r>
      <w:r w:rsidR="0026663C" w:rsidRPr="00FF430B">
        <w:t xml:space="preserve"> </w:t>
      </w:r>
      <w:r w:rsidR="00AE3DA3" w:rsidRPr="00FF430B">
        <w:t xml:space="preserv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w:t>
      </w:r>
      <w:r w:rsidR="00FF430B">
        <w:t xml:space="preserve"> </w:t>
      </w:r>
      <w:r w:rsidR="0026663C" w:rsidRPr="00FF430B">
        <w:t xml:space="preserve">19 </w:t>
      </w:r>
      <w:proofErr w:type="spellStart"/>
      <w:r w:rsidR="0026663C" w:rsidRPr="00FF430B">
        <w:t>alin</w:t>
      </w:r>
      <w:proofErr w:type="spellEnd"/>
      <w:r w:rsidR="0026663C" w:rsidRPr="00FF430B">
        <w:t>.</w:t>
      </w:r>
      <w:r w:rsidR="00FF430B">
        <w:t xml:space="preserve"> </w:t>
      </w:r>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w:t>
      </w:r>
      <w:r w:rsidR="00FF430B">
        <w:t xml:space="preserve"> </w:t>
      </w:r>
      <w:r w:rsidR="00881F14" w:rsidRPr="00FF430B">
        <w:t xml:space="preserve">(3) </w:t>
      </w:r>
      <w:proofErr w:type="spellStart"/>
      <w:r w:rsidR="00B04EB6" w:rsidRPr="00FF430B">
        <w:t>și</w:t>
      </w:r>
      <w:proofErr w:type="spellEnd"/>
      <w:r w:rsidR="00B04EB6" w:rsidRPr="00FF430B">
        <w:t xml:space="preserve"> art.</w:t>
      </w:r>
      <w:r w:rsidR="00FF430B">
        <w:t xml:space="preserve"> </w:t>
      </w:r>
      <w:r w:rsidR="00B04EB6" w:rsidRPr="00FF430B">
        <w:t xml:space="preserve">16 </w:t>
      </w:r>
      <w:proofErr w:type="spellStart"/>
      <w:r w:rsidR="00B04EB6" w:rsidRPr="00FF430B">
        <w:t>alin</w:t>
      </w:r>
      <w:proofErr w:type="spellEnd"/>
      <w:r w:rsidR="00B04EB6" w:rsidRPr="00FF430B">
        <w:t>.</w:t>
      </w:r>
      <w:r w:rsidR="00FF430B">
        <w:t xml:space="preserve"> </w:t>
      </w:r>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w:t>
      </w:r>
      <w:r w:rsidR="00DF4DCF">
        <w:t xml:space="preserve"> </w:t>
      </w:r>
      <w:r w:rsidR="00881F14" w:rsidRPr="00FF430B">
        <w:t xml:space="preserve">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4B970313" w14:textId="77777777" w:rsidR="009A4744" w:rsidRPr="00FF430B" w:rsidRDefault="00113B5E" w:rsidP="009A4744">
      <w:pPr>
        <w:pStyle w:val="Listparagraf"/>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26663C" w:rsidRPr="00FF430B">
        <w:rPr>
          <w:b/>
        </w:rPr>
        <w:t xml:space="preserve"> </w:t>
      </w:r>
      <w:proofErr w:type="spellStart"/>
      <w:r w:rsidR="00183358" w:rsidRPr="00FF430B">
        <w:t>Orice</w:t>
      </w:r>
      <w:proofErr w:type="spellEnd"/>
      <w:r w:rsidR="00183358" w:rsidRPr="00FF430B">
        <w:t xml:space="preserv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una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FF430B">
        <w:t xml:space="preserve"> </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FF430B">
        <w:t xml:space="preserve"> </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7B5DCE4F" w14:textId="77777777" w:rsidR="00267805" w:rsidRPr="00FF430B" w:rsidRDefault="00821779" w:rsidP="009A4744">
      <w:pPr>
        <w:pStyle w:val="Listparagraf"/>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26663C" w:rsidRPr="00FF430B">
        <w:rPr>
          <w:b/>
        </w:rPr>
        <w:t xml:space="preserve"> </w:t>
      </w:r>
      <w:proofErr w:type="spellStart"/>
      <w:r w:rsidR="007167E4" w:rsidRPr="00FF430B">
        <w:t>Autoritatea</w:t>
      </w:r>
      <w:proofErr w:type="spellEnd"/>
      <w:r w:rsidR="0026663C" w:rsidRPr="00FF430B">
        <w:t xml:space="preserve"> </w:t>
      </w:r>
      <w:proofErr w:type="spellStart"/>
      <w:r w:rsidR="007167E4" w:rsidRPr="00FF430B">
        <w:t>contractantă</w:t>
      </w:r>
      <w:proofErr w:type="spellEnd"/>
      <w:r w:rsidR="007167E4" w:rsidRPr="00FF430B">
        <w:t xml:space="preserve"> </w:t>
      </w:r>
      <w:proofErr w:type="spellStart"/>
      <w:r w:rsidR="007167E4" w:rsidRPr="00FF430B">
        <w:t>extrage</w:t>
      </w:r>
      <w:proofErr w:type="spellEnd"/>
      <w:r w:rsidR="0026663C" w:rsidRPr="00FF430B">
        <w:t xml:space="preserve"> </w:t>
      </w:r>
      <w:proofErr w:type="spellStart"/>
      <w:r w:rsidR="007167E4" w:rsidRPr="00FF430B">
        <w:t>informaţia</w:t>
      </w:r>
      <w:proofErr w:type="spellEnd"/>
      <w:r w:rsidR="0026663C" w:rsidRPr="00FF430B">
        <w:t xml:space="preserve"> </w:t>
      </w:r>
      <w:proofErr w:type="spellStart"/>
      <w:r w:rsidR="007167E4" w:rsidRPr="00FF430B">
        <w:t>necesară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constatarea</w:t>
      </w:r>
      <w:proofErr w:type="spellEnd"/>
      <w:r w:rsidR="0026663C" w:rsidRPr="00FF430B">
        <w:t xml:space="preserve"> </w:t>
      </w:r>
      <w:proofErr w:type="spellStart"/>
      <w:r w:rsidR="007167E4" w:rsidRPr="00FF430B">
        <w:t>existenţei</w:t>
      </w:r>
      <w:proofErr w:type="spellEnd"/>
      <w:r w:rsidR="0026663C" w:rsidRPr="00FF430B">
        <w:t xml:space="preserve"> </w:t>
      </w:r>
      <w:proofErr w:type="spellStart"/>
      <w:r w:rsidR="007167E4" w:rsidRPr="00FF430B">
        <w:t>sau</w:t>
      </w:r>
      <w:proofErr w:type="spellEnd"/>
      <w:r w:rsidR="0026663C" w:rsidRPr="00FF430B">
        <w:t xml:space="preserve"> </w:t>
      </w:r>
      <w:proofErr w:type="spellStart"/>
      <w:r w:rsidR="007167E4" w:rsidRPr="00FF430B">
        <w:t>inexistenţei</w:t>
      </w:r>
      <w:proofErr w:type="spellEnd"/>
      <w:r w:rsidR="0026663C" w:rsidRPr="00FF430B">
        <w:t xml:space="preserve"> </w:t>
      </w:r>
      <w:proofErr w:type="spellStart"/>
      <w:r w:rsidR="007167E4" w:rsidRPr="00FF430B">
        <w:t>circumstanţelor</w:t>
      </w:r>
      <w:proofErr w:type="spellEnd"/>
      <w:r w:rsidR="0026663C" w:rsidRPr="00FF430B">
        <w:t xml:space="preserve"> </w:t>
      </w:r>
      <w:proofErr w:type="spellStart"/>
      <w:r w:rsidR="003943B8" w:rsidRPr="00FF430B">
        <w:t>menționate</w:t>
      </w:r>
      <w:proofErr w:type="spellEnd"/>
      <w:r w:rsidR="0026663C" w:rsidRPr="00FF430B">
        <w:t xml:space="preserve"> </w:t>
      </w:r>
      <w:r w:rsidR="007167E4" w:rsidRPr="00FF430B">
        <w:t>la</w:t>
      </w:r>
      <w:r w:rsidR="0026663C" w:rsidRPr="00FF430B">
        <w:t xml:space="preserve"> </w:t>
      </w:r>
      <w:r w:rsidR="007167E4" w:rsidRPr="00FF430B">
        <w:t>pct.</w:t>
      </w:r>
      <w:r w:rsidR="00DF4DCF">
        <w:t xml:space="preserve"> </w:t>
      </w:r>
      <w:r w:rsidR="007167E4" w:rsidRPr="00FF430B">
        <w:t>2</w:t>
      </w:r>
      <w:r w:rsidR="005D672E" w:rsidRPr="00FF430B">
        <w:t>8</w:t>
      </w:r>
      <w:r w:rsidR="0026663C" w:rsidRPr="00FF430B">
        <w:t xml:space="preserve"> </w:t>
      </w:r>
      <w:proofErr w:type="spellStart"/>
      <w:r w:rsidR="007167E4" w:rsidRPr="00FF430B">
        <w:t>și</w:t>
      </w:r>
      <w:proofErr w:type="spellEnd"/>
      <w:r w:rsidR="0026663C" w:rsidRPr="00FF430B">
        <w:t xml:space="preserve"> </w:t>
      </w:r>
      <w:r w:rsidR="007167E4" w:rsidRPr="00FF430B">
        <w:t>pct.</w:t>
      </w:r>
      <w:r w:rsidR="00DF4DCF">
        <w:t xml:space="preserve"> </w:t>
      </w:r>
      <w:r w:rsidR="007167E4" w:rsidRPr="00FF430B">
        <w:t>2</w:t>
      </w:r>
      <w:r w:rsidR="005D672E" w:rsidRPr="00FF430B">
        <w:t>9</w:t>
      </w:r>
      <w:r w:rsidR="00113B5E" w:rsidRPr="00FF430B">
        <w:t xml:space="preserve"> din</w:t>
      </w:r>
      <w:r w:rsidR="0026663C" w:rsidRPr="00FF430B">
        <w:t xml:space="preserve"> </w:t>
      </w:r>
      <w:proofErr w:type="spellStart"/>
      <w:r w:rsidR="007167E4" w:rsidRPr="00FF430B">
        <w:t>bazele</w:t>
      </w:r>
      <w:proofErr w:type="spellEnd"/>
      <w:r w:rsidR="0026663C" w:rsidRPr="00FF430B">
        <w:t xml:space="preserve"> </w:t>
      </w:r>
      <w:r w:rsidR="007167E4" w:rsidRPr="00FF430B">
        <w:t>de</w:t>
      </w:r>
      <w:r w:rsidR="0026663C" w:rsidRPr="00FF430B">
        <w:t xml:space="preserve"> </w:t>
      </w:r>
      <w:r w:rsidR="007167E4" w:rsidRPr="00FF430B">
        <w:t>date</w:t>
      </w:r>
      <w:r w:rsidR="0026663C" w:rsidRPr="00FF430B">
        <w:t xml:space="preserve"> </w:t>
      </w:r>
      <w:proofErr w:type="spellStart"/>
      <w:r w:rsidR="007167E4" w:rsidRPr="00FF430B">
        <w:t>disponibile</w:t>
      </w:r>
      <w:proofErr w:type="spellEnd"/>
      <w:r w:rsidR="0026663C" w:rsidRPr="00FF430B">
        <w:t xml:space="preserve"> </w:t>
      </w:r>
      <w:r w:rsidR="007167E4" w:rsidRPr="00FF430B">
        <w:t>ale</w:t>
      </w:r>
      <w:r w:rsidR="0026663C" w:rsidRPr="00FF430B">
        <w:t xml:space="preserve"> </w:t>
      </w:r>
      <w:proofErr w:type="spellStart"/>
      <w:r w:rsidR="007167E4" w:rsidRPr="00FF430B">
        <w:t>autorităţilor</w:t>
      </w:r>
      <w:proofErr w:type="spellEnd"/>
      <w:r w:rsidR="0026663C" w:rsidRPr="00FF430B">
        <w:t xml:space="preserve"> </w:t>
      </w:r>
      <w:proofErr w:type="spellStart"/>
      <w:r w:rsidR="0026663C" w:rsidRPr="00FF430B">
        <w:t>public</w:t>
      </w:r>
      <w:r w:rsidR="005D672E" w:rsidRPr="00FF430B">
        <w:t>e</w:t>
      </w:r>
      <w:proofErr w:type="spellEnd"/>
      <w:r w:rsidR="0026663C" w:rsidRPr="00FF430B">
        <w:t xml:space="preserve"> </w:t>
      </w:r>
      <w:proofErr w:type="spellStart"/>
      <w:r w:rsidR="007167E4" w:rsidRPr="00FF430B">
        <w:t>sau</w:t>
      </w:r>
      <w:proofErr w:type="spellEnd"/>
      <w:r w:rsidR="0026663C" w:rsidRPr="00FF430B">
        <w:t xml:space="preserve"> </w:t>
      </w:r>
      <w:r w:rsidR="007167E4" w:rsidRPr="00FF430B">
        <w:t>ale</w:t>
      </w:r>
      <w:r w:rsidR="0026663C" w:rsidRPr="00FF430B">
        <w:t xml:space="preserve"> </w:t>
      </w:r>
      <w:proofErr w:type="spellStart"/>
      <w:r w:rsidR="007167E4" w:rsidRPr="00FF430B">
        <w:t>părţilor</w:t>
      </w:r>
      <w:proofErr w:type="spellEnd"/>
      <w:r w:rsidR="0026663C" w:rsidRPr="00FF430B">
        <w:t xml:space="preserve"> </w:t>
      </w:r>
      <w:proofErr w:type="spellStart"/>
      <w:r w:rsidR="007167E4" w:rsidRPr="00FF430B">
        <w:t>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una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DF4DCF">
        <w:t xml:space="preserve"> </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DF4DCF">
        <w:t xml:space="preserve"> </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58C0A7CE" w14:textId="77777777" w:rsidR="008056B7" w:rsidRPr="00FF430B" w:rsidRDefault="003A0008"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2</w:t>
      </w:r>
      <w:r w:rsidR="009C7694" w:rsidRPr="00FF430B">
        <w:rPr>
          <w:b/>
        </w:rPr>
        <w:t>.</w:t>
      </w:r>
      <w:r w:rsidR="0026663C" w:rsidRPr="00FF430B">
        <w:rPr>
          <w:b/>
        </w:rPr>
        <w:t xml:space="preserve"> </w:t>
      </w:r>
      <w:proofErr w:type="spellStart"/>
      <w:r w:rsidR="00D21F85" w:rsidRPr="00FF430B">
        <w:t>În</w:t>
      </w:r>
      <w:proofErr w:type="spellEnd"/>
      <w:r w:rsidR="00D21F85" w:rsidRPr="00FF430B">
        <w:t xml:space="preserve">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proofErr w:type="spellEnd"/>
      <w:r w:rsidR="0026663C" w:rsidRPr="00FF430B">
        <w:t xml:space="preserve"> </w:t>
      </w:r>
      <w:proofErr w:type="spellStart"/>
      <w:r w:rsidR="003943B8" w:rsidRPr="00FF430B">
        <w:rPr>
          <w:bCs/>
        </w:rPr>
        <w:t>referințele</w:t>
      </w:r>
      <w:proofErr w:type="spellEnd"/>
      <w:r w:rsidR="003943B8" w:rsidRPr="00FF430B">
        <w:rPr>
          <w:bCs/>
        </w:rPr>
        <w:t xml:space="preserve"> de</w:t>
      </w:r>
      <w:r w:rsidR="007167E4" w:rsidRPr="00FF430B">
        <w:t xml:space="preserve"> 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w:t>
      </w:r>
      <w:proofErr w:type="spellEnd"/>
      <w:r w:rsidR="007167E4" w:rsidRPr="00FF430B">
        <w:t xml:space="preserve"> </w:t>
      </w:r>
      <w:proofErr w:type="spellStart"/>
      <w:r w:rsidR="007167E4" w:rsidRPr="00FF430B">
        <w:t>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lastRenderedPageBreak/>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71F27475" w14:textId="77777777" w:rsidR="008056B7" w:rsidRPr="00FF430B" w:rsidRDefault="00C60F8F"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26663C" w:rsidRPr="00FF430B">
        <w:rPr>
          <w:b/>
        </w:rPr>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w:t>
      </w:r>
      <w:r w:rsidR="00C255B7" w:rsidRPr="00FF430B">
        <w:t xml:space="preserve"> </w:t>
      </w:r>
      <w:r w:rsidR="007167E4" w:rsidRPr="00FF430B">
        <w: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proofErr w:type="spellEnd"/>
      <w:r w:rsidR="007167E4" w:rsidRPr="00FF430B">
        <w:t xml:space="preserve"> </w:t>
      </w:r>
      <w:proofErr w:type="spellStart"/>
      <w:r w:rsidR="00AE1523" w:rsidRPr="00FF430B">
        <w:t>referitoare</w:t>
      </w:r>
      <w:proofErr w:type="spellEnd"/>
      <w:r w:rsidR="00AE1523" w:rsidRPr="00FF430B">
        <w:t xml:space="preserve"> de</w:t>
      </w:r>
      <w:r w:rsidR="0026663C" w:rsidRPr="00FF430B">
        <w:t xml:space="preserve"> </w:t>
      </w:r>
      <w:r w:rsidR="007167E4" w:rsidRPr="00FF430B">
        <w:t>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7D6A988C" w14:textId="77777777" w:rsidR="003534BD" w:rsidRPr="00FF430B" w:rsidRDefault="00A13EAE"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7D6B305C" w14:textId="77777777" w:rsidR="003534BD" w:rsidRPr="00FF430B" w:rsidRDefault="009C7694"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proofErr w:type="spellEnd"/>
      <w:r w:rsidR="0026663C" w:rsidRPr="00FF430B">
        <w:t xml:space="preserve"> </w:t>
      </w:r>
      <w:proofErr w:type="spellStart"/>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142B4338" w14:textId="77777777" w:rsidR="003534BD"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26663C" w:rsidRPr="00FF430B">
        <w:rPr>
          <w:b/>
        </w:rPr>
        <w:t xml:space="preserve"> </w:t>
      </w:r>
      <w:proofErr w:type="spellStart"/>
      <w:r w:rsidR="007167E4" w:rsidRPr="00FF430B">
        <w:t>Ofertantul</w:t>
      </w:r>
      <w:proofErr w:type="spellEnd"/>
      <w:r w:rsidR="007167E4" w:rsidRPr="00FF430B">
        <w:t xml:space="preserve">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proofErr w:type="spellEnd"/>
      <w:r w:rsidR="0026663C"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5ABE7051"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1)</w:t>
      </w:r>
      <w:r w:rsidR="0026663C" w:rsidRPr="00FF430B">
        <w:t xml:space="preserve"> </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pct.</w:t>
      </w:r>
      <w:r w:rsidR="00FF430B">
        <w:t xml:space="preserve"> </w:t>
      </w:r>
      <w:r w:rsidR="00222AFE" w:rsidRPr="00FF430B">
        <w:t xml:space="preserve">16 din </w:t>
      </w:r>
      <w:proofErr w:type="spellStart"/>
      <w:r w:rsidR="00073FF9" w:rsidRPr="00FF430B">
        <w:t>anexa</w:t>
      </w:r>
      <w:proofErr w:type="spellEnd"/>
      <w:r w:rsidR="00073FF9" w:rsidRPr="00FF430B">
        <w:t xml:space="preserve"> nr</w:t>
      </w:r>
      <w:r w:rsidR="008944D9" w:rsidRPr="00FF430B">
        <w:t>.</w:t>
      </w:r>
      <w:r w:rsidR="00C255B7" w:rsidRPr="00FF430B">
        <w:t xml:space="preserve"> </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6E7BD60"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1358DF93" w14:textId="77777777" w:rsidR="003534BD" w:rsidRPr="00FF430B" w:rsidRDefault="00A54239" w:rsidP="005D672E">
      <w:pPr>
        <w:pStyle w:val="Listparagraf"/>
        <w:numPr>
          <w:ilvl w:val="0"/>
          <w:numId w:val="0"/>
        </w:numPr>
        <w:tabs>
          <w:tab w:val="clear" w:pos="1134"/>
          <w:tab w:val="left" w:pos="-284"/>
          <w:tab w:val="left" w:pos="-142"/>
          <w:tab w:val="left" w:pos="426"/>
        </w:tabs>
        <w:spacing w:after="120"/>
        <w:ind w:left="-284" w:firstLine="426"/>
      </w:pPr>
      <w:r w:rsidRPr="00FF430B">
        <w:t>3)</w:t>
      </w:r>
      <w:r w:rsidR="005D672E" w:rsidRPr="00FF430B">
        <w:t xml:space="preserve"> </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5385B9C2" w14:textId="77777777" w:rsidR="001401CD" w:rsidRPr="00FF430B" w:rsidRDefault="00416B3E" w:rsidP="0026663C">
      <w:pPr>
        <w:pStyle w:val="Listparagraf"/>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4C341986" w14:textId="77777777" w:rsidR="001401CD" w:rsidRPr="00FF430B" w:rsidRDefault="009C7694" w:rsidP="00E35B9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26663C" w:rsidRPr="00FF430B">
        <w:rPr>
          <w:b/>
        </w:rPr>
        <w:t xml:space="preserve"> </w:t>
      </w:r>
      <w:r w:rsidR="009C11B3">
        <w:rPr>
          <w:b/>
        </w:rPr>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proofErr w:type="spellEnd"/>
      <w:r w:rsidR="0026663C" w:rsidRPr="00FF430B">
        <w:t xml:space="preserve"> </w:t>
      </w:r>
      <w:proofErr w:type="spellStart"/>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5C3FF8D" w14:textId="77777777" w:rsidR="001401CD" w:rsidRPr="00FF430B" w:rsidRDefault="00113B5E"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A20F20" w:rsidRPr="00FF430B">
        <w:rPr>
          <w:b/>
        </w:rPr>
        <w:t xml:space="preserve"> </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proofErr w:type="spellEnd"/>
      <w:r w:rsidR="00D14071">
        <w:rPr>
          <w:bCs/>
        </w:rPr>
        <w:t>,</w:t>
      </w:r>
      <w:r w:rsidR="00D14071" w:rsidRPr="00D14071">
        <w:rPr>
          <w:b/>
        </w:rPr>
        <w:t xml:space="preserve"> </w:t>
      </w:r>
      <w:proofErr w:type="spellStart"/>
      <w:r w:rsidR="00D14071">
        <w:t>o</w:t>
      </w:r>
      <w:r w:rsidR="007167E4" w:rsidRPr="00FF430B">
        <w:t>fertantul</w:t>
      </w:r>
      <w:proofErr w:type="spellEnd"/>
      <w:r w:rsidR="0026663C"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proofErr w:type="spellEnd"/>
      <w:r w:rsidR="0026663C" w:rsidRPr="00FF430B">
        <w:t xml:space="preserve"> </w:t>
      </w:r>
      <w:proofErr w:type="spellStart"/>
      <w:r w:rsidR="007167E4" w:rsidRPr="00FF430B">
        <w:t>documente</w:t>
      </w:r>
      <w:r w:rsidR="00D14071">
        <w:t>le</w:t>
      </w:r>
      <w:proofErr w:type="spellEnd"/>
      <w:r w:rsidR="0026663C" w:rsidRPr="00FF430B">
        <w:t xml:space="preserve"> </w:t>
      </w:r>
      <w:r w:rsidR="007167E4" w:rsidRPr="00FF430B">
        <w:t>care</w:t>
      </w:r>
      <w:r w:rsidR="0026663C" w:rsidRPr="00FF430B">
        <w:t xml:space="preserve"> </w:t>
      </w:r>
      <w:proofErr w:type="spellStart"/>
      <w:r w:rsidR="007167E4" w:rsidRPr="00FF430B">
        <w:t>demonstrează</w:t>
      </w:r>
      <w:proofErr w:type="spellEnd"/>
      <w:r w:rsidR="007167E4" w:rsidRPr="00FF430B">
        <w:t xml:space="preserve"> </w:t>
      </w:r>
      <w:proofErr w:type="spellStart"/>
      <w:r w:rsidR="007167E4" w:rsidRPr="00FF430B">
        <w:t>capacitatea</w:t>
      </w:r>
      <w:proofErr w:type="spellEnd"/>
      <w:r w:rsidR="0026663C" w:rsidRPr="00FF430B">
        <w:t xml:space="preserve"> </w:t>
      </w:r>
      <w:proofErr w:type="spellStart"/>
      <w:r w:rsidR="007167E4" w:rsidRPr="00FF430B">
        <w:t>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w:t>
      </w:r>
      <w:proofErr w:type="spellEnd"/>
      <w:r w:rsidR="0026663C" w:rsidRPr="00FF430B">
        <w:t xml:space="preserve"> </w:t>
      </w:r>
      <w:proofErr w:type="spellStart"/>
      <w:r w:rsidR="007167E4" w:rsidRPr="00FF430B">
        <w:t>profesională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executarea</w:t>
      </w:r>
      <w:proofErr w:type="spellEnd"/>
      <w:r w:rsidR="0026663C" w:rsidRPr="00FF430B">
        <w:t xml:space="preserve"> </w:t>
      </w:r>
      <w:proofErr w:type="spellStart"/>
      <w:r w:rsidR="007167E4" w:rsidRPr="00FF430B">
        <w:t>viitorului</w:t>
      </w:r>
      <w:proofErr w:type="spellEnd"/>
      <w:r w:rsidR="0026663C" w:rsidRPr="00FF430B">
        <w:t xml:space="preserve"> </w:t>
      </w:r>
      <w:r w:rsidR="007167E4" w:rsidRPr="00FF430B">
        <w:t>contract</w:t>
      </w:r>
      <w:r w:rsidR="00A20F20" w:rsidRPr="00FF430B">
        <w:t xml:space="preserve"> </w:t>
      </w:r>
      <w:proofErr w:type="spellStart"/>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4B2F7DD8" w14:textId="77777777" w:rsidR="009A4744" w:rsidRPr="00FF430B" w:rsidRDefault="007167E4" w:rsidP="00A54239">
      <w:pPr>
        <w:pStyle w:val="Listparagraf"/>
        <w:numPr>
          <w:ilvl w:val="0"/>
          <w:numId w:val="0"/>
        </w:numPr>
        <w:tabs>
          <w:tab w:val="clear" w:pos="1134"/>
          <w:tab w:val="left" w:pos="142"/>
        </w:tabs>
        <w:spacing w:after="120"/>
        <w:ind w:left="-284" w:firstLine="426"/>
      </w:pPr>
      <w:r w:rsidRPr="00FF430B">
        <w:t>1)</w:t>
      </w:r>
      <w:r w:rsidR="00A20F20" w:rsidRPr="00FF430B">
        <w:t xml:space="preserve"> </w:t>
      </w:r>
      <w:r w:rsidRPr="00FF430B">
        <w:t>o</w:t>
      </w:r>
      <w:r w:rsidR="00A20F20" w:rsidRPr="00FF430B">
        <w:t xml:space="preserve"> </w:t>
      </w:r>
      <w:proofErr w:type="spellStart"/>
      <w:r w:rsidRPr="00FF430B">
        <w:t>listă</w:t>
      </w:r>
      <w:proofErr w:type="spellEnd"/>
      <w:r w:rsidRPr="00FF430B">
        <w:t xml:space="preserve"> a</w:t>
      </w:r>
      <w:r w:rsidR="00A20F20" w:rsidRPr="00FF430B">
        <w:t xml:space="preserve"> </w:t>
      </w:r>
      <w:proofErr w:type="spellStart"/>
      <w:r w:rsidRPr="00FF430B">
        <w:t>lucrărilor</w:t>
      </w:r>
      <w:proofErr w:type="spellEnd"/>
      <w:r w:rsidR="00A20F20" w:rsidRPr="00FF430B">
        <w:t xml:space="preserve"> </w:t>
      </w:r>
      <w:proofErr w:type="spellStart"/>
      <w:r w:rsidRPr="00FF430B">
        <w:t>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w:t>
      </w:r>
      <w:proofErr w:type="spellEnd"/>
      <w:r w:rsidR="00A20F20" w:rsidRPr="00FF430B">
        <w:t xml:space="preserve"> </w:t>
      </w:r>
      <w:proofErr w:type="spellStart"/>
      <w:r w:rsidRPr="00FF430B">
        <w:t>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w:t>
      </w:r>
      <w:r w:rsidR="00FF430B">
        <w:t xml:space="preserve"> </w:t>
      </w:r>
      <w:r w:rsidR="00073FF9" w:rsidRPr="00FF430B">
        <w:t>1</w:t>
      </w:r>
      <w:r w:rsidR="00CB71A4" w:rsidRPr="00FF430B">
        <w:t>3</w:t>
      </w:r>
      <w:r w:rsidR="004C59A0" w:rsidRPr="00FF430B">
        <w:t xml:space="preserve">, </w:t>
      </w:r>
      <w:proofErr w:type="spellStart"/>
      <w:r w:rsidRPr="00FF430B">
        <w:t>însoţit</w:t>
      </w:r>
      <w:proofErr w:type="spellEnd"/>
      <w:r w:rsidR="00A20F20" w:rsidRPr="00FF430B">
        <w:t xml:space="preserve"> </w:t>
      </w:r>
      <w:r w:rsidRPr="00FF430B">
        <w:t>de</w:t>
      </w:r>
      <w:r w:rsidR="00A20F20" w:rsidRPr="00FF430B">
        <w:t xml:space="preserve"> </w:t>
      </w:r>
      <w:proofErr w:type="spellStart"/>
      <w:r w:rsidRPr="00FF430B">
        <w:t>certificări</w:t>
      </w:r>
      <w:proofErr w:type="spellEnd"/>
      <w:r w:rsidR="00A20F20" w:rsidRPr="00FF430B">
        <w:t xml:space="preserve"> </w:t>
      </w:r>
      <w:r w:rsidRPr="00FF430B">
        <w:t>de</w:t>
      </w:r>
      <w:r w:rsidR="00A20F20" w:rsidRPr="00FF430B">
        <w:t xml:space="preserve"> </w:t>
      </w:r>
      <w:proofErr w:type="spellStart"/>
      <w:r w:rsidRPr="00FF430B">
        <w:t>bună</w:t>
      </w:r>
      <w:proofErr w:type="spellEnd"/>
      <w:r w:rsidRPr="00FF430B">
        <w:t xml:space="preserve"> </w:t>
      </w:r>
      <w:proofErr w:type="spellStart"/>
      <w:r w:rsidRPr="00FF430B">
        <w:t>execuţie</w:t>
      </w:r>
      <w:proofErr w:type="spellEnd"/>
      <w:r w:rsidR="00A20F20" w:rsidRPr="00FF430B">
        <w:t xml:space="preserve"> </w:t>
      </w:r>
      <w:proofErr w:type="spellStart"/>
      <w:r w:rsidRPr="00FF430B">
        <w:t>pentru</w:t>
      </w:r>
      <w:proofErr w:type="spellEnd"/>
      <w:r w:rsidR="00A20F20" w:rsidRPr="00FF430B">
        <w:t xml:space="preserve"> </w:t>
      </w:r>
      <w:proofErr w:type="spellStart"/>
      <w:r w:rsidRPr="00FF430B">
        <w:t>cele</w:t>
      </w:r>
      <w:proofErr w:type="spellEnd"/>
      <w:r w:rsidR="00A20F20" w:rsidRPr="00FF430B">
        <w:t xml:space="preserve"> </w:t>
      </w:r>
      <w:proofErr w:type="spellStart"/>
      <w:r w:rsidRPr="00FF430B">
        <w:t>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w:t>
      </w:r>
      <w:proofErr w:type="spellEnd"/>
      <w:r w:rsidRPr="00FF430B">
        <w:t xml:space="preserve"> </w:t>
      </w:r>
      <w:proofErr w:type="spellStart"/>
      <w:r w:rsidRPr="00FF430B">
        <w:t>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77FB95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09939A74"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 3)</w:t>
      </w:r>
      <w:r w:rsidR="00A20F20" w:rsidRPr="00FF430B">
        <w:t xml:space="preserve"> </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5</w:t>
      </w:r>
      <w:r w:rsidRPr="00FF430B">
        <w:t>;</w:t>
      </w:r>
    </w:p>
    <w:p w14:paraId="7E991ACB"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lastRenderedPageBreak/>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2A5E8F6"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C255B7" w:rsidRPr="00FF430B">
        <w:t xml:space="preserve"> </w:t>
      </w:r>
      <w:r w:rsidR="003C27FD" w:rsidRPr="00FF430B">
        <w:t>4</w:t>
      </w:r>
      <w:r w:rsidR="00B3029E" w:rsidRPr="00FF430B">
        <w:t>4</w:t>
      </w:r>
      <w:r w:rsidRPr="00FF430B">
        <w:t>;</w:t>
      </w:r>
    </w:p>
    <w:p w14:paraId="41E712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proofErr w:type="spellEnd"/>
      <w:r w:rsidR="00A20F20"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4</w:t>
      </w:r>
      <w:r w:rsidRPr="00FF430B">
        <w:t>;</w:t>
      </w:r>
    </w:p>
    <w:p w14:paraId="58ADC556" w14:textId="41452CB3" w:rsidR="00925DF7" w:rsidRDefault="007167E4" w:rsidP="00A54239">
      <w:pPr>
        <w:pStyle w:val="Listparagraf"/>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proofErr w:type="spellEnd"/>
      <w:r w:rsidR="00D91D57" w:rsidRPr="00FF430B">
        <w:t>,</w:t>
      </w:r>
      <w:r w:rsidR="00CB71A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55A63">
        <w:t>;</w:t>
      </w:r>
    </w:p>
    <w:p w14:paraId="15D0AF03" w14:textId="15CF7BD6" w:rsidR="00A55A63" w:rsidRPr="00FF430B" w:rsidRDefault="00A55A63" w:rsidP="00A54239">
      <w:pPr>
        <w:pStyle w:val="Listparagraf"/>
        <w:numPr>
          <w:ilvl w:val="0"/>
          <w:numId w:val="0"/>
        </w:numPr>
        <w:tabs>
          <w:tab w:val="clear" w:pos="1134"/>
          <w:tab w:val="left" w:pos="142"/>
        </w:tabs>
        <w:spacing w:after="120"/>
        <w:ind w:left="-284" w:firstLine="426"/>
      </w:pPr>
      <w:r>
        <w:t xml:space="preserve">8) </w:t>
      </w:r>
      <w:proofErr w:type="spellStart"/>
      <w:r w:rsidRPr="00A55A63">
        <w:t>aviz</w:t>
      </w:r>
      <w:proofErr w:type="spellEnd"/>
      <w:r w:rsidRPr="00A55A63">
        <w:t xml:space="preserve"> </w:t>
      </w:r>
      <w:proofErr w:type="spellStart"/>
      <w:r w:rsidRPr="00A55A63">
        <w:t>pentru</w:t>
      </w:r>
      <w:proofErr w:type="spellEnd"/>
      <w:r w:rsidRPr="00A55A63">
        <w:t xml:space="preserve"> </w:t>
      </w:r>
      <w:proofErr w:type="spellStart"/>
      <w:r w:rsidRPr="00A55A63">
        <w:t>participare</w:t>
      </w:r>
      <w:proofErr w:type="spellEnd"/>
      <w:r w:rsidRPr="00A55A63">
        <w:t xml:space="preserve"> la </w:t>
      </w:r>
      <w:proofErr w:type="spellStart"/>
      <w:r w:rsidRPr="00A55A63">
        <w:t>licitațiile</w:t>
      </w:r>
      <w:proofErr w:type="spellEnd"/>
      <w:r w:rsidRPr="00A55A63">
        <w:t xml:space="preserve"> </w:t>
      </w:r>
      <w:proofErr w:type="spellStart"/>
      <w:r w:rsidRPr="00A55A63">
        <w:t>publice</w:t>
      </w:r>
      <w:proofErr w:type="spellEnd"/>
      <w:r w:rsidRPr="00A55A63">
        <w:t xml:space="preserve"> de </w:t>
      </w:r>
      <w:proofErr w:type="spellStart"/>
      <w:r w:rsidRPr="00A55A63">
        <w:t>lucrări</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și</w:t>
      </w:r>
      <w:proofErr w:type="spellEnd"/>
      <w:r w:rsidRPr="00A55A63">
        <w:t xml:space="preserve"> </w:t>
      </w:r>
      <w:proofErr w:type="spellStart"/>
      <w:r w:rsidRPr="00A55A63">
        <w:t>instalațiilor</w:t>
      </w:r>
      <w:proofErr w:type="spellEnd"/>
      <w:r w:rsidRPr="00A55A63">
        <w:t xml:space="preserve">, conform </w:t>
      </w:r>
      <w:proofErr w:type="spellStart"/>
      <w:r w:rsidRPr="00A55A63">
        <w:t>anexei</w:t>
      </w:r>
      <w:proofErr w:type="spellEnd"/>
      <w:r w:rsidRPr="00A55A63">
        <w:t xml:space="preserve"> nr. 22. </w:t>
      </w:r>
      <w:proofErr w:type="spellStart"/>
      <w:r w:rsidRPr="00A55A63">
        <w:t>În</w:t>
      </w:r>
      <w:proofErr w:type="spellEnd"/>
      <w:r w:rsidRPr="00A55A63">
        <w:t xml:space="preserve"> </w:t>
      </w:r>
      <w:proofErr w:type="spellStart"/>
      <w:r w:rsidRPr="00A55A63">
        <w:t>cazul</w:t>
      </w:r>
      <w:proofErr w:type="spellEnd"/>
      <w:r w:rsidRPr="00A55A63">
        <w:t xml:space="preserve"> </w:t>
      </w:r>
      <w:proofErr w:type="spellStart"/>
      <w:r w:rsidRPr="00A55A63">
        <w:t>în</w:t>
      </w:r>
      <w:proofErr w:type="spellEnd"/>
      <w:r w:rsidRPr="00A55A63">
        <w:t xml:space="preserve"> care, </w:t>
      </w:r>
      <w:proofErr w:type="spellStart"/>
      <w:r w:rsidRPr="00A55A63">
        <w:t>operatorul</w:t>
      </w:r>
      <w:proofErr w:type="spellEnd"/>
      <w:r w:rsidRPr="00A55A63">
        <w:t xml:space="preserve"> economic a </w:t>
      </w:r>
      <w:proofErr w:type="spellStart"/>
      <w:r w:rsidRPr="00A55A63">
        <w:t>notificat</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w:t>
      </w:r>
      <w:proofErr w:type="spellStart"/>
      <w:r w:rsidRPr="00A55A63">
        <w:t>în</w:t>
      </w:r>
      <w:proofErr w:type="spellEnd"/>
      <w:r w:rsidRPr="00A55A63">
        <w:t xml:space="preserve"> </w:t>
      </w:r>
      <w:proofErr w:type="spellStart"/>
      <w:r w:rsidRPr="00A55A63">
        <w:t>conformitate</w:t>
      </w:r>
      <w:proofErr w:type="spellEnd"/>
      <w:r w:rsidRPr="00A55A63">
        <w:t xml:space="preserve"> cu </w:t>
      </w:r>
      <w:proofErr w:type="spellStart"/>
      <w:r w:rsidRPr="00A55A63">
        <w:t>prevederile</w:t>
      </w:r>
      <w:proofErr w:type="spellEnd"/>
      <w:r w:rsidRPr="00A55A63">
        <w:t xml:space="preserve"> art.10 din </w:t>
      </w:r>
      <w:proofErr w:type="spellStart"/>
      <w:r w:rsidRPr="00A55A63">
        <w:t>Codul</w:t>
      </w:r>
      <w:proofErr w:type="spellEnd"/>
      <w:r w:rsidRPr="00A55A63">
        <w:t xml:space="preserve"> </w:t>
      </w:r>
      <w:proofErr w:type="spellStart"/>
      <w:r w:rsidRPr="00A55A63">
        <w:t>urbanismului</w:t>
      </w:r>
      <w:proofErr w:type="spellEnd"/>
      <w:r w:rsidRPr="00A55A63">
        <w:t xml:space="preserve"> </w:t>
      </w:r>
      <w:proofErr w:type="spellStart"/>
      <w:r w:rsidRPr="00A55A63">
        <w:t>și</w:t>
      </w:r>
      <w:proofErr w:type="spellEnd"/>
      <w:r w:rsidRPr="00A55A63">
        <w:t xml:space="preserve"> </w:t>
      </w:r>
      <w:proofErr w:type="spellStart"/>
      <w:r w:rsidRPr="00A55A63">
        <w:t>construcțiilor</w:t>
      </w:r>
      <w:proofErr w:type="spellEnd"/>
      <w:r w:rsidRPr="00A55A63">
        <w:t xml:space="preserve"> al </w:t>
      </w:r>
      <w:proofErr w:type="spellStart"/>
      <w:r w:rsidRPr="00A55A63">
        <w:t>Republicii</w:t>
      </w:r>
      <w:proofErr w:type="spellEnd"/>
      <w:r w:rsidRPr="00A55A63">
        <w:t xml:space="preserve"> Moldova nr.434/2023, </w:t>
      </w:r>
      <w:proofErr w:type="spellStart"/>
      <w:r w:rsidRPr="00A55A63">
        <w:t>iar</w:t>
      </w:r>
      <w:proofErr w:type="spellEnd"/>
      <w:r w:rsidRPr="00A55A63">
        <w:t xml:space="preserve"> </w:t>
      </w:r>
      <w:proofErr w:type="spellStart"/>
      <w:r w:rsidRPr="00A55A63">
        <w:t>informațiile</w:t>
      </w:r>
      <w:proofErr w:type="spellEnd"/>
      <w:r w:rsidRPr="00A55A63">
        <w:t xml:space="preserve"> </w:t>
      </w:r>
      <w:proofErr w:type="spellStart"/>
      <w:r w:rsidRPr="00A55A63">
        <w:t>privind</w:t>
      </w:r>
      <w:proofErr w:type="spellEnd"/>
      <w:r w:rsidRPr="00A55A63">
        <w:t xml:space="preserve"> </w:t>
      </w:r>
      <w:proofErr w:type="spellStart"/>
      <w:r w:rsidRPr="00A55A63">
        <w:t>desfășurarea</w:t>
      </w:r>
      <w:proofErr w:type="spellEnd"/>
      <w:r w:rsidRPr="00A55A63">
        <w:t xml:space="preserve"> </w:t>
      </w:r>
      <w:proofErr w:type="spellStart"/>
      <w:r w:rsidRPr="00A55A63">
        <w:t>activităților</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sunt </w:t>
      </w:r>
      <w:proofErr w:type="spellStart"/>
      <w:r w:rsidRPr="00A55A63">
        <w:t>publice</w:t>
      </w:r>
      <w:proofErr w:type="spellEnd"/>
      <w:r w:rsidRPr="00A55A63">
        <w:t xml:space="preserve"> </w:t>
      </w:r>
      <w:proofErr w:type="spellStart"/>
      <w:r w:rsidRPr="00A55A63">
        <w:t>și</w:t>
      </w:r>
      <w:proofErr w:type="spellEnd"/>
      <w:r w:rsidRPr="00A55A63">
        <w:t xml:space="preserve"> pot fi </w:t>
      </w:r>
      <w:proofErr w:type="spellStart"/>
      <w:r w:rsidRPr="00A55A63">
        <w:t>accesate</w:t>
      </w:r>
      <w:proofErr w:type="spellEnd"/>
      <w:r w:rsidRPr="00A55A63">
        <w:t xml:space="preserve"> </w:t>
      </w:r>
      <w:proofErr w:type="spellStart"/>
      <w:r w:rsidRPr="00A55A63">
        <w:t>în</w:t>
      </w:r>
      <w:proofErr w:type="spellEnd"/>
      <w:r w:rsidRPr="00A55A63">
        <w:t xml:space="preserve"> mod liber </w:t>
      </w:r>
      <w:proofErr w:type="spellStart"/>
      <w:r w:rsidRPr="00A55A63">
        <w:t>și</w:t>
      </w:r>
      <w:proofErr w:type="spellEnd"/>
      <w:r w:rsidRPr="00A55A63">
        <w:t xml:space="preserve"> </w:t>
      </w:r>
      <w:proofErr w:type="spellStart"/>
      <w:r w:rsidRPr="00A55A63">
        <w:t>gratuit</w:t>
      </w:r>
      <w:proofErr w:type="spellEnd"/>
      <w:r w:rsidRPr="00A55A63">
        <w:t xml:space="preserve"> de </w:t>
      </w:r>
      <w:proofErr w:type="spellStart"/>
      <w:r w:rsidRPr="00A55A63">
        <w:t>orice</w:t>
      </w:r>
      <w:proofErr w:type="spellEnd"/>
      <w:r w:rsidRPr="00A55A63">
        <w:t xml:space="preserve"> </w:t>
      </w:r>
      <w:proofErr w:type="spellStart"/>
      <w:r w:rsidRPr="00A55A63">
        <w:t>persoană</w:t>
      </w:r>
      <w:proofErr w:type="spellEnd"/>
      <w:r w:rsidRPr="00A55A63">
        <w:t xml:space="preserve"> </w:t>
      </w:r>
      <w:proofErr w:type="spellStart"/>
      <w:r w:rsidRPr="00A55A63">
        <w:t>în</w:t>
      </w:r>
      <w:proofErr w:type="spellEnd"/>
      <w:r w:rsidRPr="00A55A63">
        <w:t xml:space="preserve"> </w:t>
      </w:r>
      <w:proofErr w:type="spellStart"/>
      <w:r w:rsidRPr="00A55A63">
        <w:t>Registrul</w:t>
      </w:r>
      <w:proofErr w:type="spellEnd"/>
      <w:r w:rsidRPr="00A55A63">
        <w:t xml:space="preserve"> de stat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nu </w:t>
      </w:r>
      <w:proofErr w:type="spellStart"/>
      <w:r w:rsidRPr="00A55A63">
        <w:t>completează</w:t>
      </w:r>
      <w:proofErr w:type="spellEnd"/>
      <w:r w:rsidRPr="00A55A63">
        <w:t xml:space="preserve"> </w:t>
      </w:r>
      <w:proofErr w:type="spellStart"/>
      <w:r w:rsidRPr="00A55A63">
        <w:t>secțiunea</w:t>
      </w:r>
      <w:proofErr w:type="spellEnd"/>
      <w:r w:rsidRPr="00A55A63">
        <w:t xml:space="preserve"> nr. III din </w:t>
      </w:r>
      <w:proofErr w:type="spellStart"/>
      <w:r w:rsidRPr="00A55A63">
        <w:t>anexa</w:t>
      </w:r>
      <w:proofErr w:type="spellEnd"/>
      <w:r w:rsidRPr="00A55A63">
        <w:t xml:space="preserve"> nr. 22.</w:t>
      </w:r>
    </w:p>
    <w:p w14:paraId="1D784AF0" w14:textId="77777777" w:rsidR="00174E5F"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A20F20" w:rsidRPr="00FF430B">
        <w:rPr>
          <w:b/>
        </w:rPr>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7</w:t>
      </w:r>
      <w:r w:rsidR="007167E4" w:rsidRPr="00FF430B">
        <w:t>.</w:t>
      </w:r>
    </w:p>
    <w:p w14:paraId="2ADF92BC" w14:textId="77777777" w:rsidR="001A192A" w:rsidRPr="00FF430B" w:rsidRDefault="00113B5E"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A20F20" w:rsidRPr="00FF430B">
        <w:rPr>
          <w:b/>
        </w:rPr>
        <w:t xml:space="preserve"> </w:t>
      </w:r>
      <w:proofErr w:type="spellStart"/>
      <w:r w:rsidR="00E35B9C" w:rsidRPr="00FF430B">
        <w:t>Ofertantul</w:t>
      </w:r>
      <w:proofErr w:type="spellEnd"/>
      <w:r w:rsidR="00A20F20"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5E0CFCF4" w14:textId="77777777" w:rsidR="003C2C26" w:rsidRPr="00FF430B" w:rsidRDefault="007167E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t>1)</w:t>
      </w:r>
      <w:r w:rsidR="00A20F20" w:rsidRPr="00FF430B">
        <w:t xml:space="preserve"> </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w:t>
      </w:r>
      <w:proofErr w:type="spellEnd"/>
      <w:r w:rsidR="00B0487F"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-verbal de</w:t>
      </w:r>
      <w:r w:rsidR="00A20F20" w:rsidRPr="00FF430B">
        <w:t xml:space="preserv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proofErr w:type="spellEnd"/>
      <w:r w:rsidR="00B0487F"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3351017F" w14:textId="77777777" w:rsidR="001A192A" w:rsidRPr="00FF430B" w:rsidRDefault="007167E4" w:rsidP="005A51B4">
      <w:pPr>
        <w:pStyle w:val="Listparagraf"/>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w:t>
      </w:r>
      <w:proofErr w:type="spellEnd"/>
      <w:r w:rsidR="00A20F20"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w:t>
      </w:r>
    </w:p>
    <w:p w14:paraId="45B32B58" w14:textId="77777777" w:rsidR="001A192A" w:rsidRPr="00FF430B" w:rsidRDefault="00005268"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A20F20" w:rsidRPr="00FF430B">
        <w:rPr>
          <w:b/>
        </w:rPr>
        <w:t xml:space="preserve"> </w:t>
      </w:r>
      <w:proofErr w:type="spellStart"/>
      <w:r w:rsidR="007167E4" w:rsidRPr="00FF430B">
        <w:t>Operatorul</w:t>
      </w:r>
      <w:proofErr w:type="spellEnd"/>
      <w:r w:rsidR="007167E4" w:rsidRPr="00FF430B">
        <w:t xml:space="preserve">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A20F20" w:rsidRPr="00FF430B">
        <w:t xml:space="preserve"> </w:t>
      </w:r>
      <w:proofErr w:type="spellStart"/>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0592B061" w14:textId="77777777" w:rsidR="001A192A" w:rsidRPr="00FF430B" w:rsidRDefault="00005268"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r w:rsidR="009C11B3">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B0487F" w:rsidRPr="00FF430B">
        <w:rPr>
          <w:bCs/>
        </w:rPr>
        <w:t xml:space="preserve"> </w:t>
      </w:r>
      <w:proofErr w:type="spellStart"/>
      <w:r w:rsidR="007167E4" w:rsidRPr="00FF430B">
        <w:rPr>
          <w:bCs/>
        </w:rPr>
        <w:t>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678531CF" w14:textId="77777777" w:rsidR="000E4D7D"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A20F20" w:rsidRPr="00FF430B">
        <w:rPr>
          <w:b/>
        </w:rPr>
        <w:t xml:space="preserve"> </w:t>
      </w:r>
      <w:proofErr w:type="spellStart"/>
      <w:r w:rsidR="000E4D7D" w:rsidRPr="00FF430B">
        <w:rPr>
          <w:bCs/>
        </w:rPr>
        <w:t>Operatorul</w:t>
      </w:r>
      <w:proofErr w:type="spellEnd"/>
      <w:r w:rsidR="000E4D7D" w:rsidRPr="00FF430B">
        <w:rPr>
          <w:bCs/>
        </w:rPr>
        <w:t xml:space="preserve">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7BD4B15B"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1)</w:t>
      </w:r>
      <w:r w:rsidR="00A20F20" w:rsidRPr="00FF430B">
        <w:t xml:space="preserve"> </w:t>
      </w:r>
      <w:r w:rsidRPr="00FF430B">
        <w:t xml:space="preserve">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29A4E420"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lastRenderedPageBreak/>
        <w:t>2)</w:t>
      </w:r>
      <w:r w:rsidR="00A20F20" w:rsidRPr="00FF430B">
        <w:t xml:space="preserve"> </w:t>
      </w:r>
      <w:r w:rsidRPr="00FF430B">
        <w:t xml:space="preserve">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5D0610A" w14:textId="77777777" w:rsidR="00A953D2" w:rsidRPr="00FF430B" w:rsidRDefault="00A07B23"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A20F20" w:rsidRPr="00FF430B">
        <w:rPr>
          <w:b/>
        </w:rPr>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16278611"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A20F20" w:rsidRPr="00FF430B">
        <w:rPr>
          <w:b/>
        </w:rPr>
        <w:t xml:space="preserve"> </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054EED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400B70D3"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11F4179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5C3898A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0245E28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4E0FA83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9B5EE2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637EFFC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1A2831F1"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1310B58F"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0311DB9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5F22AD0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505529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w:t>
      </w:r>
      <w:r w:rsidR="00A20F20" w:rsidRPr="00FF430B">
        <w:t xml:space="preserve"> </w:t>
      </w:r>
      <w:r w:rsidRPr="00FF430B">
        <w:t>îmbrăcăminți rezistente;</w:t>
      </w:r>
    </w:p>
    <w:p w14:paraId="6E22644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386DEE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C5FD3EF"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335274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w:t>
      </w:r>
      <w:r w:rsidR="00A20F20" w:rsidRPr="00FF430B">
        <w:t xml:space="preserve"> </w:t>
      </w:r>
      <w:r w:rsidRPr="00FF430B">
        <w:t>reutilizare maximă, la fața locului, a materialelor și a solurilor excavate și pentru utilizarea materialelor de construcții cu conținut reciclat ridicat sau reutilizat;</w:t>
      </w:r>
    </w:p>
    <w:p w14:paraId="7D5D9BAA"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00A20F20" w:rsidRPr="00FF430B">
        <w:t xml:space="preserve"> </w:t>
      </w:r>
      <w:r w:rsidRPr="00FF430B">
        <w:t>creșterea durabilității materialelor și reducerea necesităților de întreținere, emisiile fonice mai reduse în etapa de construcție, utilizare și întreținere;</w:t>
      </w:r>
    </w:p>
    <w:p w14:paraId="0B29BF99"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5BA8075A"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582EFF6E"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1E0A02D8"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011BD0D2"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2326AC2F"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1DA83AC7"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59E3B002"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0EE41868"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 </w:t>
      </w:r>
      <w:r w:rsidR="009C11B3">
        <w:t xml:space="preserve"> </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5F88F724"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 </w:t>
      </w:r>
      <w:r w:rsidR="009C11B3">
        <w:t xml:space="preserve"> </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247E041C" w14:textId="77777777" w:rsidR="00621CDF" w:rsidRPr="00FF430B" w:rsidRDefault="00A07B23" w:rsidP="00377CE0">
      <w:pPr>
        <w:tabs>
          <w:tab w:val="left" w:pos="-284"/>
          <w:tab w:val="left" w:pos="426"/>
          <w:tab w:val="left" w:pos="604"/>
        </w:tabs>
        <w:spacing w:after="120"/>
        <w:ind w:left="-284" w:firstLine="284"/>
        <w:jc w:val="both"/>
      </w:pPr>
      <w:r w:rsidRPr="00FF430B">
        <w:rPr>
          <w:b/>
        </w:rPr>
        <w:lastRenderedPageBreak/>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t xml:space="preserve"> </w:t>
      </w:r>
      <w:r w:rsidR="007167E4" w:rsidRPr="00FF430B">
        <w:t>Liderul asociației execut</w:t>
      </w:r>
      <w:r w:rsidR="00A21061" w:rsidRPr="00FF430B">
        <w:t>ă</w:t>
      </w:r>
      <w:r w:rsidR="007167E4" w:rsidRPr="00FF430B">
        <w:t xml:space="preserve"> cel puţin 40% din valoarea viitorului contract de achiziții publice de lucrări.</w:t>
      </w:r>
    </w:p>
    <w:p w14:paraId="11706C75"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9C11B3">
        <w:rPr>
          <w:b/>
        </w:rPr>
        <w:t xml:space="preserve"> </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20FD8685"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115B7D" w:rsidRPr="00FF430B">
        <w:rPr>
          <w:b/>
        </w:rPr>
        <w:t xml:space="preserve"> </w:t>
      </w:r>
      <w:r w:rsidR="009C11B3">
        <w:rPr>
          <w:b/>
        </w:rPr>
        <w:t xml:space="preserve"> </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C77AA7" w:rsidRPr="00FF430B">
        <w:t xml:space="preserve"> </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w:t>
      </w:r>
      <w:r w:rsidR="00115B7D" w:rsidRPr="00FF430B">
        <w:t xml:space="preserve"> </w:t>
      </w:r>
      <w:r w:rsidR="00D43956" w:rsidRPr="00FF430B">
        <w:t>încheiat în formă autentică</w:t>
      </w:r>
      <w:r w:rsidR="005C0219" w:rsidRPr="00FF430B">
        <w:t xml:space="preserve"> (conform </w:t>
      </w:r>
      <w:r w:rsidR="00073FF9" w:rsidRPr="00FF430B">
        <w:t>anexelor nr.</w:t>
      </w:r>
      <w:r w:rsidR="00FF430B">
        <w:t xml:space="preserve"> </w:t>
      </w:r>
      <w:r w:rsidR="006514A0" w:rsidRPr="00FF430B">
        <w:t>1</w:t>
      </w:r>
      <w:r w:rsidR="0078220C" w:rsidRPr="00FF430B">
        <w:t>8</w:t>
      </w:r>
      <w:r w:rsidR="00C77AA7" w:rsidRPr="00FF430B">
        <w:t xml:space="preserve"> </w:t>
      </w:r>
      <w:r w:rsidR="00590C16" w:rsidRPr="00FF430B">
        <w:t>-</w:t>
      </w:r>
      <w:r w:rsidR="00FF430B">
        <w:t xml:space="preserve"> </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115B7D" w:rsidRPr="00FF430B">
        <w:t xml:space="preserve"> </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FF430B">
        <w:t xml:space="preserve"> </w:t>
      </w:r>
      <w:r w:rsidR="005C0219" w:rsidRPr="00FF430B">
        <w:t>2</w:t>
      </w:r>
      <w:r w:rsidR="00B0487F" w:rsidRPr="00FF430B">
        <w:t>8</w:t>
      </w:r>
      <w:r w:rsidR="005C0219" w:rsidRPr="00FF430B">
        <w:t xml:space="preserve"> și pct.</w:t>
      </w:r>
      <w:r w:rsidR="00FF430B">
        <w:t xml:space="preserve"> </w:t>
      </w:r>
      <w:r w:rsidR="005C0219" w:rsidRPr="00FF430B">
        <w:t>2</w:t>
      </w:r>
      <w:r w:rsidR="00B0487F" w:rsidRPr="00FF430B">
        <w:t>9</w:t>
      </w:r>
      <w:r w:rsidR="00115B7D" w:rsidRPr="00FF430B">
        <w:t xml:space="preserve"> </w:t>
      </w:r>
      <w:r w:rsidR="00D43956" w:rsidRPr="00FF430B">
        <w:t>care determină excluderea din procedura de atribuire.</w:t>
      </w:r>
    </w:p>
    <w:p w14:paraId="391E50C4" w14:textId="77777777" w:rsidR="00621CDF" w:rsidRPr="00FF430B" w:rsidRDefault="00377CE0" w:rsidP="003C2C26">
      <w:pPr>
        <w:tabs>
          <w:tab w:val="left" w:pos="-284"/>
          <w:tab w:val="left" w:pos="426"/>
          <w:tab w:val="left" w:pos="604"/>
        </w:tabs>
        <w:spacing w:after="120"/>
        <w:ind w:left="-284" w:firstLine="284"/>
        <w:jc w:val="both"/>
      </w:pPr>
      <w:r w:rsidRPr="00FF430B">
        <w:tab/>
      </w:r>
    </w:p>
    <w:p w14:paraId="5B0D4EBC"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289272D7" w14:textId="77777777" w:rsidR="000E4D7D" w:rsidRPr="00FF430B" w:rsidRDefault="000E4D7D" w:rsidP="000E4D7D"/>
    <w:bookmarkEnd w:id="25"/>
    <w:bookmarkEnd w:id="26"/>
    <w:p w14:paraId="154C7534"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139103A" w14:textId="77777777" w:rsidR="006957AA" w:rsidRPr="00FF430B" w:rsidRDefault="006957AA" w:rsidP="009F1E2C">
      <w:pPr>
        <w:tabs>
          <w:tab w:val="left" w:pos="-284"/>
        </w:tabs>
        <w:ind w:left="-284" w:firstLine="284"/>
      </w:pPr>
    </w:p>
    <w:p w14:paraId="75304DB8"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115B7D" w:rsidRPr="00FF430B">
        <w:rPr>
          <w:b/>
        </w:rPr>
        <w:t xml:space="preserve"> </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t xml:space="preserve"> </w:t>
      </w:r>
      <w:r w:rsidR="006957AA" w:rsidRPr="00FF430B">
        <w:t>33 alin.</w:t>
      </w:r>
      <w:r w:rsidR="00C77AA7" w:rsidRPr="00FF430B">
        <w:t xml:space="preserve"> </w:t>
      </w:r>
      <w:r w:rsidR="006957AA" w:rsidRPr="00FF430B">
        <w:t>(7) și alin.</w:t>
      </w:r>
      <w:r w:rsidR="00C77AA7" w:rsidRPr="00FF430B">
        <w:t xml:space="preserve"> </w:t>
      </w:r>
      <w:r w:rsidR="006957AA" w:rsidRPr="00FF430B">
        <w:t>(11) al Legii</w:t>
      </w:r>
      <w:r w:rsidR="00E17AFF" w:rsidRPr="00FF430B">
        <w:t xml:space="preserve"> nr.</w:t>
      </w:r>
      <w:r w:rsidR="00FF430B">
        <w:t xml:space="preserve"> </w:t>
      </w:r>
      <w:r w:rsidR="006957AA" w:rsidRPr="00FF430B">
        <w:t>131/2015</w:t>
      </w:r>
      <w:r w:rsidR="00E17AFF" w:rsidRPr="00FF430B">
        <w:t xml:space="preserve"> privind achizițiile publice</w:t>
      </w:r>
      <w:r w:rsidR="006957AA" w:rsidRPr="00FF430B">
        <w:t>. În celelalte cazuri</w:t>
      </w:r>
      <w:r w:rsidR="008A6D49" w:rsidRPr="00FF430B">
        <w:t>,</w:t>
      </w:r>
      <w:r w:rsidR="00115B7D" w:rsidRPr="00FF430B">
        <w:t xml:space="preserve"> </w:t>
      </w:r>
      <w:r w:rsidR="006957AA" w:rsidRPr="00FF430B">
        <w:t>aceasta se depune odată cu oferta.</w:t>
      </w:r>
    </w:p>
    <w:p w14:paraId="59228514"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115B7D" w:rsidRPr="00FF430B">
        <w:rPr>
          <w:b/>
        </w:rPr>
        <w:t xml:space="preserve"> </w:t>
      </w:r>
      <w:r w:rsidR="004344C6" w:rsidRPr="00FF430B">
        <w:t>Oferta cuprinde următoarele formulare:</w:t>
      </w:r>
    </w:p>
    <w:p w14:paraId="1C582636"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BEA634" w14:textId="77777777" w:rsidR="00A61C31" w:rsidRPr="00FF430B" w:rsidRDefault="00A61C31" w:rsidP="00A54239">
      <w:pPr>
        <w:tabs>
          <w:tab w:val="left" w:pos="0"/>
          <w:tab w:val="left" w:pos="426"/>
          <w:tab w:val="left" w:pos="960"/>
        </w:tabs>
        <w:spacing w:after="120"/>
      </w:pPr>
      <w:r w:rsidRPr="00FF430B">
        <w:t>2) Propunerea financiară;</w:t>
      </w:r>
    </w:p>
    <w:p w14:paraId="38FB08C2"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118BDBA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w:t>
      </w:r>
      <w:r w:rsidR="00C77AA7" w:rsidRPr="00FF430B">
        <w:rPr>
          <w:color w:val="000000" w:themeColor="text1"/>
        </w:rPr>
        <w:t xml:space="preserve"> </w:t>
      </w:r>
      <w:r w:rsidR="00115B7D" w:rsidRPr="00FF430B">
        <w:rPr>
          <w:color w:val="000000" w:themeColor="text1"/>
        </w:rPr>
        <w:t>9)</w:t>
      </w:r>
      <w:r w:rsidRPr="00FF430B">
        <w:rPr>
          <w:color w:val="000000" w:themeColor="text1"/>
        </w:rPr>
        <w:t>.</w:t>
      </w:r>
    </w:p>
    <w:p w14:paraId="3D76AC6D"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115B7D" w:rsidRPr="00FF430B">
        <w:t xml:space="preserve"> </w:t>
      </w:r>
      <w:r w:rsidR="004344C6" w:rsidRPr="00FF430B">
        <w:t>pct.</w:t>
      </w:r>
      <w:r w:rsidR="00C77AA7" w:rsidRPr="00FF430B">
        <w:t xml:space="preserve"> </w:t>
      </w:r>
      <w:r w:rsidR="00F059B8" w:rsidRPr="00FF430B">
        <w:t>5</w:t>
      </w:r>
      <w:r w:rsidR="00B0487F" w:rsidRPr="00FF430B">
        <w:t>2</w:t>
      </w:r>
      <w:r w:rsidR="00115B7D" w:rsidRPr="00FF430B">
        <w:t xml:space="preserve"> </w:t>
      </w:r>
      <w:r w:rsidR="0036564A" w:rsidRPr="00FF430B">
        <w:t>se</w:t>
      </w:r>
      <w:r w:rsidR="00115B7D" w:rsidRPr="00FF430B">
        <w:t xml:space="preserve"> </w:t>
      </w:r>
      <w:r w:rsidR="0036564A" w:rsidRPr="00FF430B">
        <w:t xml:space="preserv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0CC196C3"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79C15D0D"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ează</w:t>
      </w:r>
      <w:r w:rsidR="00115B7D" w:rsidRPr="00FF430B">
        <w:t xml:space="preserve"> </w:t>
      </w:r>
      <w:r w:rsidR="0036564A" w:rsidRPr="00FF430B">
        <w:t xml:space="preserve">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0A1BADFE"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w:t>
      </w:r>
      <w:r w:rsidR="00115B7D" w:rsidRPr="00FF430B">
        <w:t xml:space="preserve"> </w:t>
      </w:r>
      <w:r w:rsidRPr="00FF430B">
        <w:t>graficul de executare a lucrării (</w:t>
      </w:r>
      <w:r w:rsidR="006514A0" w:rsidRPr="00FF430B">
        <w:t>anexa nr.</w:t>
      </w:r>
      <w:r w:rsidR="00DF4DCF">
        <w:t xml:space="preserve"> </w:t>
      </w:r>
      <w:r w:rsidR="006514A0" w:rsidRPr="00FF430B">
        <w:t>10</w:t>
      </w:r>
      <w:r w:rsidRPr="00FF430B">
        <w:t>);</w:t>
      </w:r>
    </w:p>
    <w:p w14:paraId="62EE9CE6" w14:textId="39DDFF61"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tația de deviz (formularele 3,</w:t>
      </w:r>
      <w:r w:rsidR="00FF430B">
        <w:t xml:space="preserve"> </w:t>
      </w:r>
      <w:r w:rsidR="00590C16" w:rsidRPr="00FF430B">
        <w:t xml:space="preserve">5 și </w:t>
      </w:r>
      <w:r w:rsidRPr="00FF430B">
        <w:t>7 corespunzător CPL.01.01-2012</w:t>
      </w:r>
      <w:r w:rsidR="00115B7D" w:rsidRPr="00FF430B">
        <w:t xml:space="preserve"> </w:t>
      </w:r>
      <w:r w:rsidRPr="00FF430B">
        <w:t xml:space="preserve">sau alte </w:t>
      </w:r>
      <w:r w:rsidR="00A13EAE" w:rsidRPr="00FF430B">
        <w:t>metode</w:t>
      </w:r>
      <w:r w:rsidRPr="00FF430B">
        <w:t xml:space="preserve"> elaborate și aprobate prin acte normative de către </w:t>
      </w:r>
      <w:r w:rsidR="00A55A63" w:rsidRPr="00A55A63">
        <w:t>Ministerul Infrastructurii și Dezvoltării Regionale</w:t>
      </w:r>
      <w:r w:rsidRPr="00FF430B">
        <w:t>), conform Formularului de deviz nr.</w:t>
      </w:r>
      <w:r w:rsidR="00DF4DCF">
        <w:t xml:space="preserve"> </w:t>
      </w:r>
      <w:r w:rsidRPr="00FF430B">
        <w:t xml:space="preserve">1, </w:t>
      </w:r>
      <w:r w:rsidR="00DD5423" w:rsidRPr="00FF430B">
        <w:t xml:space="preserve">din </w:t>
      </w:r>
      <w:r w:rsidR="00590C16" w:rsidRPr="00FF430B">
        <w:t>anexa nr.</w:t>
      </w:r>
      <w:r w:rsidR="00DF4DCF">
        <w:t xml:space="preserve"> </w:t>
      </w:r>
      <w:r w:rsidR="00073FF9" w:rsidRPr="00FF430B">
        <w:t>2</w:t>
      </w:r>
      <w:r w:rsidR="0078220C" w:rsidRPr="00FF430B">
        <w:t>3</w:t>
      </w:r>
      <w:r w:rsidR="00DD5423" w:rsidRPr="00FF430B">
        <w:t>,</w:t>
      </w:r>
      <w:r w:rsidRPr="00FF430B">
        <w:t xml:space="preserve"> lista cu cantitățile de lucrări.</w:t>
      </w:r>
    </w:p>
    <w:p w14:paraId="77060329"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00115B7D" w:rsidRPr="00FF430B">
        <w:rPr>
          <w:bCs/>
        </w:rPr>
        <w:t xml:space="preserve"> </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3CB4336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lastRenderedPageBreak/>
        <w:t>5</w:t>
      </w:r>
      <w:r w:rsidR="00113B5E" w:rsidRPr="00FF430B">
        <w:rPr>
          <w:b/>
        </w:rPr>
        <w:t>5</w:t>
      </w:r>
      <w:r w:rsidR="004344C6" w:rsidRPr="00FF430B">
        <w:rPr>
          <w:b/>
        </w:rPr>
        <w:t>.</w:t>
      </w:r>
      <w:r w:rsidR="00115B7D" w:rsidRPr="00FF430B">
        <w:rPr>
          <w:b/>
        </w:rPr>
        <w:t xml:space="preserve"> </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w:t>
      </w:r>
      <w:r w:rsidR="00C77AA7" w:rsidRPr="00FF430B">
        <w:rPr>
          <w:color w:val="000000" w:themeColor="text1"/>
        </w:rPr>
        <w:t xml:space="preserve"> </w:t>
      </w:r>
      <w:r w:rsidR="004344C6" w:rsidRPr="00FF430B">
        <w:rPr>
          <w:color w:val="000000" w:themeColor="text1"/>
        </w:rPr>
        <w:t>33 alin.</w:t>
      </w:r>
      <w:r w:rsidR="00C77AA7" w:rsidRPr="00FF430B">
        <w:rPr>
          <w:color w:val="000000" w:themeColor="text1"/>
        </w:rPr>
        <w:t xml:space="preserve"> </w:t>
      </w:r>
      <w:r w:rsidR="004344C6" w:rsidRPr="00FF430B">
        <w:rPr>
          <w:color w:val="000000" w:themeColor="text1"/>
        </w:rPr>
        <w:t>(7) şi alin.</w:t>
      </w:r>
      <w:r w:rsidR="00C77AA7" w:rsidRPr="00FF430B">
        <w:rPr>
          <w:color w:val="000000" w:themeColor="text1"/>
        </w:rPr>
        <w:t xml:space="preserve"> </w:t>
      </w:r>
      <w:r w:rsidR="004344C6" w:rsidRPr="00FF430B">
        <w:rPr>
          <w:color w:val="000000" w:themeColor="text1"/>
        </w:rPr>
        <w:t>(11) din Legea nr.</w:t>
      </w:r>
      <w:r w:rsidR="00C77AA7" w:rsidRPr="00FF430B">
        <w:rPr>
          <w:color w:val="000000" w:themeColor="text1"/>
        </w:rPr>
        <w:t xml:space="preserve"> </w:t>
      </w:r>
      <w:r w:rsidR="004344C6" w:rsidRPr="00FF430B">
        <w:rPr>
          <w:color w:val="000000" w:themeColor="text1"/>
        </w:rPr>
        <w:t>131/2015 privind achizițiile publice</w:t>
      </w:r>
      <w:r w:rsidR="00BE5425" w:rsidRPr="00FF430B">
        <w:rPr>
          <w:color w:val="000000" w:themeColor="text1"/>
        </w:rPr>
        <w:t>.</w:t>
      </w:r>
    </w:p>
    <w:p w14:paraId="6824EBD4"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115B7D" w:rsidRPr="00FF430B">
        <w:rPr>
          <w:b/>
        </w:rPr>
        <w:t xml:space="preserve"> </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C77AA7" w:rsidRPr="00FF430B">
        <w:rPr>
          <w:bCs/>
          <w:noProof w:val="0"/>
          <w:color w:val="000000" w:themeColor="text1"/>
          <w:lang w:eastAsia="it-IT"/>
        </w:rPr>
        <w:t xml:space="preserve"> </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6B78160E"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78F30274"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115B7D" w:rsidRPr="00FF430B">
        <w:rPr>
          <w:b/>
        </w:rPr>
        <w:t xml:space="preserve"> </w:t>
      </w:r>
      <w:r w:rsidR="009C11B3">
        <w:rPr>
          <w:b/>
        </w:rPr>
        <w:t xml:space="preserve"> </w:t>
      </w:r>
      <w:r w:rsidR="00F023B2" w:rsidRPr="00FF430B">
        <w:t>Ofertantul are obligația</w:t>
      </w:r>
      <w:r w:rsidR="00E00D84" w:rsidRPr="00FF430B">
        <w:t>,</w:t>
      </w:r>
      <w:r w:rsidR="0078220C" w:rsidRPr="00FF430B">
        <w:t xml:space="preserve"> </w:t>
      </w:r>
      <w:r w:rsidR="00E00D84" w:rsidRPr="00FF430B">
        <w:t>prin depunerea declarației privind valabilitatea ofertei (anexa nr.</w:t>
      </w:r>
      <w:r w:rsidR="00C77AA7" w:rsidRPr="00FF430B">
        <w:t xml:space="preserve"> </w:t>
      </w:r>
      <w:r w:rsidR="00E00D84" w:rsidRPr="00FF430B">
        <w:t xml:space="preserve">8), </w:t>
      </w:r>
      <w:r w:rsidR="00F023B2" w:rsidRPr="00FF430B">
        <w:t>de a menține oferta valabilă pe toată perioada de valabilitate prevăzută în documentația de atribuire.</w:t>
      </w:r>
      <w:r w:rsidR="00115B7D" w:rsidRPr="00FF430B">
        <w:t xml:space="preserve"> </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C77AA7" w:rsidRPr="00FF430B">
        <w:t xml:space="preserve"> </w:t>
      </w:r>
      <w:r w:rsidR="005C2167" w:rsidRPr="00FF430B">
        <w:t>2</w:t>
      </w:r>
      <w:r w:rsidR="00115B7D" w:rsidRPr="00FF430B">
        <w:t xml:space="preserve"> </w:t>
      </w:r>
      <w:r w:rsidR="00F023B2" w:rsidRPr="00FF430B">
        <w:t>se respinge de către grupul de lucru ca fiind necorespunzătoare.</w:t>
      </w:r>
    </w:p>
    <w:p w14:paraId="1DB22796"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9C11B3">
        <w:rPr>
          <w:b/>
        </w:rPr>
        <w:t xml:space="preserve"> </w:t>
      </w:r>
      <w:r w:rsidR="006B6003" w:rsidRPr="00FF430B">
        <w:t xml:space="preserve">În cazul extinderii perioadei de valabilitate a ofertei, perioada de valabilitate a garanției pentru </w:t>
      </w:r>
      <w:r w:rsidR="00560712" w:rsidRPr="00FF430B">
        <w:t>ofertă</w:t>
      </w:r>
      <w:r w:rsidR="00115B7D" w:rsidRPr="00FF430B">
        <w:t xml:space="preserve"> </w:t>
      </w:r>
      <w:r w:rsidR="00560712" w:rsidRPr="00FF430B">
        <w:t>se</w:t>
      </w:r>
      <w:r w:rsidR="006B6003" w:rsidRPr="00FF430B">
        <w:t xml:space="preserve"> prelung</w:t>
      </w:r>
      <w:r w:rsidR="00560712" w:rsidRPr="00FF430B">
        <w:t>ește</w:t>
      </w:r>
      <w:r w:rsidR="006B6003" w:rsidRPr="00FF430B">
        <w:t xml:space="preserve"> în mod corespunzător.</w:t>
      </w:r>
    </w:p>
    <w:p w14:paraId="56A55A51"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9C11B3">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086B171"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E2154F" w:rsidRPr="00FF430B">
        <w:rPr>
          <w:b/>
        </w:rPr>
        <w:t xml:space="preserve"> </w:t>
      </w:r>
      <w:r w:rsidR="007252D3" w:rsidRPr="00FF430B">
        <w:t>Ofertele care conţin o perioadă de garanţie mai mică decât perioada de valabilitate a ofertelor</w:t>
      </w:r>
      <w:r w:rsidR="00E2154F" w:rsidRPr="00FF430B">
        <w:t xml:space="preserve"> </w:t>
      </w:r>
      <w:r w:rsidR="007252D3" w:rsidRPr="00FF430B">
        <w:t xml:space="preserve">prevăzută în </w:t>
      </w:r>
      <w:r w:rsidR="00073FF9" w:rsidRPr="00FF430B">
        <w:t>anexa nr.</w:t>
      </w:r>
      <w:r w:rsidR="00C77AA7" w:rsidRPr="00FF430B">
        <w:t xml:space="preserve"> </w:t>
      </w:r>
      <w:r w:rsidR="007252D3" w:rsidRPr="00FF430B">
        <w:t>2</w:t>
      </w:r>
      <w:r w:rsidR="00E2154F" w:rsidRPr="00FF430B">
        <w:t xml:space="preserve"> </w:t>
      </w:r>
      <w:r w:rsidR="007252D3" w:rsidRPr="00FF430B">
        <w:t xml:space="preserve">se resping de către grupul de lucru </w:t>
      </w:r>
      <w:r w:rsidR="007252D3" w:rsidRPr="00FF430B">
        <w:rPr>
          <w:lang w:eastAsia="en-GB"/>
        </w:rPr>
        <w:t>sau, după caz, specialistul certificat în domeniul achizițiilor publice</w:t>
      </w:r>
      <w:r w:rsidR="007252D3" w:rsidRPr="00FF430B">
        <w:t>.</w:t>
      </w:r>
    </w:p>
    <w:p w14:paraId="6A51F19F"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E2154F" w:rsidRPr="00FF430B">
        <w:rPr>
          <w:b/>
        </w:rPr>
        <w:t xml:space="preserve"> </w:t>
      </w:r>
      <w:r w:rsidR="009C11B3">
        <w:rPr>
          <w:b/>
        </w:rPr>
        <w:t xml:space="preserve"> </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C77AA7" w:rsidRPr="00FF430B">
        <w:t xml:space="preserve"> </w:t>
      </w:r>
      <w:r w:rsidR="005C2167" w:rsidRPr="00FF430B">
        <w:t>2</w:t>
      </w:r>
      <w:r w:rsidR="000D4758" w:rsidRPr="00FF430B">
        <w:t>.</w:t>
      </w:r>
    </w:p>
    <w:p w14:paraId="64AF5C17" w14:textId="77777777" w:rsidR="00FA1DBA" w:rsidRPr="00FF430B" w:rsidRDefault="00113B5E" w:rsidP="00952061">
      <w:pPr>
        <w:tabs>
          <w:tab w:val="left" w:pos="-284"/>
          <w:tab w:val="left" w:pos="426"/>
          <w:tab w:val="left" w:pos="604"/>
          <w:tab w:val="left" w:pos="960"/>
        </w:tabs>
        <w:spacing w:after="120"/>
        <w:ind w:left="-284"/>
        <w:jc w:val="both"/>
      </w:pPr>
      <w:r w:rsidRPr="00FF430B">
        <w:rPr>
          <w:b/>
        </w:rPr>
        <w:t xml:space="preserve">    </w:t>
      </w:r>
      <w:r w:rsidR="00952061"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DF4DCF">
        <w:t xml:space="preserve"> </w:t>
      </w:r>
      <w:r w:rsidR="00590C16" w:rsidRPr="00FF430B">
        <w:t xml:space="preserve">5 și </w:t>
      </w:r>
      <w:r w:rsidR="00952061" w:rsidRPr="00FF430B">
        <w:t>7</w:t>
      </w:r>
      <w:r w:rsidR="004344C6" w:rsidRPr="00FF430B">
        <w:t xml:space="preserve">) solicitate </w:t>
      </w:r>
      <w:r w:rsidR="00952061" w:rsidRPr="00FF430B">
        <w:t>se</w:t>
      </w:r>
      <w:r w:rsidR="004344C6" w:rsidRPr="00FF430B">
        <w:t xml:space="preserve"> indic</w:t>
      </w:r>
      <w:r w:rsidR="00952061" w:rsidRPr="00FF430B">
        <w:t>ă</w:t>
      </w:r>
      <w:r w:rsidR="004344C6" w:rsidRPr="00FF430B">
        <w:t xml:space="preserve"> în lei moldoveneşti,</w:t>
      </w:r>
      <w:r w:rsidR="00E2154F" w:rsidRPr="00FF430B">
        <w:t xml:space="preserve"> </w:t>
      </w:r>
      <w:r w:rsidR="00EB65F6" w:rsidRPr="00FF430B">
        <w:t>cu două cifre după virgulă,</w:t>
      </w:r>
      <w:r w:rsidR="004344C6" w:rsidRPr="00FF430B">
        <w:t xml:space="preserve"> cu excepţia cazurilor în care </w:t>
      </w:r>
      <w:r w:rsidR="00744C5B" w:rsidRPr="00FF430B">
        <w:t>anexa nr.</w:t>
      </w:r>
      <w:r w:rsidR="00C77AA7" w:rsidRPr="00FF430B">
        <w:t xml:space="preserve"> </w:t>
      </w:r>
      <w:r w:rsidR="005C2167" w:rsidRPr="00FF430B">
        <w:t>2</w:t>
      </w:r>
      <w:r w:rsidR="00E2154F" w:rsidRPr="00FF430B">
        <w:t xml:space="preserve"> </w:t>
      </w:r>
      <w:r w:rsidR="004344C6" w:rsidRPr="00FF430B">
        <w:t>prevede altfel.</w:t>
      </w:r>
    </w:p>
    <w:p w14:paraId="366CDDCF"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7A8FBB3E"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770F2A5D" w14:textId="77777777" w:rsidR="000E4D7D" w:rsidRPr="00FF430B" w:rsidRDefault="000E4D7D" w:rsidP="009F1E2C">
      <w:pPr>
        <w:tabs>
          <w:tab w:val="left" w:pos="-284"/>
        </w:tabs>
        <w:ind w:left="-284" w:firstLine="284"/>
        <w:jc w:val="center"/>
        <w:rPr>
          <w:b/>
          <w:sz w:val="26"/>
          <w:szCs w:val="26"/>
        </w:rPr>
      </w:pPr>
    </w:p>
    <w:p w14:paraId="1BD920E8" w14:textId="77777777" w:rsidR="00DA3C87" w:rsidRPr="00FF430B" w:rsidRDefault="004344C6" w:rsidP="009F1E2C">
      <w:pPr>
        <w:tabs>
          <w:tab w:val="left" w:pos="-284"/>
        </w:tabs>
        <w:ind w:left="-284" w:firstLine="284"/>
        <w:jc w:val="center"/>
        <w:rPr>
          <w:b/>
        </w:rPr>
      </w:pPr>
      <w:r w:rsidRPr="00FF430B">
        <w:rPr>
          <w:b/>
        </w:rPr>
        <w:t>Depunerea și deschiderea ofertelor</w:t>
      </w:r>
    </w:p>
    <w:p w14:paraId="73D02624" w14:textId="77777777" w:rsidR="0097083F" w:rsidRPr="00FF430B" w:rsidRDefault="0097083F" w:rsidP="009F1E2C">
      <w:pPr>
        <w:tabs>
          <w:tab w:val="left" w:pos="-284"/>
        </w:tabs>
        <w:ind w:left="-284" w:firstLine="284"/>
        <w:jc w:val="center"/>
        <w:rPr>
          <w:b/>
        </w:rPr>
      </w:pPr>
    </w:p>
    <w:p w14:paraId="13542652"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t xml:space="preserve"> </w:t>
      </w:r>
      <w:r w:rsidR="00E2154F" w:rsidRPr="00FF430B">
        <w:t xml:space="preserve">2, </w:t>
      </w:r>
      <w:r w:rsidR="004344C6" w:rsidRPr="00FF430B">
        <w:t>în conformitate cu instrumentele existente în SIA RSAP, cu excepția cazurilor prevăzute la art.</w:t>
      </w:r>
      <w:r w:rsidR="00C77AA7" w:rsidRPr="00FF430B">
        <w:t xml:space="preserve"> </w:t>
      </w:r>
      <w:r w:rsidR="004344C6" w:rsidRPr="00FF430B">
        <w:t>33 alin.</w:t>
      </w:r>
      <w:r w:rsidR="00C77AA7" w:rsidRPr="00FF430B">
        <w:t xml:space="preserve"> </w:t>
      </w:r>
      <w:r w:rsidR="004344C6" w:rsidRPr="00FF430B">
        <w:t>(7) şi alin.</w:t>
      </w:r>
      <w:r w:rsidR="00DF4DCF">
        <w:t xml:space="preserve"> </w:t>
      </w:r>
      <w:r w:rsidR="004344C6" w:rsidRPr="00FF430B">
        <w:t>(11) din Legea nr.</w:t>
      </w:r>
      <w:r w:rsidR="00C77AA7" w:rsidRPr="00FF430B">
        <w:t xml:space="preserve"> </w:t>
      </w:r>
      <w:r w:rsidR="004344C6" w:rsidRPr="00FF430B">
        <w:t>131/2015 privind achizițiile publice.</w:t>
      </w:r>
      <w:r w:rsidR="00E2154F" w:rsidRPr="00FF430B">
        <w:t xml:space="preserve"> </w:t>
      </w:r>
    </w:p>
    <w:p w14:paraId="1E4ED95B"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9C11B3">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51F52910"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E577E4" w:rsidRPr="00FF430B">
        <w:rPr>
          <w:b/>
        </w:rPr>
        <w:t xml:space="preserve"> </w:t>
      </w:r>
      <w:r w:rsidR="004344C6" w:rsidRPr="00FF430B">
        <w:t>Documentele</w:t>
      </w:r>
      <w:r w:rsidR="00E577E4" w:rsidRPr="00FF430B">
        <w:t xml:space="preserve"> </w:t>
      </w:r>
      <w:r w:rsidR="006904AB" w:rsidRPr="00FF430B">
        <w:t>justificative în sprijinul informațiilor declarate în DUAE,</w:t>
      </w:r>
      <w:r w:rsidR="004344C6" w:rsidRPr="00FF430B">
        <w:t xml:space="preserve"> care conțin date cu caracter personal, </w:t>
      </w:r>
      <w:r w:rsidR="0042741C" w:rsidRPr="00FF430B">
        <w:t>se</w:t>
      </w:r>
      <w:r w:rsidR="00E577E4" w:rsidRPr="00FF430B">
        <w:t xml:space="preserve"> </w:t>
      </w:r>
      <w:r w:rsidR="0042741C" w:rsidRPr="00FF430B">
        <w:t xml:space="preserv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E577E4" w:rsidRPr="00FF430B">
        <w:t xml:space="preserve"> </w:t>
      </w:r>
      <w:r w:rsidR="004344C6" w:rsidRPr="00FF430B">
        <w:t>la etapa evaluării ofertelor, la solicitarea autorității contractante.</w:t>
      </w:r>
    </w:p>
    <w:p w14:paraId="45351CB6"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219B3A0D"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lastRenderedPageBreak/>
        <w:t>6</w:t>
      </w:r>
      <w:r w:rsidR="000E4D7D" w:rsidRPr="00FF430B">
        <w:rPr>
          <w:b/>
        </w:rPr>
        <w:t>8</w:t>
      </w:r>
      <w:r w:rsidRPr="00FF430B">
        <w:rPr>
          <w:b/>
        </w:rPr>
        <w:t xml:space="preserve">. </w:t>
      </w:r>
      <w:r w:rsidR="009C11B3">
        <w:rPr>
          <w:b/>
        </w:rPr>
        <w:t xml:space="preserve"> </w:t>
      </w:r>
      <w:r w:rsidR="00F75F0C" w:rsidRPr="00FF430B">
        <w:t>În cazurile prevăzute la art.</w:t>
      </w:r>
      <w:r w:rsidR="00C77AA7" w:rsidRPr="00FF430B">
        <w:t xml:space="preserve"> </w:t>
      </w:r>
      <w:r w:rsidR="00F75F0C" w:rsidRPr="00FF430B">
        <w:t>33 alin.</w:t>
      </w:r>
      <w:r w:rsidR="00C77AA7" w:rsidRPr="00FF430B">
        <w:t xml:space="preserve"> </w:t>
      </w:r>
      <w:r w:rsidR="00F75F0C" w:rsidRPr="00FF430B">
        <w:t>(7) și alin.</w:t>
      </w:r>
      <w:r w:rsidR="00C77AA7" w:rsidRPr="00FF430B">
        <w:t xml:space="preserve"> </w:t>
      </w:r>
      <w:r w:rsidR="00F75F0C" w:rsidRPr="00FF430B">
        <w:t>(11) din Legea nr.</w:t>
      </w:r>
      <w:r w:rsidR="00DF4DCF">
        <w:t xml:space="preserve"> </w:t>
      </w:r>
      <w:r w:rsidR="00F75F0C" w:rsidRPr="00FF430B">
        <w:t xml:space="preserve">131/2015 privind achizițiile publice, ofertele depuse după termenul limită de deschidere a ofertelor </w:t>
      </w:r>
      <w:r w:rsidR="00EF4D0E" w:rsidRPr="00FF430B">
        <w:t>se</w:t>
      </w:r>
      <w:r w:rsidR="00E577E4" w:rsidRPr="00FF430B">
        <w:t xml:space="preserve"> </w:t>
      </w:r>
      <w:r w:rsidR="00EF4D0E" w:rsidRPr="00FF430B">
        <w:t xml:space="preserv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5B0EC695"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E577E4" w:rsidRPr="00FF430B">
        <w:rPr>
          <w:b/>
        </w:rPr>
        <w:t xml:space="preserve"> </w:t>
      </w:r>
      <w:r w:rsidR="00022B73" w:rsidRPr="00FF430B">
        <w:t>În cazul asocierii conform pct.</w:t>
      </w:r>
      <w:r w:rsidR="00FF430B">
        <w:t xml:space="preserve"> </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w:t>
      </w:r>
      <w:r w:rsidR="00DF4DCF">
        <w:t xml:space="preserve"> </w:t>
      </w:r>
      <w:r w:rsidR="006514A0" w:rsidRPr="00FF430B">
        <w:t>1</w:t>
      </w:r>
      <w:r w:rsidR="0078220C" w:rsidRPr="00FF430B">
        <w:t>7</w:t>
      </w:r>
      <w:r w:rsidR="00B332E9" w:rsidRPr="00FF430B">
        <w:t>.</w:t>
      </w:r>
    </w:p>
    <w:p w14:paraId="60E5355E"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E577E4" w:rsidRPr="00FF430B">
        <w:rPr>
          <w:b/>
        </w:rPr>
        <w:t xml:space="preserve"> </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543D3EEC"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E577E4" w:rsidRPr="00FF430B">
        <w:rPr>
          <w:b/>
        </w:rPr>
        <w:t xml:space="preserve"> </w:t>
      </w:r>
      <w:r w:rsidR="009C11B3">
        <w:rPr>
          <w:b/>
        </w:rPr>
        <w:t xml:space="preserve"> </w:t>
      </w:r>
      <w:r w:rsidR="00F75F0C" w:rsidRPr="00FF430B">
        <w:t>Persoanele juridice nominalizate ca subcontractanţi în cadrul uneia sau mai multor oferte nu au dreptul de a depune oferta în nume propriu sau în asociere.</w:t>
      </w:r>
    </w:p>
    <w:p w14:paraId="4CA3D387"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E577E4" w:rsidRPr="00FF430B">
        <w:rPr>
          <w:b/>
        </w:rPr>
        <w:t xml:space="preserve"> </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3F6BC2F" w14:textId="77777777" w:rsidR="001034CC" w:rsidRPr="00FF430B" w:rsidRDefault="001034CC" w:rsidP="009F1E2C">
      <w:pPr>
        <w:tabs>
          <w:tab w:val="left" w:pos="-284"/>
          <w:tab w:val="left" w:pos="960"/>
        </w:tabs>
        <w:ind w:left="-284" w:firstLine="284"/>
        <w:jc w:val="both"/>
      </w:pPr>
    </w:p>
    <w:p w14:paraId="2BFB92E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6D3EB7E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1A21DD8E"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203D52C0"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6B9C5222"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E577E4" w:rsidRPr="00FF430B">
        <w:rPr>
          <w:b/>
        </w:rPr>
        <w:t xml:space="preserve"> </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w:t>
      </w:r>
      <w:r w:rsidR="00E577E4" w:rsidRPr="00FF430B">
        <w:t xml:space="preserve"> </w:t>
      </w:r>
      <w:r w:rsidR="00104432" w:rsidRPr="00FF430B">
        <w:t>confidenţialității</w:t>
      </w:r>
      <w:r w:rsidR="00E577E4" w:rsidRPr="00FF430B">
        <w:t xml:space="preserve"> </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w:t>
      </w:r>
      <w:r w:rsidR="00C77AA7" w:rsidRPr="00FF430B">
        <w:t xml:space="preserve"> </w:t>
      </w:r>
      <w:r w:rsidR="00104432" w:rsidRPr="00FF430B">
        <w:t>33 alin.</w:t>
      </w:r>
      <w:r w:rsidR="00C77AA7" w:rsidRPr="00FF430B">
        <w:t xml:space="preserve"> </w:t>
      </w:r>
      <w:r w:rsidR="00104432" w:rsidRPr="00FF430B">
        <w:t>(7) și alin.</w:t>
      </w:r>
      <w:r w:rsidR="00C77AA7" w:rsidRPr="00FF430B">
        <w:t xml:space="preserve"> </w:t>
      </w:r>
      <w:r w:rsidR="00104432" w:rsidRPr="00FF430B">
        <w:t>(11)</w:t>
      </w:r>
      <w:r w:rsidR="00E577E4" w:rsidRPr="00FF430B">
        <w:t xml:space="preserve"> </w:t>
      </w:r>
      <w:r w:rsidR="00104432" w:rsidRPr="00FF430B">
        <w:t>al Legii nr.</w:t>
      </w:r>
      <w:r w:rsidR="00FF430B">
        <w:t xml:space="preserve"> </w:t>
      </w:r>
      <w:r w:rsidR="00104432" w:rsidRPr="00FF430B">
        <w:t>131/2015 privind achizițiile publice, însă aplicarea acestui articol</w:t>
      </w:r>
      <w:r w:rsidR="00F55E93" w:rsidRPr="00FF430B">
        <w:t xml:space="preserve"> </w:t>
      </w:r>
      <w:r w:rsidR="00104432" w:rsidRPr="00FF430B">
        <w:t>se referă numai la partea ce conțin datele enumeratate mai sus.</w:t>
      </w:r>
    </w:p>
    <w:p w14:paraId="6707E001"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2B206B" w:rsidRPr="00FF430B">
        <w:rPr>
          <w:b/>
        </w:rPr>
        <w:t xml:space="preserve"> </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42977BB"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1)</w:t>
      </w:r>
      <w:r w:rsidR="002B206B" w:rsidRPr="00FF430B">
        <w:t xml:space="preserve"> </w:t>
      </w:r>
      <w:r w:rsidRPr="00FF430B">
        <w:t xml:space="preserve">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35E313F5"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63815B5E"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749B1C48"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2B206B" w:rsidRPr="00FF430B">
        <w:rPr>
          <w:b/>
        </w:rPr>
        <w:t xml:space="preserve"> </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w:t>
      </w:r>
      <w:r w:rsidR="002B206B" w:rsidRPr="00FF430B">
        <w:t xml:space="preserve"> </w:t>
      </w:r>
      <w:r w:rsidR="00F75F0C" w:rsidRPr="00FF430B">
        <w:t>RSAP,</w:t>
      </w:r>
      <w:r w:rsidR="002B206B" w:rsidRPr="00FF430B">
        <w:t xml:space="preserve"> </w:t>
      </w:r>
      <w:r w:rsidR="009D2EDE" w:rsidRPr="00FF430B">
        <w:t>prin</w:t>
      </w:r>
      <w:r w:rsidR="002B206B" w:rsidRPr="00FF430B">
        <w:t xml:space="preserve"> </w:t>
      </w:r>
      <w:r w:rsidR="00F75F0C" w:rsidRPr="00FF430B">
        <w:t xml:space="preserve">accesarea unei baze de date a autorităților publice sau a terților din Republica Moldova, iar atunci când este necesar și în alte state. </w:t>
      </w:r>
    </w:p>
    <w:p w14:paraId="7D98EF03"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2B206B" w:rsidRPr="00FF430B">
        <w:rPr>
          <w:b/>
        </w:rPr>
        <w:t xml:space="preserve"> </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2B206B" w:rsidRPr="00FF430B">
        <w:t xml:space="preserve"> </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2B206B" w:rsidRPr="00FF430B">
        <w:t xml:space="preserve"> </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2B206B" w:rsidRPr="00FF430B">
        <w:t xml:space="preserve"> </w:t>
      </w:r>
      <w:r w:rsidR="00F75F0C" w:rsidRPr="00FF430B">
        <w:t xml:space="preserve">fiind stabilită ca </w:t>
      </w:r>
      <w:r w:rsidR="00A6700A" w:rsidRPr="00FF430B">
        <w:t>inacceptabilă și</w:t>
      </w:r>
      <w:r w:rsidR="002B206B" w:rsidRPr="00FF430B">
        <w:t xml:space="preserve"> </w:t>
      </w:r>
      <w:r w:rsidR="00F75F0C" w:rsidRPr="00FF430B">
        <w:t xml:space="preserve">neconformă și se </w:t>
      </w:r>
      <w:r w:rsidR="005E5325" w:rsidRPr="00FF430B">
        <w:t xml:space="preserve">examinează </w:t>
      </w:r>
      <w:r w:rsidR="004D7107" w:rsidRPr="00FF430B">
        <w:t>documentele</w:t>
      </w:r>
      <w:r w:rsidR="002B206B" w:rsidRPr="00FF430B">
        <w:t xml:space="preserve"> </w:t>
      </w:r>
      <w:r w:rsidR="00F75F0C" w:rsidRPr="00FF430B">
        <w:t xml:space="preserve">următorului </w:t>
      </w:r>
      <w:r w:rsidR="004D7107" w:rsidRPr="00FF430B">
        <w:t>candidat/</w:t>
      </w:r>
      <w:r w:rsidR="00F75F0C" w:rsidRPr="00FF430B">
        <w:t>ofertant.</w:t>
      </w:r>
    </w:p>
    <w:p w14:paraId="6F1645D7"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2B206B" w:rsidRPr="00FF430B">
        <w:rPr>
          <w:b/>
        </w:rPr>
        <w:t xml:space="preserve"> </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44823DC5"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w:t>
      </w:r>
      <w:r w:rsidR="002B206B" w:rsidRPr="00FF430B">
        <w:t xml:space="preserve"> </w:t>
      </w:r>
      <w:r w:rsidR="00A770B0" w:rsidRPr="00FF430B">
        <w:t>clasat pe primul loc după aplicarea criteriului de atribuire prezint</w:t>
      </w:r>
      <w:r w:rsidR="00A45123" w:rsidRPr="00FF430B">
        <w:t>ă</w:t>
      </w:r>
      <w:r w:rsidR="002B206B" w:rsidRPr="00FF430B">
        <w:t xml:space="preserve"> </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w:t>
      </w:r>
      <w:r w:rsidR="002B206B" w:rsidRPr="00FF430B">
        <w:t xml:space="preserve"> </w:t>
      </w:r>
      <w:r w:rsidR="00A45123" w:rsidRPr="00FF430B">
        <w:t>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5388815C"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lastRenderedPageBreak/>
        <w:t>79</w:t>
      </w:r>
      <w:r w:rsidR="00F75F0C" w:rsidRPr="00FF430B">
        <w:rPr>
          <w:b/>
        </w:rPr>
        <w:t>.</w:t>
      </w:r>
      <w:r w:rsidR="002B206B" w:rsidRPr="00FF430B">
        <w:rPr>
          <w:b/>
        </w:rPr>
        <w:t xml:space="preserve"> </w:t>
      </w:r>
      <w:r w:rsidR="009C11B3">
        <w:rPr>
          <w:b/>
        </w:rPr>
        <w:t xml:space="preserve"> </w:t>
      </w:r>
      <w:r w:rsidR="00F75F0C" w:rsidRPr="00FF430B">
        <w:t xml:space="preserve">Ofertele </w:t>
      </w:r>
      <w:r w:rsidR="0015261D" w:rsidRPr="00FF430B">
        <w:t>se</w:t>
      </w:r>
      <w:r w:rsidR="002B206B" w:rsidRPr="00FF430B">
        <w:t xml:space="preserve"> </w:t>
      </w:r>
      <w:r w:rsidR="0015261D" w:rsidRPr="00FF430B">
        <w:t>examinează</w:t>
      </w:r>
      <w:r w:rsidR="002B206B" w:rsidRPr="00FF430B">
        <w:t xml:space="preserve"> </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36D79B9C"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2B206B" w:rsidRPr="00FF430B">
        <w:rPr>
          <w:b/>
        </w:rPr>
        <w:t xml:space="preserve"> </w:t>
      </w:r>
      <w:r w:rsidR="009C11B3">
        <w:rPr>
          <w:b/>
        </w:rPr>
        <w:t xml:space="preserve"> </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08798CD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2B206B" w:rsidRPr="00FF430B">
        <w:rPr>
          <w:b/>
        </w:rPr>
        <w:t xml:space="preserve"> </w:t>
      </w:r>
      <w:r w:rsidR="009C11B3">
        <w:rPr>
          <w:b/>
        </w:rPr>
        <w:t xml:space="preserve"> </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3A1BB29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2B206B" w:rsidRPr="00FF430B">
        <w:rPr>
          <w:lang w:eastAsia="en-GB"/>
        </w:rPr>
        <w:t xml:space="preserve"> </w:t>
      </w:r>
      <w:r w:rsidR="00F75F0C" w:rsidRPr="00FF430B">
        <w:t>respinge ofert</w:t>
      </w:r>
      <w:r w:rsidR="00F133B2" w:rsidRPr="00FF430B">
        <w:t>a</w:t>
      </w:r>
      <w:r w:rsidR="00F75F0C" w:rsidRPr="00FF430B">
        <w:t xml:space="preserve"> în oricare dintre următoarele cazuri:</w:t>
      </w:r>
    </w:p>
    <w:p w14:paraId="539E6EEB"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00120C16"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2B206B" w:rsidRPr="00FF430B">
        <w:t xml:space="preserve"> </w:t>
      </w:r>
      <w:r w:rsidR="00F75F0C" w:rsidRPr="00FF430B">
        <w:t xml:space="preserve">oferta nu respectă cerinţele prevăzute în </w:t>
      </w:r>
      <w:r w:rsidR="007E3AC8" w:rsidRPr="00FF430B">
        <w:t>documentația de atribuire</w:t>
      </w:r>
      <w:r w:rsidR="002B206B" w:rsidRPr="00FF430B">
        <w:t xml:space="preserve"> </w:t>
      </w:r>
      <w:r w:rsidR="00F75F0C" w:rsidRPr="00FF430B">
        <w:t>pentru elaborarea şi prezentarea ofertelor;</w:t>
      </w:r>
    </w:p>
    <w:p w14:paraId="4F664BE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2279F72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3C0BFA79"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2B206B" w:rsidRPr="00FF430B">
        <w:t xml:space="preserve"> </w:t>
      </w:r>
      <w:r w:rsidR="006B014B" w:rsidRPr="00FF430B">
        <w:t>sau abaterilor neînsemnate</w:t>
      </w:r>
      <w:r w:rsidR="00F75F0C" w:rsidRPr="00FF430B">
        <w:t>;</w:t>
      </w:r>
    </w:p>
    <w:p w14:paraId="3294C33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00DF4DCF">
        <w:t xml:space="preserve"> </w:t>
      </w:r>
      <w:r w:rsidRPr="00FF430B">
        <w:t>70</w:t>
      </w:r>
      <w:r w:rsidR="00026A54" w:rsidRPr="00FF430B">
        <w:t xml:space="preserve"> al Legii </w:t>
      </w:r>
      <w:r w:rsidR="00DD49C8" w:rsidRPr="00FF430B">
        <w:t>nr.</w:t>
      </w:r>
      <w:r w:rsidR="00DF4DCF">
        <w:t xml:space="preserve"> </w:t>
      </w:r>
      <w:r w:rsidR="00026A54" w:rsidRPr="00FF430B">
        <w:t>131/2015 privind achizițiile publice</w:t>
      </w:r>
      <w:r w:rsidRPr="00FF430B">
        <w:t>;</w:t>
      </w:r>
    </w:p>
    <w:p w14:paraId="10128F05"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3056B77"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1F873F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2B206B" w:rsidRPr="00FF430B">
        <w:rPr>
          <w:b/>
        </w:rPr>
        <w:t xml:space="preserve"> </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2B206B" w:rsidRPr="00FF430B">
        <w:t xml:space="preserve"> </w:t>
      </w:r>
      <w:r w:rsidR="00C8761B" w:rsidRPr="00FF430B">
        <w:t xml:space="preserve">electronic </w:t>
      </w:r>
      <w:r w:rsidR="00F75F0C" w:rsidRPr="00FF430B">
        <w:t>și</w:t>
      </w:r>
      <w:r w:rsidR="009D2EDE" w:rsidRPr="00FF430B">
        <w:t>,</w:t>
      </w:r>
      <w:r w:rsidR="000D4758" w:rsidRPr="00FF430B">
        <w:t xml:space="preserve"> după caz</w:t>
      </w:r>
      <w:r w:rsidR="00C8761B" w:rsidRPr="00FF430B">
        <w:t>,</w:t>
      </w:r>
      <w:r w:rsidR="002B206B" w:rsidRPr="00FF430B">
        <w:t xml:space="preserve"> </w:t>
      </w:r>
      <w:r w:rsidR="00C8761B" w:rsidRPr="00FF430B">
        <w:t xml:space="preserve">semnată și </w:t>
      </w:r>
      <w:r w:rsidR="00F75F0C" w:rsidRPr="00FF430B">
        <w:t xml:space="preserve">ștampilată în modul corespunzător, ea </w:t>
      </w:r>
      <w:r w:rsidR="00F133B2" w:rsidRPr="00FF430B">
        <w:t>se</w:t>
      </w:r>
      <w:r w:rsidR="002B206B" w:rsidRPr="00FF430B">
        <w:t xml:space="preserve"> </w:t>
      </w:r>
      <w:r w:rsidR="00F133B2" w:rsidRPr="00FF430B">
        <w:t xml:space="preserv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2B206B" w:rsidRPr="00FF430B">
        <w:t xml:space="preserve"> </w:t>
      </w:r>
      <w:r w:rsidR="00AB6768" w:rsidRPr="00FF430B">
        <w:t>sau abaterilor neînsemnate</w:t>
      </w:r>
      <w:r w:rsidR="00F75F0C" w:rsidRPr="00FF430B">
        <w:t>.</w:t>
      </w:r>
    </w:p>
    <w:p w14:paraId="6386C737"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2B206B" w:rsidRPr="00FF430B">
        <w:rPr>
          <w:b/>
        </w:rPr>
        <w:t xml:space="preserve"> </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w:t>
      </w:r>
      <w:r w:rsidR="002B206B" w:rsidRPr="00FF430B">
        <w:t xml:space="preserve"> </w:t>
      </w:r>
      <w:r w:rsidR="00F133B2" w:rsidRPr="00FF430B">
        <w:t>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44957135"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3424CB22"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se</w:t>
      </w:r>
      <w:r w:rsidR="008050A6" w:rsidRPr="00FF430B">
        <w:t xml:space="preserve"> </w:t>
      </w:r>
      <w:r w:rsidR="009E0F3F" w:rsidRPr="00FF430B">
        <w:t xml:space="preserve">respinge </w:t>
      </w:r>
      <w:r w:rsidR="00F75F0C" w:rsidRPr="00FF430B">
        <w:t>de către grupul de lucru.</w:t>
      </w:r>
    </w:p>
    <w:p w14:paraId="029198C5"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8050A6" w:rsidRPr="00FF430B">
        <w:rPr>
          <w:b/>
        </w:rPr>
        <w:t xml:space="preserve"> </w:t>
      </w:r>
      <w:r w:rsidR="00285D55" w:rsidRPr="00FF430B">
        <w:t xml:space="preserve">Operatorul economic este obligat să răspundă la solicitarea de clarificare a autorității contractante în </w:t>
      </w:r>
      <w:r w:rsidR="0041672A" w:rsidRPr="00FF430B">
        <w:t>cel mult</w:t>
      </w:r>
      <w:r w:rsidR="002B206B" w:rsidRPr="00FF430B">
        <w:t xml:space="preserve"> </w:t>
      </w:r>
      <w:r w:rsidR="00285D55" w:rsidRPr="00FF430B">
        <w:t xml:space="preserve">3 zile lucrătoare sau, în cazul în care procedura folosită este cererea ofertelor de preţuri, </w:t>
      </w:r>
      <w:r w:rsidR="0041672A" w:rsidRPr="00FF430B">
        <w:t>cel mult</w:t>
      </w:r>
      <w:r w:rsidR="004A4CB4" w:rsidRPr="00FF430B">
        <w:t xml:space="preserve"> </w:t>
      </w:r>
      <w:r w:rsidR="00285D55" w:rsidRPr="00FF430B">
        <w:t>o zi lucrătoare</w:t>
      </w:r>
      <w:r w:rsidR="008050A6" w:rsidRPr="00FF430B">
        <w:t xml:space="preserve"> </w:t>
      </w:r>
      <w:r w:rsidR="00285D55" w:rsidRPr="00FF430B">
        <w:t>de la data expedierii acesteia, iar î</w:t>
      </w:r>
      <w:r w:rsidR="00F75F0C" w:rsidRPr="00FF430B">
        <w:t xml:space="preserve">n cazul în care ofertantul </w:t>
      </w:r>
      <w:r w:rsidR="00026A54" w:rsidRPr="00FF430B">
        <w:t xml:space="preserve">nu prezintă clarificări sau nu completează informațiile sau documentele solicitate de autoritatea </w:t>
      </w:r>
      <w:r w:rsidR="00026A54" w:rsidRPr="00FF430B">
        <w:lastRenderedPageBreak/>
        <w:t>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69E60A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2B206B" w:rsidRPr="00FF430B">
        <w:rPr>
          <w:b/>
        </w:rPr>
        <w:t xml:space="preserve"> </w:t>
      </w:r>
      <w:r w:rsidR="009E0F3F" w:rsidRPr="00FF430B">
        <w:t>O</w:t>
      </w:r>
      <w:r w:rsidR="00F75F0C" w:rsidRPr="00FF430B">
        <w:t>ferta care corespunde tuturor termenilor, condiţiilor şi specificaţiilor din documentele de atribuire, fără abateri esenţiale sau</w:t>
      </w:r>
      <w:r w:rsidR="002B206B" w:rsidRPr="00FF430B">
        <w:t xml:space="preserve"> </w:t>
      </w:r>
      <w:r w:rsidR="00F75F0C" w:rsidRPr="00FF430B">
        <w:t>cu abateri neînsemnate, erori sau omiteri ce pot fi înlăturate fără a afecta esenţa</w:t>
      </w:r>
      <w:r w:rsidR="002B206B" w:rsidRPr="00FF430B">
        <w:t xml:space="preserve"> </w:t>
      </w:r>
      <w:r w:rsidR="009E0F3F" w:rsidRPr="00FF430B">
        <w:t>ei, se consideră conformă</w:t>
      </w:r>
      <w:r w:rsidR="00F75F0C" w:rsidRPr="00FF430B">
        <w:t>.</w:t>
      </w:r>
    </w:p>
    <w:p w14:paraId="24EE00FF" w14:textId="77777777"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rPr>
      </w:pPr>
      <w:r w:rsidRPr="00FF430B">
        <w:rPr>
          <w:b/>
        </w:rPr>
        <w:t xml:space="preserve">    </w:t>
      </w:r>
      <w:r w:rsidR="00104432" w:rsidRPr="00FF430B">
        <w:rPr>
          <w:b/>
        </w:rPr>
        <w:t>8</w:t>
      </w:r>
      <w:r w:rsidR="009A6869" w:rsidRPr="00FF430B">
        <w:rPr>
          <w:b/>
        </w:rPr>
        <w:t>9</w:t>
      </w:r>
      <w:r w:rsidR="00B91A34" w:rsidRPr="00FF430B">
        <w:rPr>
          <w:b/>
        </w:rPr>
        <w:t>.</w:t>
      </w:r>
      <w:r w:rsidR="00F75F0C" w:rsidRPr="00FF430B">
        <w:t xml:space="preserve"> O abatere neînsemnată </w:t>
      </w:r>
      <w:r w:rsidR="00B91A34" w:rsidRPr="00FF430B">
        <w:t>se consideră abatere minoră din propunerea tehnică/financiară ce întrunește</w:t>
      </w:r>
      <w:r w:rsidRPr="00FF430B">
        <w:t xml:space="preserve"> </w:t>
      </w:r>
      <w:r w:rsidR="00B91A34" w:rsidRPr="00FF430B">
        <w:t xml:space="preserv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91A34" w:rsidRPr="00FF430B">
        <w:rPr>
          <w:bCs/>
          <w:noProof w:val="0"/>
          <w:color w:val="000000" w:themeColor="text1"/>
          <w:lang w:eastAsia="it-IT"/>
        </w:rPr>
        <w:t>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59A8EE75" w14:textId="77777777" w:rsidR="0079540A" w:rsidRPr="00FF430B" w:rsidRDefault="002B206B" w:rsidP="00FB2F32">
      <w:pPr>
        <w:tabs>
          <w:tab w:val="left" w:pos="-284"/>
          <w:tab w:val="left" w:pos="142"/>
          <w:tab w:val="left" w:pos="426"/>
          <w:tab w:val="left" w:pos="604"/>
          <w:tab w:val="left" w:pos="1134"/>
        </w:tabs>
        <w:spacing w:after="120"/>
        <w:ind w:left="-284"/>
        <w:jc w:val="both"/>
      </w:pPr>
      <w:r w:rsidRPr="00FF430B">
        <w:rPr>
          <w:b/>
        </w:rPr>
        <w:t xml:space="preserve">    </w:t>
      </w:r>
      <w:r w:rsidR="009A6869" w:rsidRPr="00FF430B">
        <w:rPr>
          <w:b/>
        </w:rPr>
        <w:t>9</w:t>
      </w:r>
      <w:r w:rsidR="00104432" w:rsidRPr="00FF430B">
        <w:rPr>
          <w:b/>
        </w:rPr>
        <w:t>0</w:t>
      </w:r>
      <w:r w:rsidR="00F75F0C" w:rsidRPr="00FF430B">
        <w:rPr>
          <w:b/>
        </w:rPr>
        <w:t>.</w:t>
      </w:r>
      <w:r w:rsidR="00F75F0C" w:rsidRPr="00FF430B">
        <w:t xml:space="preserve"> </w:t>
      </w:r>
      <w:r w:rsidR="009C11B3">
        <w:t xml:space="preserve"> </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8050A6" w:rsidRPr="00FF430B">
        <w:t xml:space="preserve"> </w:t>
      </w:r>
      <w:r w:rsidR="00F75F0C" w:rsidRPr="00FF430B">
        <w:t>lui în Lista de interdicţie a operatorilor economici.</w:t>
      </w:r>
    </w:p>
    <w:p w14:paraId="40D0E4B5" w14:textId="77777777" w:rsidR="00D71A68" w:rsidRPr="00FF430B" w:rsidRDefault="002B206B" w:rsidP="002B206B">
      <w:pPr>
        <w:tabs>
          <w:tab w:val="left" w:pos="-284"/>
          <w:tab w:val="left" w:pos="142"/>
          <w:tab w:val="left" w:pos="426"/>
          <w:tab w:val="left" w:pos="604"/>
          <w:tab w:val="left" w:pos="1134"/>
        </w:tabs>
        <w:spacing w:after="120"/>
        <w:ind w:left="-284"/>
        <w:jc w:val="both"/>
      </w:pPr>
      <w:r w:rsidRPr="00FF430B">
        <w:rPr>
          <w:b/>
        </w:rPr>
        <w:t xml:space="preserve">    </w:t>
      </w:r>
      <w:r w:rsidR="00F75F0C" w:rsidRPr="00FF430B">
        <w:rPr>
          <w:b/>
        </w:rPr>
        <w:t>9</w:t>
      </w:r>
      <w:r w:rsidR="00E17AFF" w:rsidRPr="00FF430B">
        <w:rPr>
          <w:b/>
        </w:rPr>
        <w:t>1</w:t>
      </w:r>
      <w:r w:rsidR="00F75F0C" w:rsidRPr="00FF430B">
        <w:rPr>
          <w:b/>
        </w:rPr>
        <w:t>.</w:t>
      </w:r>
      <w:r w:rsidR="004A4CB4" w:rsidRPr="00FF430B">
        <w:rPr>
          <w:b/>
        </w:rPr>
        <w:t xml:space="preserve"> </w:t>
      </w:r>
      <w:r w:rsidR="00F75F0C" w:rsidRPr="00FF430B">
        <w:t>Autoritatea contractantă solicit</w:t>
      </w:r>
      <w:r w:rsidR="00A96BD5" w:rsidRPr="00FF430B">
        <w:t>ă</w:t>
      </w:r>
      <w:r w:rsidR="00F75F0C" w:rsidRPr="00FF430B">
        <w:t xml:space="preserve"> ofertanţilor să demonstreze împutern</w:t>
      </w:r>
      <w:r w:rsidR="00F26535" w:rsidRPr="00FF430B">
        <w:t xml:space="preserve">icirea de a încheia contractele </w:t>
      </w:r>
      <w:r w:rsidR="00F75F0C" w:rsidRPr="00FF430B">
        <w:t>de achiziţii publice şi componenţa fondatorilor</w:t>
      </w:r>
      <w:r w:rsidR="00563E78" w:rsidRPr="00FF430B">
        <w:t>,</w:t>
      </w:r>
      <w:r w:rsidR="00F75F0C" w:rsidRPr="00FF430B">
        <w:t xml:space="preserve"> </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00F75F0C" w:rsidRPr="00FF430B">
        <w:t>.</w:t>
      </w:r>
    </w:p>
    <w:p w14:paraId="28E2C44E" w14:textId="77777777" w:rsidR="009B5D91" w:rsidRPr="00FF430B" w:rsidRDefault="002B206B" w:rsidP="009C11B3">
      <w:pPr>
        <w:tabs>
          <w:tab w:val="left" w:pos="-284"/>
          <w:tab w:val="left" w:pos="142"/>
          <w:tab w:val="left" w:pos="426"/>
          <w:tab w:val="left" w:pos="604"/>
          <w:tab w:val="left" w:pos="1134"/>
        </w:tabs>
        <w:spacing w:after="120"/>
        <w:ind w:left="-284"/>
        <w:jc w:val="both"/>
      </w:pPr>
      <w:r w:rsidRPr="00FF430B">
        <w:rPr>
          <w:b/>
        </w:rPr>
        <w:t xml:space="preserve">    </w:t>
      </w:r>
      <w:r w:rsidR="000E4D7D" w:rsidRPr="00FF430B">
        <w:rPr>
          <w:b/>
        </w:rPr>
        <w:t>9</w:t>
      </w:r>
      <w:r w:rsidR="0024699C" w:rsidRPr="00FF430B">
        <w:rPr>
          <w:b/>
        </w:rPr>
        <w:t>2</w:t>
      </w:r>
      <w:r w:rsidR="00D71A68" w:rsidRPr="00FF430B">
        <w:rPr>
          <w:b/>
        </w:rPr>
        <w:t>.</w:t>
      </w:r>
      <w:r w:rsidR="00D71A68" w:rsidRPr="00FF430B">
        <w:t xml:space="preserve"> </w:t>
      </w:r>
      <w:r w:rsidR="009C11B3">
        <w:t xml:space="preserve"> </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F4DCF">
        <w:t xml:space="preserve"> </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1E91A1EE" w14:textId="77777777" w:rsidR="004A4CB4" w:rsidRPr="00FF430B" w:rsidRDefault="004A4CB4" w:rsidP="009F1E2C">
      <w:pPr>
        <w:tabs>
          <w:tab w:val="left" w:pos="-284"/>
          <w:tab w:val="left" w:pos="462"/>
          <w:tab w:val="left" w:pos="1134"/>
        </w:tabs>
        <w:spacing w:after="120"/>
        <w:ind w:left="-284" w:firstLine="284"/>
        <w:jc w:val="both"/>
      </w:pPr>
    </w:p>
    <w:p w14:paraId="53FDE6C6"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4E8B266D" w14:textId="77777777" w:rsidR="000E4D7D" w:rsidRPr="00FF430B" w:rsidRDefault="000E4D7D" w:rsidP="009F1E2C">
      <w:pPr>
        <w:tabs>
          <w:tab w:val="left" w:pos="-284"/>
        </w:tabs>
        <w:ind w:left="-284" w:firstLine="284"/>
        <w:jc w:val="center"/>
        <w:rPr>
          <w:rFonts w:eastAsiaTheme="majorEastAsia"/>
          <w:b/>
          <w:bCs/>
          <w:sz w:val="26"/>
          <w:szCs w:val="26"/>
        </w:rPr>
      </w:pPr>
    </w:p>
    <w:p w14:paraId="4B4DFE09"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0A178254" w14:textId="77777777" w:rsidR="009A6869" w:rsidRPr="00FF430B" w:rsidRDefault="009A6869" w:rsidP="009F1E2C">
      <w:pPr>
        <w:tabs>
          <w:tab w:val="left" w:pos="-284"/>
        </w:tabs>
        <w:ind w:left="-284" w:firstLine="284"/>
        <w:jc w:val="center"/>
      </w:pPr>
    </w:p>
    <w:p w14:paraId="42EF88F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4A4CB4" w:rsidRPr="00FF430B">
        <w:rPr>
          <w:b/>
        </w:rPr>
        <w:t xml:space="preserve"> </w:t>
      </w:r>
      <w:r w:rsidR="00F75F0C" w:rsidRPr="00FF430B">
        <w:t>Autoritatea contractantă anulează procedura de atribuire a contractului de achiziţie publică conform art.</w:t>
      </w:r>
      <w:r w:rsidR="00FF430B">
        <w:t xml:space="preserve"> </w:t>
      </w:r>
      <w:r w:rsidR="00F75F0C" w:rsidRPr="00FF430B">
        <w:t>71 din Legea nr.</w:t>
      </w:r>
      <w:r w:rsidR="00DF4DCF">
        <w:t xml:space="preserve"> </w:t>
      </w:r>
      <w:r w:rsidR="00F75F0C" w:rsidRPr="00FF430B">
        <w:t>131/2015 privind achizițiile publice.</w:t>
      </w:r>
    </w:p>
    <w:p w14:paraId="7A653068"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4A4CB4" w:rsidRPr="00FF430B">
        <w:rPr>
          <w:b/>
        </w:rPr>
        <w:t xml:space="preserve"> </w:t>
      </w:r>
      <w:r w:rsidR="00F75F0C" w:rsidRPr="00FF430B">
        <w:t>Decizia de anulare nu creează vreo obligație a autorității contractante față de ofertanţi, cu excepţia returnării garanţiei pentru ofertă.</w:t>
      </w:r>
      <w:r w:rsidR="004A4CB4" w:rsidRPr="00FF430B">
        <w:t xml:space="preserve"> </w:t>
      </w:r>
      <w:r w:rsidR="0004670D" w:rsidRPr="00FF430B">
        <w:t>Decizia de anulare a procedurii de atribuire se expediază Agen</w:t>
      </w:r>
      <w:r w:rsidR="006C36CF" w:rsidRPr="00FF430B">
        <w:t>ției Achiziții Publice nu mai tâ</w:t>
      </w:r>
      <w:r w:rsidR="0004670D" w:rsidRPr="00FF430B">
        <w:t>rziu de data informării despre rezultatele procedurii de atribuire prevăzută la art.</w:t>
      </w:r>
      <w:r w:rsidR="00FF430B">
        <w:t xml:space="preserve"> </w:t>
      </w:r>
      <w:r w:rsidR="0004670D" w:rsidRPr="00FF430B">
        <w:t>31 alin.</w:t>
      </w:r>
      <w:r w:rsidR="00FF430B">
        <w:t xml:space="preserve"> </w:t>
      </w:r>
      <w:r w:rsidR="0004670D" w:rsidRPr="00FF430B">
        <w:t xml:space="preserve">(1) al Legii </w:t>
      </w:r>
      <w:r w:rsidR="00BE5129" w:rsidRPr="00FF430B">
        <w:t>nr.</w:t>
      </w:r>
      <w:r w:rsidR="00DF4DCF">
        <w:t xml:space="preserve"> </w:t>
      </w:r>
      <w:r w:rsidR="0004670D" w:rsidRPr="00FF430B">
        <w:t>131/2015</w:t>
      </w:r>
      <w:r w:rsidR="00A2140D" w:rsidRPr="00FF430B">
        <w:t xml:space="preserve"> privind achizițiile publice</w:t>
      </w:r>
      <w:r w:rsidR="0004670D" w:rsidRPr="00FF430B">
        <w:t>.</w:t>
      </w:r>
    </w:p>
    <w:p w14:paraId="16FF0217"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4A4CB4" w:rsidRPr="00FF430B">
        <w:rPr>
          <w:b/>
        </w:rPr>
        <w:t xml:space="preserve"> </w:t>
      </w:r>
      <w:r w:rsidR="00F75F0C" w:rsidRPr="00FF430B">
        <w:t>În cazul în care se anulează aplicarea procedurii pentru atribuirea contractului de achiziţie publică,</w:t>
      </w:r>
      <w:r w:rsidR="004A4CB4" w:rsidRPr="00FF430B">
        <w:t xml:space="preserve"> </w:t>
      </w:r>
      <w:r w:rsidR="00F75F0C" w:rsidRPr="00FF430B">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4FFFED05"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4A4CB4" w:rsidRPr="00FF430B">
        <w:rPr>
          <w:b/>
        </w:rPr>
        <w:t xml:space="preserve"> </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2834A94B" w14:textId="06FEEC2F"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4A4CB4" w:rsidRPr="00FF430B">
        <w:rPr>
          <w:b/>
        </w:rPr>
        <w:t xml:space="preserve"> </w:t>
      </w:r>
      <w:r w:rsidR="009C11B3">
        <w:rPr>
          <w:b/>
        </w:rPr>
        <w:t xml:space="preserve"> </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00190" w:rsidRPr="00FF430B">
        <w:rPr>
          <w:bCs/>
          <w:noProof w:val="0"/>
          <w:color w:val="000000" w:themeColor="text1"/>
          <w:lang w:eastAsia="it-IT"/>
        </w:rPr>
        <w:t>638</w:t>
      </w:r>
      <w:r w:rsidR="00090D4D" w:rsidRPr="00FF430B">
        <w:rPr>
          <w:bCs/>
          <w:noProof w:val="0"/>
          <w:color w:val="000000" w:themeColor="text1"/>
          <w:lang w:eastAsia="it-IT"/>
        </w:rPr>
        <w:t>/</w:t>
      </w:r>
      <w:r w:rsidR="00B00190" w:rsidRPr="00FF430B">
        <w:rPr>
          <w:bCs/>
          <w:noProof w:val="0"/>
          <w:color w:val="000000" w:themeColor="text1"/>
          <w:lang w:eastAsia="it-IT"/>
        </w:rPr>
        <w:t>2020</w:t>
      </w:r>
      <w:r w:rsidR="00A55A63">
        <w:rPr>
          <w:bCs/>
          <w:noProof w:val="0"/>
          <w:color w:val="000000" w:themeColor="text1"/>
          <w:lang w:eastAsia="it-IT"/>
        </w:rPr>
        <w:t xml:space="preserve"> </w:t>
      </w:r>
      <w:r w:rsidR="00A55A63" w:rsidRPr="00A55A63">
        <w:rPr>
          <w:bCs/>
          <w:noProof w:val="0"/>
          <w:color w:val="000000" w:themeColor="text1"/>
          <w:lang w:eastAsia="it-IT"/>
        </w:rPr>
        <w:t>și Codul urbanismului și construcțiilor al Republicii Moldova nr. 434/2023</w:t>
      </w:r>
      <w:r w:rsidR="00B00190" w:rsidRPr="00FF430B">
        <w:rPr>
          <w:bCs/>
          <w:noProof w:val="0"/>
          <w:color w:val="000000" w:themeColor="text1"/>
          <w:lang w:eastAsia="it-IT"/>
        </w:rPr>
        <w:t>.</w:t>
      </w:r>
    </w:p>
    <w:p w14:paraId="074F58DF" w14:textId="77777777" w:rsidR="00B00190" w:rsidRPr="00A32836" w:rsidRDefault="000E4D7D" w:rsidP="009F1E2C">
      <w:pPr>
        <w:pStyle w:val="NormalWeb"/>
        <w:shd w:val="clear" w:color="auto" w:fill="FFFFFF"/>
        <w:tabs>
          <w:tab w:val="left" w:pos="-284"/>
        </w:tabs>
        <w:ind w:left="-284" w:firstLine="284"/>
        <w:rPr>
          <w:color w:val="000000" w:themeColor="text1"/>
          <w:lang w:val="en-US" w:eastAsia="it-IT"/>
        </w:rPr>
      </w:pPr>
      <w:r w:rsidRPr="00A32836">
        <w:rPr>
          <w:b/>
          <w:color w:val="000000" w:themeColor="text1"/>
          <w:lang w:val="en-US"/>
        </w:rPr>
        <w:t>9</w:t>
      </w:r>
      <w:r w:rsidR="0024699C" w:rsidRPr="00A32836">
        <w:rPr>
          <w:b/>
          <w:color w:val="000000" w:themeColor="text1"/>
          <w:lang w:val="en-US"/>
        </w:rPr>
        <w:t>8</w:t>
      </w:r>
      <w:r w:rsidR="00B00190" w:rsidRPr="00A32836">
        <w:rPr>
          <w:b/>
          <w:color w:val="000000" w:themeColor="text1"/>
          <w:lang w:val="en-US"/>
        </w:rPr>
        <w:t xml:space="preserve">. </w:t>
      </w:r>
      <w:r w:rsidR="009C11B3" w:rsidRPr="00A32836">
        <w:rPr>
          <w:b/>
          <w:color w:val="000000" w:themeColor="text1"/>
          <w:lang w:val="en-US"/>
        </w:rPr>
        <w:t xml:space="preserve"> </w:t>
      </w:r>
      <w:proofErr w:type="spellStart"/>
      <w:r w:rsidR="00B00190" w:rsidRPr="00A32836">
        <w:rPr>
          <w:color w:val="000000" w:themeColor="text1"/>
          <w:lang w:val="en-US" w:eastAsia="it-IT"/>
        </w:rPr>
        <w:t>Garanția</w:t>
      </w:r>
      <w:proofErr w:type="spellEnd"/>
      <w:r w:rsidR="00B00190" w:rsidRPr="00A32836">
        <w:rPr>
          <w:color w:val="000000" w:themeColor="text1"/>
          <w:lang w:val="en-US" w:eastAsia="it-IT"/>
        </w:rPr>
        <w:t xml:space="preserve"> de </w:t>
      </w:r>
      <w:proofErr w:type="spellStart"/>
      <w:r w:rsidR="00B00190" w:rsidRPr="00A32836">
        <w:rPr>
          <w:color w:val="000000" w:themeColor="text1"/>
          <w:lang w:val="en-US" w:eastAsia="it-IT"/>
        </w:rPr>
        <w:t>bună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execuție</w:t>
      </w:r>
      <w:proofErr w:type="spellEnd"/>
      <w:r w:rsidR="00B00190" w:rsidRPr="00A32836">
        <w:rPr>
          <w:color w:val="000000" w:themeColor="text1"/>
          <w:lang w:val="en-US" w:eastAsia="it-IT"/>
        </w:rPr>
        <w:t xml:space="preserve"> a </w:t>
      </w:r>
      <w:proofErr w:type="spellStart"/>
      <w:r w:rsidR="00B00190" w:rsidRPr="00A32836">
        <w:rPr>
          <w:color w:val="000000" w:themeColor="text1"/>
          <w:lang w:val="en-US" w:eastAsia="it-IT"/>
        </w:rPr>
        <w:t>contractului</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dacă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părțile</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agreează</w:t>
      </w:r>
      <w:proofErr w:type="spellEnd"/>
      <w:r w:rsidR="00B00190" w:rsidRPr="00A32836">
        <w:rPr>
          <w:color w:val="000000" w:themeColor="text1"/>
          <w:lang w:val="en-US" w:eastAsia="it-IT"/>
        </w:rPr>
        <w:t xml:space="preserve">, se </w:t>
      </w:r>
      <w:proofErr w:type="spellStart"/>
      <w:r w:rsidR="00B00190" w:rsidRPr="00A32836">
        <w:rPr>
          <w:color w:val="000000" w:themeColor="text1"/>
          <w:lang w:val="en-US" w:eastAsia="it-IT"/>
        </w:rPr>
        <w:t>constituie</w:t>
      </w:r>
      <w:proofErr w:type="spellEnd"/>
      <w:r w:rsidR="00B00190" w:rsidRPr="00A32836">
        <w:rPr>
          <w:color w:val="000000" w:themeColor="text1"/>
          <w:lang w:val="en-US" w:eastAsia="it-IT"/>
        </w:rPr>
        <w:t xml:space="preserve"> din:</w:t>
      </w:r>
    </w:p>
    <w:p w14:paraId="0A112673"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4EFCCF89"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53B298BB"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 xml:space="preserve">  </w:t>
      </w:r>
      <w:r w:rsidR="00B00190" w:rsidRPr="00FF430B">
        <w:rPr>
          <w:noProof w:val="0"/>
          <w:color w:val="000000" w:themeColor="text1"/>
          <w:lang w:eastAsia="it-IT"/>
        </w:rPr>
        <w:t>3</w:t>
      </w:r>
      <w:r w:rsidR="00B00190" w:rsidRPr="00FF430B">
        <w:rPr>
          <w:bCs/>
          <w:noProof w:val="0"/>
          <w:color w:val="000000" w:themeColor="text1"/>
          <w:lang w:eastAsia="it-IT"/>
        </w:rPr>
        <w:t>) transfer pe contul</w:t>
      </w:r>
      <w:r w:rsidRPr="00FF430B">
        <w:rPr>
          <w:bCs/>
          <w:noProof w:val="0"/>
          <w:color w:val="000000" w:themeColor="text1"/>
          <w:lang w:eastAsia="it-IT"/>
        </w:rPr>
        <w:t xml:space="preserve"> </w:t>
      </w:r>
      <w:r w:rsidR="00B00190" w:rsidRPr="00FF430B">
        <w:rPr>
          <w:bCs/>
          <w:noProof w:val="0"/>
          <w:color w:val="000000" w:themeColor="text1"/>
          <w:lang w:eastAsia="it-IT"/>
        </w:rPr>
        <w:t>autorității contracta</w:t>
      </w:r>
      <w:r w:rsidR="0097477A" w:rsidRPr="00FF430B">
        <w:rPr>
          <w:bCs/>
          <w:noProof w:val="0"/>
          <w:color w:val="000000" w:themeColor="text1"/>
          <w:lang w:eastAsia="it-IT"/>
        </w:rPr>
        <w:t>n</w:t>
      </w:r>
      <w:r w:rsidR="00B00190" w:rsidRPr="00FF430B">
        <w:rPr>
          <w:bCs/>
          <w:noProof w:val="0"/>
          <w:color w:val="000000" w:themeColor="text1"/>
          <w:lang w:eastAsia="it-IT"/>
        </w:rPr>
        <w:t>te.</w:t>
      </w:r>
    </w:p>
    <w:p w14:paraId="059A0F3C"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 xml:space="preserve"> </w:t>
      </w:r>
      <w:r w:rsidR="009C11B3">
        <w:rPr>
          <w:bCs/>
          <w:noProof w:val="0"/>
          <w:color w:val="000000" w:themeColor="text1"/>
          <w:lang w:eastAsia="it-IT"/>
        </w:rPr>
        <w:t xml:space="preserve"> </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w:t>
      </w:r>
      <w:r w:rsidR="00F75F0C" w:rsidRPr="00FF430B">
        <w:lastRenderedPageBreak/>
        <w:t xml:space="preserve">acest caz, autoritatea contractantă poate </w:t>
      </w:r>
      <w:r w:rsidR="00450A12" w:rsidRPr="00FF430B">
        <w:t>atribui</w:t>
      </w:r>
      <w:r w:rsidR="004A4CB4" w:rsidRPr="00FF430B">
        <w:t xml:space="preserve"> </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2472759"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4A4CB4" w:rsidRPr="00FF430B">
        <w:rPr>
          <w:b/>
          <w:lang w:eastAsia="en-GB"/>
        </w:rPr>
        <w:t xml:space="preserve"> </w:t>
      </w:r>
      <w:r w:rsidR="00F75F0C" w:rsidRPr="00FF430B">
        <w:rPr>
          <w:lang w:eastAsia="en-GB"/>
        </w:rPr>
        <w:t>La expirarea perioadei de așteptare sau, după caz, după soluționarea oricăror contestații</w:t>
      </w:r>
      <w:r w:rsidR="008050A6" w:rsidRPr="00FF430B">
        <w:rPr>
          <w:lang w:eastAsia="en-GB"/>
        </w:rPr>
        <w:t xml:space="preserve"> </w:t>
      </w:r>
      <w:r w:rsidR="005A7A29" w:rsidRPr="00FF430B">
        <w:rPr>
          <w:lang w:eastAsia="en-GB"/>
        </w:rPr>
        <w:t xml:space="preserve">sau </w:t>
      </w:r>
      <w:r w:rsidR="001F7AEE" w:rsidRPr="00A14C96">
        <w:rPr>
          <w:lang w:eastAsia="en-GB"/>
        </w:rPr>
        <w:t>monitorizării conformităţii desfăşurării procedurilor de achiziţii publice,</w:t>
      </w:r>
      <w:r w:rsidR="001F7AEE" w:rsidRPr="001F7AEE">
        <w:rPr>
          <w:lang w:eastAsia="en-GB"/>
        </w:rPr>
        <w:t xml:space="preserve"> </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7EBD3DCC"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4A4CB4" w:rsidRPr="00FF430B">
        <w:rPr>
          <w:b/>
          <w:lang w:eastAsia="en-GB"/>
        </w:rPr>
        <w:t xml:space="preserve"> </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3CF8AB5B"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4A4CB4" w:rsidRPr="00FF430B">
        <w:rPr>
          <w:b/>
          <w:lang w:eastAsia="en-GB"/>
        </w:rPr>
        <w:t xml:space="preserve"> </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2AD2905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004A4CB4" w:rsidRPr="00FF430B">
        <w:rPr>
          <w:b/>
        </w:rPr>
        <w:t xml:space="preserve"> </w:t>
      </w:r>
      <w:r w:rsidRPr="00FF430B">
        <w:t xml:space="preserve">Autoritatea contractantă </w:t>
      </w:r>
      <w:r w:rsidR="00C41D86" w:rsidRPr="00FF430B">
        <w:t xml:space="preserve">utilizează </w:t>
      </w:r>
      <w:r w:rsidR="00D41FAC" w:rsidRPr="00FF430B">
        <w:t>anexele</w:t>
      </w:r>
      <w:r w:rsidR="004A4CB4" w:rsidRPr="00FF430B">
        <w:t xml:space="preserve"> </w:t>
      </w:r>
      <w:r w:rsidRPr="00FF430B">
        <w:t>contractului</w:t>
      </w:r>
      <w:r w:rsidR="00C77AA7" w:rsidRPr="00FF430B">
        <w:t>-</w:t>
      </w:r>
      <w:r w:rsidR="008B7CBD" w:rsidRPr="00FF430B">
        <w:t>model</w:t>
      </w:r>
      <w:r w:rsidRPr="00FF430B">
        <w:t xml:space="preserve"> </w:t>
      </w:r>
      <w:r w:rsidR="00590C16" w:rsidRPr="00FF430B">
        <w:t>(a</w:t>
      </w:r>
      <w:r w:rsidR="004A4CB4" w:rsidRPr="00FF430B">
        <w:t>nexa nr.</w:t>
      </w:r>
      <w:r w:rsidR="00DF4DCF">
        <w:t xml:space="preserve"> </w:t>
      </w:r>
      <w:r w:rsidR="004A4CB4" w:rsidRPr="00FF430B">
        <w:t>2</w:t>
      </w:r>
      <w:r w:rsidR="008050A6" w:rsidRPr="00FF430B">
        <w:t>5</w:t>
      </w:r>
      <w:r w:rsidR="00590C16" w:rsidRPr="00FF430B">
        <w:t xml:space="preserve"> și a</w:t>
      </w:r>
      <w:r w:rsidR="004A4CB4" w:rsidRPr="00FF430B">
        <w:t>nexa nr.</w:t>
      </w:r>
      <w:r w:rsidR="00DF4DCF">
        <w:t xml:space="preserve"> </w:t>
      </w:r>
      <w:r w:rsidR="004A4CB4" w:rsidRPr="00FF430B">
        <w:t>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w:t>
      </w:r>
      <w:r w:rsidR="00C77AA7" w:rsidRPr="00FF430B">
        <w:t xml:space="preserve"> </w:t>
      </w:r>
      <w:r w:rsidR="008050A6" w:rsidRPr="00FF430B">
        <w:t>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AF8EC24"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004A4CB4" w:rsidRPr="00FF430B">
        <w:rPr>
          <w:b/>
        </w:rPr>
        <w:t xml:space="preserve"> </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w:t>
      </w:r>
      <w:r w:rsidR="00DF4DCF">
        <w:t xml:space="preserve"> </w:t>
      </w:r>
      <w:r w:rsidR="004A4CB4" w:rsidRPr="00FF430B">
        <w:t xml:space="preserve">131/2015 </w:t>
      </w:r>
      <w:r w:rsidR="0089355B" w:rsidRPr="00FF430B">
        <w:t>privind achiziţiile publice</w:t>
      </w:r>
      <w:r w:rsidR="004A4CB4" w:rsidRPr="00FF430B">
        <w:t xml:space="preserve"> </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4A4CB4" w:rsidRPr="00FF430B">
        <w:t xml:space="preserve"> </w:t>
      </w:r>
      <w:r w:rsidR="006155E4" w:rsidRPr="00FF430B">
        <w:t xml:space="preserve">care </w:t>
      </w:r>
      <w:r w:rsidR="00C84982" w:rsidRPr="00FF430B">
        <w:t>se completează doar la necesitate</w:t>
      </w:r>
      <w:r w:rsidR="002B3E6F" w:rsidRPr="00FF430B">
        <w:t>,</w:t>
      </w:r>
      <w:r w:rsidR="004A4CB4" w:rsidRPr="00FF430B">
        <w:t xml:space="preserve"> </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6A880F4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4A4CB4" w:rsidRPr="00FF430B">
        <w:rPr>
          <w:b/>
        </w:rPr>
        <w:t xml:space="preserve"> </w:t>
      </w:r>
      <w:r w:rsidR="00C97B51" w:rsidRPr="00FF430B">
        <w:t>În cazul serviciilor de audit,</w:t>
      </w:r>
      <w:r w:rsidR="004A4CB4" w:rsidRPr="00FF430B">
        <w:t xml:space="preserve"> </w:t>
      </w:r>
      <w:r w:rsidR="00C97B51" w:rsidRPr="00FF430B">
        <w: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FF430B">
        <w:t xml:space="preserve"> </w:t>
      </w:r>
      <w:r w:rsidR="00C97B51" w:rsidRPr="00FF430B">
        <w:t>160/2020 cu privire la aprobarea Regulamentului privind activitatea de audit intern pe bază</w:t>
      </w:r>
      <w:r w:rsidR="004A4CB4" w:rsidRPr="00FF430B">
        <w:t xml:space="preserve"> </w:t>
      </w:r>
      <w:r w:rsidR="00C97B51" w:rsidRPr="00FF430B">
        <w:t>de contract în sectorul public.</w:t>
      </w:r>
    </w:p>
    <w:p w14:paraId="00BFB7F2"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4A4CB4" w:rsidRPr="00FF430B">
        <w:rPr>
          <w:b/>
        </w:rPr>
        <w:t xml:space="preserve"> </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t xml:space="preserve"> </w:t>
      </w:r>
      <w:r w:rsidR="00C97B51" w:rsidRPr="00FF430B">
        <w:t>131/2015 privind achiziţiile publice.</w:t>
      </w:r>
    </w:p>
    <w:p w14:paraId="56007084"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004A4CB4" w:rsidRPr="00FF430B">
        <w:rPr>
          <w:b/>
        </w:rPr>
        <w:t xml:space="preserve"> </w:t>
      </w:r>
      <w:r w:rsidRPr="00FF430B">
        <w:t xml:space="preserve">Contestaţiile se depun direct la Agenția Națională </w:t>
      </w:r>
      <w:r w:rsidR="0015247E" w:rsidRPr="00FF430B">
        <w:t>pentru</w:t>
      </w:r>
      <w:r w:rsidR="004A4CB4" w:rsidRPr="00FF430B">
        <w:t xml:space="preserve"> </w:t>
      </w:r>
      <w:r w:rsidRPr="00FF430B">
        <w:t xml:space="preserve">Soluționare a Contestațiilor. Toate contestaţiile </w:t>
      </w:r>
      <w:r w:rsidR="00D63592" w:rsidRPr="00FF430B">
        <w:t>se</w:t>
      </w:r>
      <w:r w:rsidR="004A4CB4" w:rsidRPr="00FF430B">
        <w:t xml:space="preserve"> </w:t>
      </w:r>
      <w:r w:rsidR="00D63592" w:rsidRPr="00FF430B">
        <w:t>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în modul stabilit de Legea nr.</w:t>
      </w:r>
      <w:r w:rsidR="00FF430B">
        <w:t xml:space="preserve"> </w:t>
      </w:r>
      <w:r w:rsidRPr="00FF430B">
        <w:t xml:space="preserve">131/2015 privind achiziţiile publice. </w:t>
      </w:r>
    </w:p>
    <w:p w14:paraId="69E95B3B"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4A4CB4" w:rsidRPr="00FF430B">
        <w:rPr>
          <w:b/>
        </w:rPr>
        <w:t xml:space="preserve"> </w:t>
      </w:r>
      <w:r w:rsidR="00F75F0C" w:rsidRPr="00FF430B">
        <w:t>Operatorul economic</w:t>
      </w:r>
      <w:r w:rsidR="004A4CB4" w:rsidRPr="00FF430B">
        <w:t xml:space="preserve"> </w:t>
      </w:r>
      <w:r w:rsidR="00F460DA" w:rsidRPr="00FF430B">
        <w:t>conform art.</w:t>
      </w:r>
      <w:r w:rsidR="00DF4DCF">
        <w:t xml:space="preserve"> </w:t>
      </w:r>
      <w:r w:rsidR="00F460DA" w:rsidRPr="00FF430B">
        <w:t>83 al Legii nr.</w:t>
      </w:r>
      <w:r w:rsidR="00DF4DCF">
        <w:t xml:space="preserve"> </w:t>
      </w:r>
      <w:r w:rsidR="00F460DA" w:rsidRPr="00FF430B">
        <w:t xml:space="preserve">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85DE5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004A4CB4" w:rsidRPr="00FF430B">
        <w:rPr>
          <w:b/>
        </w:rPr>
        <w:t xml:space="preserve"> </w:t>
      </w:r>
      <w:r w:rsidRPr="00FF430B">
        <w:t xml:space="preserve">Contestaţiile privind anunțurile de participare la licitaţie şi documentaţia de atribuire </w:t>
      </w:r>
      <w:r w:rsidR="00D63592" w:rsidRPr="00FF430B">
        <w:t>se</w:t>
      </w:r>
      <w:r w:rsidR="004A4CB4" w:rsidRPr="00FF430B">
        <w:t xml:space="preserve"> </w:t>
      </w:r>
      <w:r w:rsidR="00D63592" w:rsidRPr="00FF430B">
        <w:t xml:space="preserve">depun </w:t>
      </w:r>
      <w:r w:rsidR="006901DE" w:rsidRPr="00FF430B">
        <w:t>în termenele indicate la pct.</w:t>
      </w:r>
      <w:r w:rsidR="00FF430B">
        <w:t xml:space="preserve"> </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4600BFEB" w14:textId="751FC526" w:rsidR="000E4D7D" w:rsidRPr="00FF430B" w:rsidRDefault="00BA7FF4" w:rsidP="00B071BD">
      <w:pPr>
        <w:tabs>
          <w:tab w:val="left" w:pos="284"/>
          <w:tab w:val="left" w:pos="426"/>
          <w:tab w:val="decimal" w:pos="8364"/>
        </w:tabs>
        <w:spacing w:after="120" w:line="276" w:lineRule="auto"/>
        <w:ind w:left="-284" w:right="-142" w:firstLine="284"/>
        <w:jc w:val="both"/>
        <w:rPr>
          <w:rFonts w:ascii="Calibri" w:eastAsia="Calibri" w:hAnsi="Calibri"/>
          <w:noProof w:val="0"/>
          <w:sz w:val="22"/>
          <w:szCs w:val="22"/>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rPr>
        <w:t xml:space="preserve"> </w:t>
      </w:r>
      <w:r w:rsidRPr="00FF430B">
        <w:rPr>
          <w:bCs/>
          <w:color w:val="000000"/>
        </w:rPr>
        <w:lastRenderedPageBreak/>
        <w:t xml:space="preserve">documentație, completate în mod corespunzător şi semnate de persoanele autorizate, conform cerințelor stabilite în </w:t>
      </w:r>
      <w:r w:rsidR="00D41FAC" w:rsidRPr="00FF430B">
        <w:rPr>
          <w:bCs/>
          <w:color w:val="000000"/>
        </w:rPr>
        <w:t>a</w:t>
      </w:r>
      <w:r w:rsidRPr="00FF430B">
        <w:rPr>
          <w:bCs/>
          <w:color w:val="000000"/>
        </w:rPr>
        <w:t>nexa nr.</w:t>
      </w:r>
      <w:r w:rsidR="00DF4DCF">
        <w:rPr>
          <w:bCs/>
          <w:color w:val="000000"/>
        </w:rPr>
        <w:t xml:space="preserve"> </w:t>
      </w:r>
      <w:r w:rsidRPr="00FF430B">
        <w:rPr>
          <w:bCs/>
          <w:color w:val="000000"/>
        </w:rPr>
        <w:t>2.</w:t>
      </w:r>
    </w:p>
    <w:p w14:paraId="25CF855F" w14:textId="77777777" w:rsidR="000E4D7D" w:rsidRPr="00FF430B" w:rsidRDefault="000E4D7D" w:rsidP="00615E49">
      <w:pPr>
        <w:spacing w:after="160" w:line="276" w:lineRule="auto"/>
        <w:rPr>
          <w:rFonts w:ascii="Calibri" w:eastAsia="Calibri" w:hAnsi="Calibri"/>
          <w:noProof w:val="0"/>
          <w:sz w:val="22"/>
          <w:szCs w:val="22"/>
        </w:rPr>
      </w:pPr>
    </w:p>
    <w:p w14:paraId="5A516ADC" w14:textId="77777777" w:rsidR="00BA7FF4" w:rsidRPr="00FF430B" w:rsidRDefault="00BA7FF4" w:rsidP="00BA7FF4">
      <w:pPr>
        <w:jc w:val="right"/>
        <w:rPr>
          <w:noProof w:val="0"/>
          <w:sz w:val="22"/>
          <w:szCs w:val="22"/>
        </w:rPr>
      </w:pPr>
      <w:bookmarkStart w:id="45" w:name="_Toc449692095"/>
      <w:r w:rsidRPr="00FF430B">
        <w:rPr>
          <w:noProof w:val="0"/>
        </w:rPr>
        <w:t>Anexa nr.</w:t>
      </w:r>
      <w:r w:rsidR="00FF430B">
        <w:rPr>
          <w:noProof w:val="0"/>
        </w:rPr>
        <w:t xml:space="preserve"> </w:t>
      </w:r>
      <w:r w:rsidRPr="00FF430B">
        <w:rPr>
          <w:noProof w:val="0"/>
        </w:rPr>
        <w:t>7</w:t>
      </w:r>
    </w:p>
    <w:p w14:paraId="007D50B1"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28D56D0" w14:textId="77777777" w:rsidR="00BA7FF4" w:rsidRPr="00FF430B" w:rsidRDefault="00BA7FF4" w:rsidP="00BA7FF4">
      <w:pPr>
        <w:jc w:val="right"/>
        <w:rPr>
          <w:noProof w:val="0"/>
        </w:rPr>
      </w:pPr>
      <w:r w:rsidRPr="00FF430B">
        <w:rPr>
          <w:noProof w:val="0"/>
        </w:rPr>
        <w:t>din “____” ________ 20___</w:t>
      </w:r>
    </w:p>
    <w:p w14:paraId="63485276" w14:textId="77777777" w:rsidR="00101CBC" w:rsidRPr="00FF430B" w:rsidRDefault="00101CBC">
      <w:pPr>
        <w:pStyle w:val="Style3"/>
        <w:tabs>
          <w:tab w:val="left" w:pos="567"/>
        </w:tabs>
        <w:spacing w:before="0" w:beforeAutospacing="0" w:after="0"/>
        <w:ind w:left="0" w:firstLine="0"/>
        <w:rPr>
          <w:rFonts w:eastAsia="PMingLiU"/>
          <w:lang w:eastAsia="zh-CN"/>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46" w:name="_Toc449692096"/>
      <w:bookmarkEnd w:id="45"/>
    </w:p>
    <w:p w14:paraId="1C2446A4" w14:textId="77777777" w:rsidR="00F5261B" w:rsidRPr="00FF430B" w:rsidRDefault="00F5261B" w:rsidP="00F5261B">
      <w:pPr>
        <w:pStyle w:val="Corptext"/>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77777777"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25A6D1EE" w14:textId="68062FCE" w:rsidR="00B65C93"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0BD05CB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8</w:t>
      </w:r>
    </w:p>
    <w:p w14:paraId="5380EC35"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13F29B67" w14:textId="77777777" w:rsidR="00BA7FF4" w:rsidRPr="00FF430B" w:rsidRDefault="00BA7FF4" w:rsidP="00BA7FF4">
      <w:pPr>
        <w:jc w:val="right"/>
        <w:rPr>
          <w:noProof w:val="0"/>
        </w:rPr>
      </w:pPr>
      <w:r w:rsidRPr="00FF430B">
        <w:rPr>
          <w:noProof w:val="0"/>
        </w:rPr>
        <w:t>din “____” ________ 20___</w:t>
      </w:r>
    </w:p>
    <w:p w14:paraId="5D407258" w14:textId="77777777" w:rsidR="00B65C93" w:rsidRPr="00FF430B" w:rsidRDefault="00B65C93" w:rsidP="00950D18">
      <w:pPr>
        <w:pStyle w:val="Corptext"/>
        <w:tabs>
          <w:tab w:val="left" w:pos="567"/>
        </w:tabs>
        <w:spacing w:line="360" w:lineRule="auto"/>
        <w:rPr>
          <w:rFonts w:ascii="Times New Roman" w:hAnsi="Times New Roman"/>
          <w:szCs w:val="24"/>
        </w:rPr>
      </w:pPr>
    </w:p>
    <w:p w14:paraId="0C6F6F17" w14:textId="77777777" w:rsidR="00BE49DD" w:rsidRPr="00FF430B" w:rsidRDefault="00BE49DD" w:rsidP="00950D18">
      <w:pPr>
        <w:pStyle w:val="Corptext"/>
        <w:tabs>
          <w:tab w:val="left" w:pos="567"/>
        </w:tabs>
        <w:spacing w:line="360" w:lineRule="auto"/>
        <w:rPr>
          <w:rFonts w:ascii="Times New Roman" w:hAnsi="Times New Roman"/>
          <w:szCs w:val="24"/>
        </w:rPr>
      </w:pPr>
    </w:p>
    <w:p w14:paraId="2A058605" w14:textId="77777777" w:rsidR="00BB1EC7" w:rsidRPr="00FF430B" w:rsidRDefault="00BB1EC7" w:rsidP="00BB1EC7">
      <w:pPr>
        <w:pStyle w:val="Titlu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30F33E4A" w14:textId="77777777" w:rsidR="003F2E01" w:rsidRPr="00FF430B" w:rsidRDefault="00BB1EC7" w:rsidP="00BB1EC7">
      <w:pPr>
        <w:pStyle w:val="Corptext"/>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7EA979DE" w14:textId="77777777" w:rsidR="00BB1EC7" w:rsidRPr="00FF430B" w:rsidRDefault="00BB1EC7" w:rsidP="00950D18">
      <w:pPr>
        <w:pStyle w:val="Corptext"/>
        <w:tabs>
          <w:tab w:val="left" w:pos="567"/>
        </w:tabs>
        <w:spacing w:line="360" w:lineRule="auto"/>
        <w:rPr>
          <w:rFonts w:ascii="Times New Roman" w:hAnsi="Times New Roman"/>
          <w:szCs w:val="24"/>
        </w:rPr>
      </w:pPr>
    </w:p>
    <w:p w14:paraId="46B52372" w14:textId="77777777" w:rsidR="00211C74" w:rsidRPr="00FF430B" w:rsidRDefault="00211C74" w:rsidP="00211C74">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2E1DB889"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453D3DBB"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5976003B" w14:textId="77777777" w:rsidR="00211C74" w:rsidRPr="00FF430B" w:rsidRDefault="00211C74" w:rsidP="00211C74">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1EF3B459" w14:textId="77777777" w:rsidR="00BB1EC7" w:rsidRPr="00FF430B" w:rsidRDefault="00BB1EC7" w:rsidP="00950D18">
      <w:pPr>
        <w:pStyle w:val="Corptext"/>
        <w:tabs>
          <w:tab w:val="left" w:pos="567"/>
        </w:tabs>
        <w:spacing w:line="360" w:lineRule="auto"/>
        <w:rPr>
          <w:rFonts w:ascii="Times New Roman" w:hAnsi="Times New Roman"/>
          <w:szCs w:val="24"/>
        </w:rPr>
      </w:pPr>
    </w:p>
    <w:p w14:paraId="065A76CE"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00E706C1" w:rsidRPr="00FF430B">
        <w:rPr>
          <w:rFonts w:eastAsia="Calibri"/>
        </w:rPr>
        <w:t xml:space="preserve"> </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00E706C1" w:rsidRPr="00FF430B">
        <w:rPr>
          <w:noProof w:val="0"/>
          <w:sz w:val="20"/>
          <w:lang w:eastAsia="ru-RU"/>
        </w:rPr>
        <w:t xml:space="preserve">                                                                                                                                   </w:t>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00E706C1" w:rsidRPr="00FF430B">
        <w:rPr>
          <w:noProof w:val="0"/>
          <w:sz w:val="20"/>
          <w:lang w:eastAsia="ru-RU"/>
        </w:rPr>
        <w:t xml:space="preserve">                                                                           </w:t>
      </w:r>
      <w:r w:rsidRPr="00FF430B">
        <w:rPr>
          <w:noProof w:val="0"/>
          <w:sz w:val="20"/>
          <w:lang w:eastAsia="ru-RU"/>
        </w:rPr>
        <w:t>(tipul procedurii de achiziție)</w:t>
      </w:r>
    </w:p>
    <w:p w14:paraId="578C605A"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3F593A48" w14:textId="77777777" w:rsidR="00BB1EC7" w:rsidRPr="00FF430B" w:rsidRDefault="00BB1EC7" w:rsidP="00950D18">
      <w:pPr>
        <w:pStyle w:val="Corptext"/>
        <w:tabs>
          <w:tab w:val="left" w:pos="567"/>
        </w:tabs>
        <w:spacing w:line="360" w:lineRule="auto"/>
        <w:rPr>
          <w:rFonts w:ascii="Times New Roman" w:hAnsi="Times New Roman"/>
          <w:szCs w:val="24"/>
        </w:rPr>
      </w:pPr>
    </w:p>
    <w:p w14:paraId="5D1DB0F9" w14:textId="77777777" w:rsidR="00BB1EC7" w:rsidRPr="00FF430B" w:rsidRDefault="00BB1EC7" w:rsidP="00950D18">
      <w:pPr>
        <w:pStyle w:val="Corptext"/>
        <w:tabs>
          <w:tab w:val="left" w:pos="567"/>
        </w:tabs>
        <w:spacing w:line="360" w:lineRule="auto"/>
        <w:rPr>
          <w:rFonts w:ascii="Times New Roman" w:hAnsi="Times New Roman"/>
          <w:szCs w:val="24"/>
        </w:rPr>
      </w:pPr>
    </w:p>
    <w:p w14:paraId="571B31F9" w14:textId="77777777" w:rsidR="00BB1EC7" w:rsidRPr="00FF430B" w:rsidRDefault="00BB1EC7" w:rsidP="00950D18">
      <w:pPr>
        <w:pStyle w:val="Corptext"/>
        <w:tabs>
          <w:tab w:val="left" w:pos="567"/>
        </w:tabs>
        <w:spacing w:line="360" w:lineRule="auto"/>
        <w:rPr>
          <w:rFonts w:ascii="Times New Roman" w:hAnsi="Times New Roman"/>
          <w:szCs w:val="24"/>
        </w:rPr>
      </w:pPr>
    </w:p>
    <w:p w14:paraId="4958FE6A" w14:textId="77777777" w:rsidR="00BB1EC7" w:rsidRPr="00FF430B" w:rsidRDefault="00BB1EC7" w:rsidP="00950D18">
      <w:pPr>
        <w:pStyle w:val="Corptext"/>
        <w:tabs>
          <w:tab w:val="left" w:pos="567"/>
        </w:tabs>
        <w:spacing w:line="360" w:lineRule="auto"/>
        <w:rPr>
          <w:rFonts w:ascii="Times New Roman" w:hAnsi="Times New Roman"/>
          <w:szCs w:val="24"/>
        </w:rPr>
      </w:pPr>
    </w:p>
    <w:p w14:paraId="762503FE" w14:textId="77777777" w:rsidR="00BE49DD" w:rsidRPr="00FF430B" w:rsidRDefault="00BE49DD" w:rsidP="00950D18">
      <w:pPr>
        <w:pStyle w:val="Corptext"/>
        <w:tabs>
          <w:tab w:val="left" w:pos="567"/>
        </w:tabs>
        <w:spacing w:line="360" w:lineRule="auto"/>
        <w:rPr>
          <w:rFonts w:ascii="Times New Roman" w:hAnsi="Times New Roman"/>
          <w:szCs w:val="24"/>
        </w:rPr>
      </w:pPr>
    </w:p>
    <w:p w14:paraId="05171F2A" w14:textId="77777777" w:rsidR="00BE49DD" w:rsidRPr="00FF430B" w:rsidRDefault="00BE49DD" w:rsidP="00950D18">
      <w:pPr>
        <w:pStyle w:val="Corptext"/>
        <w:tabs>
          <w:tab w:val="left" w:pos="567"/>
        </w:tabs>
        <w:spacing w:line="360" w:lineRule="auto"/>
        <w:rPr>
          <w:rFonts w:ascii="Times New Roman" w:hAnsi="Times New Roman"/>
          <w:szCs w:val="24"/>
        </w:rPr>
      </w:pPr>
    </w:p>
    <w:p w14:paraId="63133358" w14:textId="77777777" w:rsidR="00211C74" w:rsidRPr="00FF430B" w:rsidRDefault="00211C74" w:rsidP="00211C74">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2A5B3CC"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59EF8A7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55A03D6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F60F634" w14:textId="77777777" w:rsidR="00BE49DD" w:rsidRPr="00FF430B" w:rsidRDefault="00BE49DD" w:rsidP="00950D18">
      <w:pPr>
        <w:pStyle w:val="Corptext"/>
        <w:tabs>
          <w:tab w:val="left" w:pos="567"/>
        </w:tabs>
        <w:spacing w:line="360" w:lineRule="auto"/>
        <w:rPr>
          <w:rFonts w:ascii="Times New Roman" w:hAnsi="Times New Roman"/>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20AF9BD5" w14:textId="77777777" w:rsidR="00BE49DD" w:rsidRPr="00FF430B" w:rsidRDefault="00BE49DD" w:rsidP="00950D18">
      <w:pPr>
        <w:pStyle w:val="Corptext"/>
        <w:tabs>
          <w:tab w:val="left" w:pos="567"/>
        </w:tabs>
        <w:spacing w:line="360" w:lineRule="auto"/>
        <w:rPr>
          <w:rFonts w:ascii="Times New Roman" w:hAnsi="Times New Roman"/>
          <w:szCs w:val="24"/>
        </w:rPr>
      </w:pP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77777777" w:rsidR="00BE49DD" w:rsidRPr="00FF430B" w:rsidRDefault="00BE49DD"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666C8D05" w14:textId="48E31B1E" w:rsidR="00BE49DD" w:rsidRDefault="00BE49DD" w:rsidP="00950D18">
      <w:pPr>
        <w:pStyle w:val="Corptext"/>
        <w:tabs>
          <w:tab w:val="left" w:pos="567"/>
        </w:tabs>
        <w:spacing w:line="360" w:lineRule="auto"/>
        <w:rPr>
          <w:rFonts w:ascii="Times New Roman" w:hAnsi="Times New Roman"/>
          <w:szCs w:val="24"/>
        </w:rPr>
      </w:pPr>
    </w:p>
    <w:p w14:paraId="4B94379F" w14:textId="77777777" w:rsidR="003D6CA8" w:rsidRPr="00FF430B" w:rsidRDefault="003D6CA8" w:rsidP="00950D18">
      <w:pPr>
        <w:pStyle w:val="Corptext"/>
        <w:tabs>
          <w:tab w:val="left" w:pos="567"/>
        </w:tabs>
        <w:spacing w:line="360" w:lineRule="auto"/>
        <w:rPr>
          <w:rFonts w:ascii="Times New Roman" w:hAnsi="Times New Roman"/>
          <w:szCs w:val="24"/>
        </w:rPr>
      </w:pPr>
    </w:p>
    <w:p w14:paraId="6D6AF785" w14:textId="77777777" w:rsidR="00BE49DD" w:rsidRPr="00FF430B" w:rsidRDefault="00BE49DD" w:rsidP="00BE49DD">
      <w:pPr>
        <w:jc w:val="right"/>
        <w:rPr>
          <w:noProof w:val="0"/>
          <w:sz w:val="22"/>
          <w:szCs w:val="22"/>
        </w:rPr>
      </w:pPr>
      <w:r w:rsidRPr="00FF430B">
        <w:rPr>
          <w:noProof w:val="0"/>
        </w:rPr>
        <w:t>Anexa nr.</w:t>
      </w:r>
      <w:r w:rsidR="00FF430B">
        <w:rPr>
          <w:noProof w:val="0"/>
        </w:rPr>
        <w:t xml:space="preserve"> </w:t>
      </w:r>
      <w:r w:rsidRPr="00FF430B">
        <w:rPr>
          <w:noProof w:val="0"/>
        </w:rPr>
        <w:t>9</w:t>
      </w:r>
    </w:p>
    <w:p w14:paraId="3BA68913" w14:textId="77777777" w:rsidR="00BE49DD" w:rsidRPr="00FF430B" w:rsidRDefault="00BE49DD" w:rsidP="00BE49DD">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EE57D22" w14:textId="77777777" w:rsidR="00BE49DD" w:rsidRPr="00FF430B" w:rsidRDefault="00BE49DD" w:rsidP="00BE49DD">
      <w:pPr>
        <w:jc w:val="right"/>
        <w:rPr>
          <w:noProof w:val="0"/>
        </w:rPr>
      </w:pPr>
      <w:r w:rsidRPr="00FF430B">
        <w:rPr>
          <w:noProof w:val="0"/>
        </w:rPr>
        <w:t>din “____” ________ 20___</w:t>
      </w:r>
    </w:p>
    <w:p w14:paraId="44FE7C62" w14:textId="77777777" w:rsidR="00BB1EC7" w:rsidRPr="00FF430B" w:rsidRDefault="00BB1EC7" w:rsidP="00950D18">
      <w:pPr>
        <w:pStyle w:val="Corptext"/>
        <w:tabs>
          <w:tab w:val="left" w:pos="567"/>
        </w:tabs>
        <w:spacing w:line="360" w:lineRule="auto"/>
        <w:rPr>
          <w:rFonts w:ascii="Times New Roman" w:hAnsi="Times New Roman"/>
          <w:szCs w:val="24"/>
        </w:rPr>
      </w:pPr>
    </w:p>
    <w:bookmarkEnd w:id="46"/>
    <w:p w14:paraId="71F69F54" w14:textId="77777777" w:rsidR="00AA1372" w:rsidRPr="00FF430B" w:rsidRDefault="00AA1372" w:rsidP="00950D18">
      <w:pPr>
        <w:pStyle w:val="Corptext"/>
        <w:tabs>
          <w:tab w:val="left" w:pos="567"/>
        </w:tabs>
        <w:rPr>
          <w:rFonts w:ascii="Times New Roman" w:hAnsi="Times New Roman"/>
          <w:b/>
          <w:szCs w:val="24"/>
        </w:rPr>
      </w:pPr>
    </w:p>
    <w:p w14:paraId="1D4B50A7"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b/>
      </w:r>
      <w:r w:rsidRPr="00FF430B">
        <w:rPr>
          <w:rFonts w:ascii="Times New Roman" w:hAnsi="Times New Roman"/>
          <w:b/>
          <w:szCs w:val="24"/>
        </w:rPr>
        <w:tab/>
      </w:r>
      <w:r w:rsidRPr="00FF430B">
        <w:rPr>
          <w:rFonts w:ascii="Times New Roman" w:hAnsi="Times New Roman"/>
          <w:b/>
          <w:szCs w:val="24"/>
        </w:rPr>
        <w:tab/>
        <w:t>BANCA</w:t>
      </w:r>
    </w:p>
    <w:p w14:paraId="6D61E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w:t>
      </w:r>
    </w:p>
    <w:p w14:paraId="60408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w:t>
      </w:r>
    </w:p>
    <w:p w14:paraId="26E0A798" w14:textId="77777777" w:rsidR="00AA1372" w:rsidRPr="00FF430B" w:rsidRDefault="00AA1372" w:rsidP="00950D18">
      <w:pPr>
        <w:pStyle w:val="Corptext"/>
        <w:tabs>
          <w:tab w:val="left" w:pos="567"/>
        </w:tabs>
        <w:rPr>
          <w:rFonts w:ascii="Times New Roman" w:hAnsi="Times New Roman"/>
          <w:b/>
          <w:szCs w:val="24"/>
        </w:rPr>
      </w:pPr>
    </w:p>
    <w:p w14:paraId="138A2A6B"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b/>
          <w:szCs w:val="24"/>
        </w:rPr>
        <w:t>SCRISOARE  DE  GARANŢIE  BANCARĂ</w:t>
      </w:r>
    </w:p>
    <w:p w14:paraId="368A073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pentru participare cu ofertă la procedura de atribuire 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8429EBE" w14:textId="77777777" w:rsidR="00AA1372" w:rsidRPr="00FF430B" w:rsidRDefault="00AA1372" w:rsidP="00950D18">
      <w:pPr>
        <w:pStyle w:val="Corptext"/>
        <w:tabs>
          <w:tab w:val="left" w:pos="567"/>
        </w:tabs>
        <w:rPr>
          <w:rFonts w:ascii="Times New Roman" w:hAnsi="Times New Roman"/>
          <w:szCs w:val="24"/>
        </w:rPr>
      </w:pPr>
    </w:p>
    <w:p w14:paraId="5ED0C4D9" w14:textId="77777777" w:rsidR="00AA1372" w:rsidRPr="00FF430B" w:rsidRDefault="00AA1372" w:rsidP="00950D18">
      <w:pPr>
        <w:pStyle w:val="Corptext"/>
        <w:tabs>
          <w:tab w:val="left" w:pos="567"/>
        </w:tabs>
        <w:rPr>
          <w:rFonts w:ascii="Times New Roman" w:hAnsi="Times New Roman"/>
          <w:szCs w:val="24"/>
        </w:rPr>
      </w:pPr>
    </w:p>
    <w:p w14:paraId="0A1CB34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0A1609E7"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A86A05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69C2C12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6F7936A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1831BE8B" w14:textId="77777777" w:rsidR="00E319CD"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47679E4E"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6D30FEE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0BB1068C"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(adresa băncii)</w:t>
      </w:r>
    </w:p>
    <w:p w14:paraId="2154D5BE" w14:textId="77777777" w:rsidR="00E319CD"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4E98AC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5216A405"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499F277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79B8C26F" w14:textId="77777777" w:rsidR="00AA1372" w:rsidRPr="00FF430B" w:rsidRDefault="00A227F2" w:rsidP="00950D18">
      <w:pPr>
        <w:pStyle w:val="Corptext"/>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400818DB" w14:textId="77777777" w:rsidR="00AA1372" w:rsidRPr="00FF430B" w:rsidRDefault="00A227F2" w:rsidP="002F556B">
      <w:pPr>
        <w:pStyle w:val="Corptext"/>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11AE5F34" w14:textId="77777777" w:rsidR="00AA1372" w:rsidRPr="00FF430B" w:rsidRDefault="00A227F2" w:rsidP="00950D18">
      <w:pPr>
        <w:pStyle w:val="Corptext"/>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698718F7" w14:textId="77777777" w:rsidR="00AA1372" w:rsidRPr="00FF430B" w:rsidRDefault="00A227F2" w:rsidP="00950D18">
      <w:pPr>
        <w:pStyle w:val="Corptext"/>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7ED5BC14" w14:textId="77777777" w:rsidR="00905A43" w:rsidRPr="00FF430B" w:rsidRDefault="006D20F4">
      <w:pPr>
        <w:pStyle w:val="Corptext"/>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689D513C"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7642624E" w14:textId="77777777" w:rsidR="00AA1372" w:rsidRPr="00FF430B" w:rsidRDefault="00E706C1" w:rsidP="00950D18">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(denumirea ofertantului)</w:t>
      </w:r>
    </w:p>
    <w:p w14:paraId="6BC23FA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161194B6"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3B82BAE5"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ofertantului) </w:t>
      </w:r>
    </w:p>
    <w:p w14:paraId="2148C68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7FF5BD26" w14:textId="77777777" w:rsidR="00AA1372" w:rsidRPr="00FF430B" w:rsidRDefault="00AA1372" w:rsidP="00950D18">
      <w:pPr>
        <w:pStyle w:val="Corptext"/>
        <w:tabs>
          <w:tab w:val="left" w:pos="567"/>
        </w:tabs>
        <w:ind w:hanging="502"/>
        <w:rPr>
          <w:rFonts w:ascii="Times New Roman" w:hAnsi="Times New Roman"/>
          <w:szCs w:val="24"/>
        </w:rPr>
      </w:pPr>
    </w:p>
    <w:p w14:paraId="11666846" w14:textId="77777777" w:rsidR="00AA1372" w:rsidRPr="00FF430B" w:rsidRDefault="00A227F2" w:rsidP="00E706C1">
      <w:pPr>
        <w:pStyle w:val="Corptext"/>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20BAF68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3F8FB218"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Parafată de Banca___________________________________ în</w:t>
      </w:r>
      <w:r w:rsidR="00DF4DCF">
        <w:rPr>
          <w:rFonts w:ascii="Times New Roman" w:hAnsi="Times New Roman"/>
          <w:szCs w:val="24"/>
        </w:rPr>
        <w:t xml:space="preserve"> </w:t>
      </w:r>
      <w:proofErr w:type="spellStart"/>
      <w:r w:rsidRPr="00FF430B">
        <w:rPr>
          <w:rFonts w:ascii="Times New Roman" w:hAnsi="Times New Roman"/>
          <w:szCs w:val="24"/>
        </w:rPr>
        <w:t>ziua___luna____anul</w:t>
      </w:r>
      <w:proofErr w:type="spellEnd"/>
      <w:r w:rsidRPr="00FF430B">
        <w:rPr>
          <w:rFonts w:ascii="Times New Roman" w:hAnsi="Times New Roman"/>
          <w:szCs w:val="24"/>
        </w:rPr>
        <w:t xml:space="preserve">_______  </w:t>
      </w:r>
    </w:p>
    <w:p w14:paraId="06B00688" w14:textId="77777777" w:rsidR="00AA1372" w:rsidRPr="00FF430B" w:rsidRDefault="00E706C1" w:rsidP="000D26B9">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(semnătura autorizată)</w:t>
      </w:r>
    </w:p>
    <w:p w14:paraId="29F751A5" w14:textId="77777777" w:rsidR="00950D18" w:rsidRPr="00FF430B" w:rsidRDefault="00950D18" w:rsidP="00196AB4">
      <w:pPr>
        <w:spacing w:after="200" w:line="276" w:lineRule="auto"/>
        <w:jc w:val="center"/>
        <w:rPr>
          <w:lang w:eastAsia="zh-CN"/>
        </w:rPr>
      </w:pPr>
      <w:bookmarkStart w:id="47" w:name="_Toc449692097"/>
    </w:p>
    <w:p w14:paraId="1003F04D" w14:textId="77777777" w:rsidR="008726D2" w:rsidRPr="00FF430B" w:rsidRDefault="008726D2" w:rsidP="00196AB4">
      <w:pPr>
        <w:spacing w:after="200" w:line="276" w:lineRule="auto"/>
        <w:jc w:val="center"/>
        <w:rPr>
          <w:lang w:eastAsia="zh-CN"/>
        </w:rPr>
      </w:pPr>
    </w:p>
    <w:p w14:paraId="022666C9" w14:textId="77777777" w:rsidR="002927B7" w:rsidRPr="00FF430B" w:rsidRDefault="002927B7" w:rsidP="00196AB4">
      <w:pPr>
        <w:spacing w:after="200" w:line="276" w:lineRule="auto"/>
        <w:jc w:val="center"/>
        <w:rPr>
          <w:lang w:eastAsia="zh-CN"/>
        </w:rPr>
      </w:pPr>
    </w:p>
    <w:p w14:paraId="1641D1F6"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10</w:t>
      </w:r>
    </w:p>
    <w:p w14:paraId="762092E6"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5AB06BCD" w14:textId="77777777" w:rsidR="00BA7FF4" w:rsidRPr="00FF430B" w:rsidRDefault="00BA7FF4" w:rsidP="00BA7FF4">
      <w:pPr>
        <w:jc w:val="right"/>
        <w:rPr>
          <w:noProof w:val="0"/>
        </w:rPr>
      </w:pPr>
      <w:r w:rsidRPr="00FF430B">
        <w:rPr>
          <w:noProof w:val="0"/>
        </w:rPr>
        <w:t>din “____” ________ 20___</w:t>
      </w:r>
    </w:p>
    <w:p w14:paraId="3D248731" w14:textId="77777777" w:rsidR="00B65C93" w:rsidRPr="00FF430B" w:rsidRDefault="00B65C93" w:rsidP="00196AB4">
      <w:pPr>
        <w:spacing w:after="200" w:line="276" w:lineRule="auto"/>
        <w:jc w:val="center"/>
        <w:rPr>
          <w:lang w:eastAsia="zh-CN"/>
        </w:rPr>
      </w:pPr>
    </w:p>
    <w:p w14:paraId="3D6335F9" w14:textId="77777777" w:rsidR="00950D18" w:rsidRPr="00FF430B" w:rsidRDefault="00950D18" w:rsidP="00950D18">
      <w:pPr>
        <w:rPr>
          <w:lang w:eastAsia="zh-CN"/>
        </w:rPr>
      </w:pPr>
    </w:p>
    <w:bookmarkEnd w:id="47"/>
    <w:p w14:paraId="221A5CC3" w14:textId="77777777" w:rsidR="008B330F" w:rsidRPr="00FF430B" w:rsidRDefault="008B330F" w:rsidP="00950D18">
      <w:pPr>
        <w:jc w:val="center"/>
        <w:rPr>
          <w:b/>
        </w:rPr>
      </w:pPr>
    </w:p>
    <w:p w14:paraId="68656D5E" w14:textId="77777777" w:rsidR="00AA1372" w:rsidRPr="00FF430B" w:rsidRDefault="00A227F2" w:rsidP="00950D18">
      <w:pPr>
        <w:pStyle w:val="Corptext"/>
        <w:tabs>
          <w:tab w:val="left" w:pos="567"/>
        </w:tabs>
        <w:jc w:val="center"/>
        <w:rPr>
          <w:rFonts w:ascii="Times New Roman" w:hAnsi="Times New Roman"/>
          <w:b/>
          <w:szCs w:val="24"/>
        </w:rPr>
      </w:pPr>
      <w:r w:rsidRPr="00FF430B">
        <w:rPr>
          <w:rFonts w:ascii="Times New Roman" w:hAnsi="Times New Roman"/>
          <w:b/>
          <w:szCs w:val="24"/>
        </w:rPr>
        <w:t>GRAFIC DE  EXECUTARE A LUCRĂRILOR</w:t>
      </w:r>
    </w:p>
    <w:p w14:paraId="1621A8C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453ECC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(denumirea lucrărilor)</w:t>
      </w:r>
    </w:p>
    <w:p w14:paraId="42AE4629" w14:textId="77777777" w:rsidR="00AA1372" w:rsidRPr="00FF430B" w:rsidRDefault="00AA1372" w:rsidP="00950D18">
      <w:pPr>
        <w:pStyle w:val="Corptext"/>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744D84CA" w14:textId="77777777" w:rsidTr="00233538">
        <w:trPr>
          <w:cantSplit/>
          <w:trHeight w:val="300"/>
        </w:trPr>
        <w:tc>
          <w:tcPr>
            <w:tcW w:w="709" w:type="dxa"/>
            <w:vMerge w:val="restart"/>
          </w:tcPr>
          <w:p w14:paraId="32C66684"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Nr.</w:t>
            </w:r>
          </w:p>
          <w:p w14:paraId="0057A4B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3D56638F"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36363A72"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w:t>
            </w:r>
            <w:r w:rsidR="00087114" w:rsidRPr="00FF430B">
              <w:rPr>
                <w:rFonts w:ascii="Times New Roman" w:hAnsi="Times New Roman"/>
                <w:b/>
                <w:szCs w:val="24"/>
              </w:rPr>
              <w:t xml:space="preserve"> 1</w:t>
            </w:r>
          </w:p>
        </w:tc>
        <w:tc>
          <w:tcPr>
            <w:tcW w:w="1044" w:type="dxa"/>
            <w:gridSpan w:val="2"/>
          </w:tcPr>
          <w:p w14:paraId="596CF2F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43B0E4F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50D03FD" w14:textId="77777777" w:rsidTr="00233538">
        <w:trPr>
          <w:cantSplit/>
          <w:trHeight w:val="240"/>
        </w:trPr>
        <w:tc>
          <w:tcPr>
            <w:tcW w:w="709" w:type="dxa"/>
            <w:vMerge/>
          </w:tcPr>
          <w:p w14:paraId="5CEC3324"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6C72CC5C" w14:textId="77777777" w:rsidR="00AA1372" w:rsidRPr="00FF430B" w:rsidRDefault="00AA1372" w:rsidP="00950D18">
            <w:pPr>
              <w:pStyle w:val="Corptext"/>
              <w:tabs>
                <w:tab w:val="left" w:pos="567"/>
              </w:tabs>
              <w:rPr>
                <w:rFonts w:ascii="Times New Roman" w:hAnsi="Times New Roman"/>
                <w:b/>
                <w:szCs w:val="24"/>
              </w:rPr>
            </w:pPr>
          </w:p>
        </w:tc>
        <w:tc>
          <w:tcPr>
            <w:tcW w:w="5490" w:type="dxa"/>
            <w:gridSpan w:val="7"/>
          </w:tcPr>
          <w:p w14:paraId="0B16CEE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51EC237A" w14:textId="77777777" w:rsidTr="00233538">
        <w:trPr>
          <w:cantSplit/>
          <w:trHeight w:val="120"/>
        </w:trPr>
        <w:tc>
          <w:tcPr>
            <w:tcW w:w="709" w:type="dxa"/>
            <w:vMerge/>
          </w:tcPr>
          <w:p w14:paraId="5F5EA2A0"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4C91CA49" w14:textId="77777777" w:rsidR="00AA1372" w:rsidRPr="00FF430B" w:rsidRDefault="00AA1372" w:rsidP="00950D18">
            <w:pPr>
              <w:pStyle w:val="Corptext"/>
              <w:tabs>
                <w:tab w:val="left" w:pos="567"/>
              </w:tabs>
              <w:rPr>
                <w:rFonts w:ascii="Times New Roman" w:hAnsi="Times New Roman"/>
                <w:b/>
                <w:szCs w:val="24"/>
              </w:rPr>
            </w:pPr>
          </w:p>
        </w:tc>
        <w:tc>
          <w:tcPr>
            <w:tcW w:w="1035" w:type="dxa"/>
          </w:tcPr>
          <w:p w14:paraId="100A3D8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1</w:t>
            </w:r>
          </w:p>
        </w:tc>
        <w:tc>
          <w:tcPr>
            <w:tcW w:w="1215" w:type="dxa"/>
          </w:tcPr>
          <w:p w14:paraId="73E6D97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2</w:t>
            </w:r>
          </w:p>
        </w:tc>
        <w:tc>
          <w:tcPr>
            <w:tcW w:w="1005" w:type="dxa"/>
            <w:gridSpan w:val="2"/>
          </w:tcPr>
          <w:p w14:paraId="7A32061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3</w:t>
            </w:r>
          </w:p>
        </w:tc>
        <w:tc>
          <w:tcPr>
            <w:tcW w:w="990" w:type="dxa"/>
            <w:gridSpan w:val="2"/>
          </w:tcPr>
          <w:p w14:paraId="6C1FB7F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17E1F120" w14:textId="77777777" w:rsidR="00AA1372" w:rsidRPr="00FF430B" w:rsidRDefault="00087114" w:rsidP="00950D18">
            <w:pPr>
              <w:pStyle w:val="Corptext"/>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725CA4AD" w14:textId="77777777" w:rsidTr="00233538">
        <w:trPr>
          <w:cantSplit/>
          <w:trHeight w:val="180"/>
        </w:trPr>
        <w:tc>
          <w:tcPr>
            <w:tcW w:w="709" w:type="dxa"/>
          </w:tcPr>
          <w:p w14:paraId="6B19EAC4"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1.</w:t>
            </w:r>
          </w:p>
        </w:tc>
        <w:tc>
          <w:tcPr>
            <w:tcW w:w="2825" w:type="dxa"/>
          </w:tcPr>
          <w:p w14:paraId="5C504D2C"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0FAD8773"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0F3200ED"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C5A35C7"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7BCDD72D"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2C4C8EB"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6188B173" w14:textId="77777777" w:rsidTr="00233538">
        <w:trPr>
          <w:cantSplit/>
          <w:trHeight w:val="1372"/>
        </w:trPr>
        <w:tc>
          <w:tcPr>
            <w:tcW w:w="709" w:type="dxa"/>
          </w:tcPr>
          <w:p w14:paraId="672681B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2. </w:t>
            </w:r>
          </w:p>
          <w:p w14:paraId="4B4B803B" w14:textId="77777777" w:rsidR="00AA1372" w:rsidRPr="00FF430B" w:rsidRDefault="00AA1372" w:rsidP="00950D18">
            <w:pPr>
              <w:pStyle w:val="Corptext"/>
              <w:tabs>
                <w:tab w:val="left" w:pos="567"/>
              </w:tabs>
              <w:rPr>
                <w:rFonts w:ascii="Times New Roman" w:hAnsi="Times New Roman"/>
                <w:szCs w:val="24"/>
              </w:rPr>
            </w:pPr>
          </w:p>
          <w:p w14:paraId="2A833219" w14:textId="77777777" w:rsidR="00AA1372" w:rsidRPr="00FF430B" w:rsidRDefault="00AA1372" w:rsidP="00950D18">
            <w:pPr>
              <w:pStyle w:val="Corptext"/>
              <w:tabs>
                <w:tab w:val="left" w:pos="567"/>
              </w:tabs>
              <w:rPr>
                <w:rFonts w:ascii="Times New Roman" w:hAnsi="Times New Roman"/>
                <w:szCs w:val="24"/>
              </w:rPr>
            </w:pPr>
          </w:p>
          <w:p w14:paraId="0625BAAF" w14:textId="77777777" w:rsidR="00AA1372" w:rsidRPr="00FF430B" w:rsidRDefault="00AA1372" w:rsidP="00950D18">
            <w:pPr>
              <w:pStyle w:val="Corptext"/>
              <w:tabs>
                <w:tab w:val="left" w:pos="567"/>
              </w:tabs>
              <w:rPr>
                <w:rFonts w:ascii="Times New Roman" w:hAnsi="Times New Roman"/>
                <w:szCs w:val="24"/>
              </w:rPr>
            </w:pPr>
          </w:p>
          <w:p w14:paraId="707777A1"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3235543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01</w:t>
            </w:r>
          </w:p>
          <w:p w14:paraId="42EBF3F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70FBBAA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043463A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8E09094"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A176878"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3F0F69E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4D5DD5F9"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23E68741"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5DDF7B4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791599D1" w14:textId="77777777" w:rsidTr="00233538">
        <w:trPr>
          <w:cantSplit/>
          <w:trHeight w:val="1412"/>
        </w:trPr>
        <w:tc>
          <w:tcPr>
            <w:tcW w:w="709" w:type="dxa"/>
          </w:tcPr>
          <w:p w14:paraId="540C6922"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3.</w:t>
            </w:r>
          </w:p>
          <w:p w14:paraId="7B2A2DD1" w14:textId="77777777" w:rsidR="00AA1372" w:rsidRPr="00FF430B" w:rsidRDefault="00AA1372" w:rsidP="00950D18">
            <w:pPr>
              <w:pStyle w:val="Corptext"/>
              <w:tabs>
                <w:tab w:val="left" w:pos="567"/>
              </w:tabs>
              <w:rPr>
                <w:rFonts w:ascii="Times New Roman" w:hAnsi="Times New Roman"/>
                <w:szCs w:val="24"/>
              </w:rPr>
            </w:pPr>
          </w:p>
          <w:p w14:paraId="1C2C9D6B" w14:textId="77777777" w:rsidR="00AA1372" w:rsidRPr="00FF430B" w:rsidRDefault="00AA1372" w:rsidP="00950D18">
            <w:pPr>
              <w:pStyle w:val="Corptext"/>
              <w:tabs>
                <w:tab w:val="left" w:pos="567"/>
              </w:tabs>
              <w:rPr>
                <w:rFonts w:ascii="Times New Roman" w:hAnsi="Times New Roman"/>
                <w:szCs w:val="24"/>
              </w:rPr>
            </w:pPr>
          </w:p>
          <w:p w14:paraId="769FDA53" w14:textId="77777777" w:rsidR="00AA1372" w:rsidRPr="00FF430B" w:rsidRDefault="00AA1372" w:rsidP="00950D18">
            <w:pPr>
              <w:pStyle w:val="Corptext"/>
              <w:tabs>
                <w:tab w:val="left" w:pos="567"/>
              </w:tabs>
              <w:rPr>
                <w:rFonts w:ascii="Times New Roman" w:hAnsi="Times New Roman"/>
                <w:szCs w:val="24"/>
              </w:rPr>
            </w:pPr>
          </w:p>
          <w:p w14:paraId="6D8794CA"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056406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02</w:t>
            </w:r>
          </w:p>
          <w:p w14:paraId="695216E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0D467E5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4693C7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442C820"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104545D"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1E25140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F7D4841"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4499514"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5E90FF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016B9047" w14:textId="77777777" w:rsidTr="00233538">
        <w:trPr>
          <w:cantSplit/>
          <w:trHeight w:val="1593"/>
        </w:trPr>
        <w:tc>
          <w:tcPr>
            <w:tcW w:w="709" w:type="dxa"/>
          </w:tcPr>
          <w:p w14:paraId="4CBADE2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w:t>
            </w:r>
          </w:p>
        </w:tc>
        <w:tc>
          <w:tcPr>
            <w:tcW w:w="2825" w:type="dxa"/>
          </w:tcPr>
          <w:p w14:paraId="37E8BE4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76D79FC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491958CE"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C70A3A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8428506"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6AF604BA"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7B2053B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2237C4E2"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088D742"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CB6F1EB" w14:textId="77777777" w:rsidR="00AA1372" w:rsidRPr="00FF430B" w:rsidRDefault="00AA1372" w:rsidP="00950D18">
            <w:pPr>
              <w:pStyle w:val="Corptext"/>
              <w:tabs>
                <w:tab w:val="left" w:pos="567"/>
              </w:tabs>
              <w:rPr>
                <w:rFonts w:ascii="Times New Roman" w:hAnsi="Times New Roman"/>
                <w:szCs w:val="24"/>
              </w:rPr>
            </w:pPr>
          </w:p>
        </w:tc>
      </w:tr>
    </w:tbl>
    <w:p w14:paraId="168AA759" w14:textId="77777777" w:rsidR="00AA1372" w:rsidRPr="00FF430B" w:rsidRDefault="00AA1372" w:rsidP="00950D18">
      <w:pPr>
        <w:jc w:val="both"/>
      </w:pPr>
    </w:p>
    <w:p w14:paraId="6042B39C" w14:textId="77777777" w:rsidR="00E706C1" w:rsidRPr="00FF430B" w:rsidRDefault="00E706C1" w:rsidP="00950D18">
      <w:pPr>
        <w:jc w:val="both"/>
      </w:pPr>
    </w:p>
    <w:p w14:paraId="79F14870"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3874F443"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79CB86AD"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FFAA0F9"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48" w:name="_Toc449692098"/>
      <w:r w:rsidRPr="00FF430B">
        <w:rPr>
          <w:rFonts w:eastAsia="PMingLiU"/>
          <w:lang w:eastAsia="zh-CN"/>
        </w:rPr>
        <w:t>____</w:t>
      </w:r>
    </w:p>
    <w:p w14:paraId="1CFE2954" w14:textId="77777777" w:rsidR="00F43D02" w:rsidRPr="00FF430B" w:rsidRDefault="00F43D02" w:rsidP="00F43D02">
      <w:pPr>
        <w:jc w:val="both"/>
        <w:rPr>
          <w:rFonts w:eastAsia="PMingLiU"/>
          <w:lang w:eastAsia="zh-CN"/>
        </w:rPr>
      </w:pPr>
    </w:p>
    <w:p w14:paraId="5D84502F" w14:textId="77777777" w:rsidR="00B65C93" w:rsidRPr="00FF430B" w:rsidRDefault="00B65C93" w:rsidP="00F43D02">
      <w:pPr>
        <w:jc w:val="both"/>
        <w:rPr>
          <w:rFonts w:eastAsia="PMingLiU"/>
          <w:lang w:eastAsia="zh-CN"/>
        </w:rPr>
      </w:pPr>
    </w:p>
    <w:p w14:paraId="3804FEA8" w14:textId="77777777" w:rsidR="00B65C93" w:rsidRPr="00FF430B" w:rsidRDefault="00B65C93" w:rsidP="00F43D02">
      <w:pPr>
        <w:jc w:val="both"/>
        <w:rPr>
          <w:rFonts w:eastAsia="PMingLiU"/>
          <w:lang w:eastAsia="zh-CN"/>
        </w:rPr>
      </w:pPr>
    </w:p>
    <w:p w14:paraId="32AA35DE" w14:textId="77777777" w:rsidR="00B65C93" w:rsidRPr="00FF430B" w:rsidRDefault="00B65C93" w:rsidP="00F43D02">
      <w:pPr>
        <w:jc w:val="both"/>
        <w:rPr>
          <w:rFonts w:eastAsia="PMingLiU"/>
          <w:lang w:eastAsia="zh-CN"/>
        </w:rPr>
      </w:pPr>
    </w:p>
    <w:p w14:paraId="46E16063" w14:textId="77777777" w:rsidR="00B65C93" w:rsidRPr="00FF430B" w:rsidRDefault="00B65C93" w:rsidP="00F43D02">
      <w:pPr>
        <w:jc w:val="both"/>
        <w:rPr>
          <w:rFonts w:eastAsia="PMingLiU"/>
          <w:lang w:eastAsia="zh-CN"/>
        </w:rPr>
      </w:pPr>
    </w:p>
    <w:p w14:paraId="4F3B8E88" w14:textId="77777777" w:rsidR="00B65C93" w:rsidRPr="00FF430B" w:rsidRDefault="00B65C93" w:rsidP="00F43D02">
      <w:pPr>
        <w:jc w:val="both"/>
        <w:rPr>
          <w:rFonts w:eastAsia="PMingLiU"/>
          <w:lang w:eastAsia="zh-CN"/>
        </w:rPr>
      </w:pPr>
    </w:p>
    <w:p w14:paraId="3AD7C5B5" w14:textId="77777777" w:rsidR="00B65C93" w:rsidRPr="00FF430B" w:rsidRDefault="00B65C93" w:rsidP="00F43D02">
      <w:pPr>
        <w:jc w:val="both"/>
        <w:rPr>
          <w:rFonts w:eastAsia="PMingLiU"/>
          <w:lang w:eastAsia="zh-CN"/>
        </w:rPr>
      </w:pPr>
    </w:p>
    <w:p w14:paraId="02C8837B" w14:textId="77777777" w:rsidR="00B65C93" w:rsidRPr="00FF430B" w:rsidRDefault="00B65C93" w:rsidP="00F43D02">
      <w:pPr>
        <w:jc w:val="both"/>
        <w:rPr>
          <w:rFonts w:eastAsia="PMingLiU"/>
          <w:lang w:eastAsia="zh-CN"/>
        </w:rPr>
      </w:pPr>
    </w:p>
    <w:p w14:paraId="6168A72D" w14:textId="77777777" w:rsidR="00B65C93" w:rsidRPr="00FF430B" w:rsidRDefault="00B65C93" w:rsidP="00F43D02">
      <w:pPr>
        <w:jc w:val="both"/>
        <w:rPr>
          <w:rFonts w:eastAsia="PMingLiU"/>
          <w:lang w:eastAsia="zh-CN"/>
        </w:rPr>
      </w:pPr>
    </w:p>
    <w:p w14:paraId="06E24A9C" w14:textId="77777777" w:rsidR="00B65C93" w:rsidRPr="00FF430B" w:rsidRDefault="00B65C93" w:rsidP="00F43D02">
      <w:pPr>
        <w:jc w:val="both"/>
        <w:rPr>
          <w:rFonts w:eastAsia="PMingLiU"/>
          <w:lang w:eastAsia="zh-CN"/>
        </w:rPr>
      </w:pPr>
    </w:p>
    <w:p w14:paraId="3255044F" w14:textId="77777777" w:rsidR="00B65C93" w:rsidRPr="00FF430B" w:rsidRDefault="00B65C93" w:rsidP="00F43D02">
      <w:pPr>
        <w:jc w:val="both"/>
        <w:rPr>
          <w:rFonts w:eastAsia="PMingLiU"/>
          <w:lang w:eastAsia="zh-CN"/>
        </w:rPr>
      </w:pPr>
    </w:p>
    <w:p w14:paraId="0293290A" w14:textId="77777777" w:rsidR="00B65C93" w:rsidRPr="00FF430B" w:rsidRDefault="00B65C93" w:rsidP="00F43D02">
      <w:pPr>
        <w:jc w:val="both"/>
        <w:rPr>
          <w:rFonts w:eastAsia="PMingLiU"/>
          <w:lang w:eastAsia="zh-CN"/>
        </w:rPr>
      </w:pPr>
    </w:p>
    <w:p w14:paraId="629A0C0B" w14:textId="77777777" w:rsidR="00B65C93" w:rsidRPr="00FF430B" w:rsidRDefault="00B65C93" w:rsidP="00F43D02">
      <w:pPr>
        <w:jc w:val="both"/>
        <w:rPr>
          <w:rFonts w:eastAsia="PMingLiU"/>
          <w:lang w:eastAsia="zh-CN"/>
        </w:rPr>
      </w:pPr>
    </w:p>
    <w:p w14:paraId="4ACCF0AB" w14:textId="77777777" w:rsidR="00B65C93" w:rsidRPr="00FF430B" w:rsidRDefault="00B65C93" w:rsidP="00F43D02">
      <w:pPr>
        <w:jc w:val="both"/>
        <w:rPr>
          <w:rFonts w:eastAsia="PMingLiU"/>
          <w:lang w:eastAsia="zh-CN"/>
        </w:rPr>
      </w:pPr>
    </w:p>
    <w:p w14:paraId="3339A577" w14:textId="77777777" w:rsidR="00B65C93" w:rsidRPr="00FF430B" w:rsidRDefault="00B65C93" w:rsidP="00F43D02">
      <w:pPr>
        <w:jc w:val="both"/>
        <w:rPr>
          <w:rFonts w:eastAsia="PMingLiU"/>
          <w:lang w:eastAsia="zh-CN"/>
        </w:rPr>
      </w:pPr>
    </w:p>
    <w:p w14:paraId="458D9BCC" w14:textId="77777777" w:rsidR="00B65C93" w:rsidRPr="00FF430B" w:rsidRDefault="00B65C93" w:rsidP="00F43D02">
      <w:pPr>
        <w:jc w:val="both"/>
        <w:rPr>
          <w:rFonts w:eastAsia="PMingLiU"/>
          <w:lang w:eastAsia="zh-CN"/>
        </w:rPr>
      </w:pPr>
    </w:p>
    <w:p w14:paraId="649ECB95" w14:textId="77777777" w:rsidR="00B65C93" w:rsidRPr="00FF430B" w:rsidRDefault="00B65C93" w:rsidP="00F43D02">
      <w:pPr>
        <w:jc w:val="both"/>
        <w:rPr>
          <w:rFonts w:eastAsia="PMingLiU"/>
          <w:lang w:eastAsia="zh-CN"/>
        </w:rPr>
      </w:pPr>
    </w:p>
    <w:p w14:paraId="3AF4F13D" w14:textId="77777777" w:rsidR="00B65C93" w:rsidRPr="00FF430B" w:rsidRDefault="00B65C93" w:rsidP="00F43D02">
      <w:pPr>
        <w:jc w:val="both"/>
        <w:rPr>
          <w:rFonts w:eastAsia="PMingLiU"/>
          <w:lang w:eastAsia="zh-CN"/>
        </w:rPr>
      </w:pPr>
    </w:p>
    <w:p w14:paraId="61D79064" w14:textId="77777777" w:rsidR="00B65C93" w:rsidRPr="00FF430B" w:rsidRDefault="00B65C93" w:rsidP="00F43D02">
      <w:pPr>
        <w:jc w:val="both"/>
        <w:rPr>
          <w:rFonts w:eastAsia="PMingLiU"/>
          <w:lang w:eastAsia="zh-CN"/>
        </w:rPr>
      </w:pPr>
    </w:p>
    <w:p w14:paraId="25CB475D"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BE49DD" w:rsidRPr="00FF430B">
        <w:rPr>
          <w:noProof w:val="0"/>
        </w:rPr>
        <w:t>2</w:t>
      </w:r>
    </w:p>
    <w:p w14:paraId="027D7801"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718134" w14:textId="77777777" w:rsidR="00BA7FF4" w:rsidRPr="00FF430B" w:rsidRDefault="00BA7FF4" w:rsidP="00BA7FF4">
      <w:pPr>
        <w:jc w:val="right"/>
        <w:rPr>
          <w:noProof w:val="0"/>
        </w:rPr>
      </w:pPr>
      <w:r w:rsidRPr="00FF430B">
        <w:rPr>
          <w:noProof w:val="0"/>
        </w:rPr>
        <w:t>din “____” ________ 20___</w:t>
      </w:r>
    </w:p>
    <w:bookmarkEnd w:id="48"/>
    <w:p w14:paraId="77765C44" w14:textId="77777777" w:rsidR="002242A0" w:rsidRPr="00FF430B" w:rsidRDefault="002242A0" w:rsidP="00773FE9">
      <w:pPr>
        <w:rPr>
          <w:rFonts w:eastAsia="PMingLiU"/>
          <w:b/>
          <w:lang w:eastAsia="zh-CN"/>
        </w:rPr>
      </w:pPr>
    </w:p>
    <w:p w14:paraId="12BE8C46"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33181EBD" w14:textId="77777777" w:rsidR="00A50D0A" w:rsidRPr="00FF430B" w:rsidRDefault="00A227F2">
      <w:pPr>
        <w:pStyle w:val="Corptext"/>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3F60132D" w14:textId="77777777" w:rsidR="00FB2FFC" w:rsidRPr="00FF430B" w:rsidRDefault="00FB2FFC">
      <w:pPr>
        <w:pStyle w:val="Corptext"/>
        <w:tabs>
          <w:tab w:val="left" w:pos="567"/>
        </w:tabs>
        <w:jc w:val="center"/>
        <w:rPr>
          <w:rFonts w:ascii="Times New Roman" w:hAnsi="Times New Roman"/>
          <w:b/>
          <w:szCs w:val="24"/>
        </w:rPr>
      </w:pPr>
    </w:p>
    <w:p w14:paraId="63CC690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33E54C64"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7EB069EC"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50DC7B85"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357B6FAA"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5B77982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16144637" w14:textId="77777777" w:rsidR="00AA1372" w:rsidRPr="00FF430B" w:rsidRDefault="00A227F2" w:rsidP="00773FE9">
      <w:pPr>
        <w:pStyle w:val="Corptext"/>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22D67B1B" w14:textId="77777777" w:rsidR="00AA1372" w:rsidRPr="00FF430B" w:rsidRDefault="00A227F2" w:rsidP="002F556B">
      <w:pPr>
        <w:pStyle w:val="Corptext"/>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193D8D75"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69688264"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695F1BB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0B6BF62"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7DD8B0CB" w14:textId="77777777" w:rsidR="00AA1372" w:rsidRPr="00FF430B" w:rsidRDefault="00A227F2" w:rsidP="002242A0">
      <w:pPr>
        <w:pStyle w:val="Corptext"/>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7D0363AA"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0019071C" w:rsidRPr="00FF430B">
        <w:rPr>
          <w:rFonts w:ascii="Times New Roman" w:hAnsi="Times New Roman"/>
          <w:szCs w:val="24"/>
        </w:rPr>
        <w:t xml:space="preserve"> </w:t>
      </w:r>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0613692C" w14:textId="77777777" w:rsidR="00AA1372" w:rsidRPr="00FF430B" w:rsidRDefault="00A227F2" w:rsidP="0019071C">
      <w:pPr>
        <w:pStyle w:val="Corptext"/>
        <w:tabs>
          <w:tab w:val="left" w:pos="567"/>
        </w:tabs>
        <w:rPr>
          <w:rFonts w:ascii="Times New Roman" w:hAnsi="Times New Roman"/>
          <w:szCs w:val="24"/>
        </w:rPr>
      </w:pPr>
      <w:r w:rsidRPr="00FF430B">
        <w:rPr>
          <w:rFonts w:ascii="Times New Roman" w:hAnsi="Times New Roman"/>
          <w:szCs w:val="24"/>
        </w:rPr>
        <w:t>b) finală</w:t>
      </w:r>
      <w:r w:rsidR="0019071C" w:rsidRPr="00FF430B">
        <w:rPr>
          <w:rFonts w:ascii="Times New Roman" w:hAnsi="Times New Roman"/>
          <w:szCs w:val="24"/>
        </w:rPr>
        <w:t xml:space="preserve"> </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31B66C91"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E6FB74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9. Perioada de executare a lucrării (luni)</w:t>
      </w:r>
    </w:p>
    <w:p w14:paraId="5ED67535" w14:textId="77777777" w:rsidR="006C34D7" w:rsidRPr="00FF430B" w:rsidRDefault="00A227F2" w:rsidP="002F556B">
      <w:pPr>
        <w:pStyle w:val="Corptext"/>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645B535C" w14:textId="77777777" w:rsidR="00AA1372" w:rsidRPr="00FF430B" w:rsidRDefault="00A227F2" w:rsidP="00773FE9">
      <w:pPr>
        <w:pStyle w:val="Corptext"/>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1E99D9D9" w14:textId="77777777" w:rsidR="00AA1372" w:rsidRPr="00FF430B" w:rsidRDefault="00A227F2" w:rsidP="00F24A96">
      <w:pPr>
        <w:pStyle w:val="Corptext"/>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cu</w:t>
      </w:r>
      <w:r w:rsidR="00DF4DCF">
        <w:rPr>
          <w:rFonts w:ascii="Times New Roman" w:hAnsi="Times New Roman"/>
          <w:szCs w:val="24"/>
        </w:rPr>
        <w:t xml:space="preserve"> </w:t>
      </w:r>
      <w:r w:rsidRPr="00FF430B">
        <w:rPr>
          <w:rFonts w:ascii="Times New Roman" w:hAnsi="Times New Roman"/>
          <w:szCs w:val="24"/>
        </w:rPr>
        <w:t>beneficiarul_______________________________________________</w:t>
      </w:r>
    </w:p>
    <w:p w14:paraId="0F47231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371ADBB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1C6CB116"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0D26127"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w:t>
      </w:r>
      <w:proofErr w:type="spellEnd"/>
      <w:r w:rsidR="00DF4DCF">
        <w:rPr>
          <w:rFonts w:ascii="Times New Roman" w:hAnsi="Times New Roman"/>
          <w:szCs w:val="24"/>
        </w:rPr>
        <w:t xml:space="preserve"> </w:t>
      </w:r>
      <w:proofErr w:type="spellStart"/>
      <w:r w:rsidRPr="00FF430B">
        <w:rPr>
          <w:rFonts w:ascii="Times New Roman" w:hAnsi="Times New Roman"/>
          <w:szCs w:val="24"/>
        </w:rPr>
        <w:t>susţine</w:t>
      </w:r>
      <w:proofErr w:type="spellEnd"/>
      <w:r w:rsidR="00DF4DCF">
        <w:rPr>
          <w:rFonts w:ascii="Times New Roman" w:hAnsi="Times New Roman"/>
          <w:szCs w:val="24"/>
        </w:rPr>
        <w:t xml:space="preserve"> </w:t>
      </w:r>
      <w:proofErr w:type="spellStart"/>
      <w:r w:rsidRPr="00FF430B">
        <w:rPr>
          <w:rFonts w:ascii="Times New Roman" w:hAnsi="Times New Roman"/>
          <w:szCs w:val="24"/>
        </w:rPr>
        <w:t>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71E5C592" w14:textId="77777777" w:rsidR="0019071C" w:rsidRPr="00FF430B" w:rsidRDefault="0019071C" w:rsidP="00773FE9">
      <w:pPr>
        <w:rPr>
          <w:rFonts w:eastAsia="MS Mincho"/>
          <w:lang w:eastAsia="zh-CN"/>
        </w:rPr>
      </w:pPr>
    </w:p>
    <w:p w14:paraId="16D958EB"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2B34F1FC"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29341662"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4E4B6C2B"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E817ACC"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0850C166" w14:textId="77777777" w:rsidR="009A7C84" w:rsidRPr="00FF430B" w:rsidRDefault="009A7C84" w:rsidP="009A7C84">
      <w:pPr>
        <w:spacing w:after="200" w:line="276" w:lineRule="auto"/>
        <w:rPr>
          <w:rFonts w:eastAsia="PMingLiU"/>
          <w:lang w:eastAsia="zh-CN"/>
        </w:rPr>
      </w:pPr>
      <w:bookmarkStart w:id="49" w:name="_Toc449692109"/>
    </w:p>
    <w:p w14:paraId="1D181F01" w14:textId="77777777" w:rsidR="002D6E71" w:rsidRPr="00FF430B" w:rsidRDefault="002D6E71" w:rsidP="009A7C84">
      <w:pPr>
        <w:jc w:val="center"/>
        <w:rPr>
          <w:rFonts w:eastAsia="PMingLiU"/>
          <w:b/>
          <w:lang w:eastAsia="zh-CN"/>
        </w:rPr>
      </w:pPr>
    </w:p>
    <w:p w14:paraId="416A1EA3" w14:textId="77777777" w:rsidR="002D6E71" w:rsidRPr="00FF430B" w:rsidRDefault="002D6E71" w:rsidP="009A7C84">
      <w:pPr>
        <w:jc w:val="center"/>
        <w:rPr>
          <w:rFonts w:eastAsia="PMingLiU"/>
          <w:b/>
          <w:lang w:eastAsia="zh-CN"/>
        </w:rPr>
      </w:pPr>
    </w:p>
    <w:p w14:paraId="1F2632AD" w14:textId="77777777" w:rsidR="002D6E71" w:rsidRPr="00FF430B" w:rsidRDefault="002D6E71" w:rsidP="009A7C84">
      <w:pPr>
        <w:jc w:val="center"/>
        <w:rPr>
          <w:rFonts w:eastAsia="PMingLiU"/>
          <w:b/>
          <w:lang w:eastAsia="zh-CN"/>
        </w:rPr>
      </w:pPr>
    </w:p>
    <w:p w14:paraId="1772DA10" w14:textId="77777777" w:rsidR="002D6E71" w:rsidRPr="00FF430B" w:rsidRDefault="002D6E71" w:rsidP="009A7C84">
      <w:pPr>
        <w:jc w:val="center"/>
        <w:rPr>
          <w:rFonts w:eastAsia="PMingLiU"/>
          <w:b/>
          <w:lang w:eastAsia="zh-CN"/>
        </w:rPr>
      </w:pPr>
    </w:p>
    <w:p w14:paraId="2C2448AB" w14:textId="77777777" w:rsidR="002D6E71" w:rsidRPr="00FF430B" w:rsidRDefault="002D6E71" w:rsidP="009A7C84">
      <w:pPr>
        <w:jc w:val="center"/>
        <w:rPr>
          <w:rFonts w:eastAsia="PMingLiU"/>
          <w:b/>
          <w:lang w:eastAsia="zh-CN"/>
        </w:rPr>
      </w:pPr>
    </w:p>
    <w:p w14:paraId="07048C16" w14:textId="77777777" w:rsidR="002D6E71" w:rsidRPr="00FF430B" w:rsidRDefault="002D6E71" w:rsidP="009A7C84">
      <w:pPr>
        <w:jc w:val="center"/>
        <w:rPr>
          <w:rFonts w:eastAsia="PMingLiU"/>
          <w:b/>
          <w:lang w:eastAsia="zh-CN"/>
        </w:rPr>
      </w:pPr>
    </w:p>
    <w:p w14:paraId="547ED1CD" w14:textId="77777777" w:rsidR="00EF4276" w:rsidRPr="00FF430B" w:rsidRDefault="00EF4276" w:rsidP="009A7C84">
      <w:pPr>
        <w:jc w:val="center"/>
        <w:rPr>
          <w:rFonts w:eastAsia="PMingLiU"/>
          <w:b/>
          <w:lang w:eastAsia="zh-CN"/>
        </w:rPr>
      </w:pPr>
    </w:p>
    <w:p w14:paraId="20438CF3" w14:textId="77777777" w:rsidR="00EF4276" w:rsidRPr="00FF430B" w:rsidRDefault="00EF4276" w:rsidP="009A7C84">
      <w:pPr>
        <w:jc w:val="center"/>
        <w:rPr>
          <w:rFonts w:eastAsia="PMingLiU"/>
          <w:b/>
          <w:lang w:eastAsia="zh-CN"/>
        </w:rPr>
      </w:pPr>
    </w:p>
    <w:p w14:paraId="5A831A32" w14:textId="77777777" w:rsidR="0019071C" w:rsidRPr="00FF430B" w:rsidRDefault="0019071C" w:rsidP="009A7C84">
      <w:pPr>
        <w:jc w:val="center"/>
        <w:rPr>
          <w:rFonts w:eastAsia="PMingLiU"/>
          <w:b/>
          <w:lang w:eastAsia="zh-CN"/>
        </w:rPr>
      </w:pPr>
    </w:p>
    <w:p w14:paraId="7290DAC9" w14:textId="77777777" w:rsidR="0019071C" w:rsidRPr="00FF430B" w:rsidRDefault="0019071C" w:rsidP="009A7C84">
      <w:pPr>
        <w:jc w:val="center"/>
        <w:rPr>
          <w:rFonts w:eastAsia="PMingLiU"/>
          <w:b/>
          <w:lang w:eastAsia="zh-CN"/>
        </w:rPr>
      </w:pPr>
    </w:p>
    <w:p w14:paraId="3A263D11" w14:textId="77777777" w:rsidR="002D6E71" w:rsidRPr="00FF430B" w:rsidRDefault="002D6E71" w:rsidP="009A7C84">
      <w:pPr>
        <w:jc w:val="center"/>
        <w:rPr>
          <w:rFonts w:eastAsia="PMingLiU"/>
          <w:b/>
          <w:lang w:eastAsia="zh-CN"/>
        </w:rPr>
      </w:pPr>
    </w:p>
    <w:p w14:paraId="68018C51" w14:textId="1026B3EB" w:rsidR="002D6E71" w:rsidRDefault="002D6E71" w:rsidP="009A7C84">
      <w:pPr>
        <w:jc w:val="center"/>
        <w:rPr>
          <w:rFonts w:eastAsia="PMingLiU"/>
          <w:b/>
          <w:lang w:eastAsia="zh-CN"/>
        </w:rPr>
      </w:pPr>
    </w:p>
    <w:p w14:paraId="37D0FA17" w14:textId="77777777" w:rsidR="003D6CA8" w:rsidRPr="00FF430B" w:rsidRDefault="003D6CA8" w:rsidP="009A7C84">
      <w:pPr>
        <w:jc w:val="center"/>
        <w:rPr>
          <w:rFonts w:eastAsia="PMingLiU"/>
          <w:b/>
          <w:lang w:eastAsia="zh-CN"/>
        </w:rPr>
      </w:pPr>
    </w:p>
    <w:p w14:paraId="1E70E2C8"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w:t>
      </w:r>
      <w:r w:rsidR="00EF4276" w:rsidRPr="00FF430B">
        <w:rPr>
          <w:noProof w:val="0"/>
        </w:rPr>
        <w:t>3</w:t>
      </w:r>
    </w:p>
    <w:p w14:paraId="6BB8E6F3"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F80DF61" w14:textId="77777777" w:rsidR="00BA7FF4" w:rsidRPr="00FF430B" w:rsidRDefault="00BA7FF4" w:rsidP="00BA7FF4">
      <w:pPr>
        <w:jc w:val="right"/>
        <w:rPr>
          <w:noProof w:val="0"/>
        </w:rPr>
      </w:pPr>
      <w:r w:rsidRPr="00FF430B">
        <w:rPr>
          <w:noProof w:val="0"/>
        </w:rPr>
        <w:t>din “____” ________ 20___</w:t>
      </w:r>
    </w:p>
    <w:p w14:paraId="7E0663AD" w14:textId="77777777" w:rsidR="002D6E71" w:rsidRPr="00FF430B" w:rsidRDefault="002D6E71" w:rsidP="009A7C84">
      <w:pPr>
        <w:jc w:val="center"/>
        <w:rPr>
          <w:rFonts w:eastAsia="PMingLiU"/>
          <w:b/>
          <w:lang w:eastAsia="zh-CN"/>
        </w:rPr>
      </w:pPr>
    </w:p>
    <w:p w14:paraId="562AE313" w14:textId="77777777" w:rsidR="002D6E71" w:rsidRPr="00FF430B" w:rsidRDefault="002D6E71" w:rsidP="009A7C84">
      <w:pPr>
        <w:jc w:val="center"/>
        <w:rPr>
          <w:rFonts w:eastAsia="PMingLiU"/>
          <w:b/>
          <w:lang w:eastAsia="zh-CN"/>
        </w:rPr>
      </w:pPr>
    </w:p>
    <w:bookmarkEnd w:id="49"/>
    <w:p w14:paraId="46563A3A" w14:textId="77777777" w:rsidR="00B14173" w:rsidRPr="00FF430B" w:rsidRDefault="00B14173" w:rsidP="009A7C84">
      <w:pPr>
        <w:jc w:val="center"/>
        <w:rPr>
          <w:b/>
        </w:rPr>
      </w:pPr>
    </w:p>
    <w:p w14:paraId="7504933E" w14:textId="77777777" w:rsidR="002B5DEF" w:rsidRPr="00FF430B" w:rsidRDefault="00A227F2" w:rsidP="009A7C84">
      <w:pPr>
        <w:pStyle w:val="Corptext"/>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4B919900" w14:textId="77777777" w:rsidR="00AA1372" w:rsidRPr="00FF430B" w:rsidRDefault="00A227F2" w:rsidP="009A7C84">
      <w:pPr>
        <w:pStyle w:val="Corptext"/>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2BA768FF" w14:textId="77777777" w:rsidR="00AA1372" w:rsidRPr="00FF430B" w:rsidRDefault="00AA1372" w:rsidP="009A7C84">
      <w:pPr>
        <w:pStyle w:val="Corptext"/>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5D4A5F1"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073C9DD" w14:textId="77777777" w:rsidR="00AA1372" w:rsidRPr="00FF430B" w:rsidRDefault="00A227F2" w:rsidP="00196AB4">
            <w:pPr>
              <w:jc w:val="center"/>
              <w:rPr>
                <w:b/>
                <w:bCs/>
              </w:rPr>
            </w:pPr>
            <w:r w:rsidRPr="00FF430B">
              <w:rPr>
                <w:b/>
                <w:bCs/>
              </w:rPr>
              <w:t>Nr</w:t>
            </w:r>
          </w:p>
          <w:p w14:paraId="05140B37"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6CFEEDFB"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0AFCAE72"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1ABD136C"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629EDF10"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03E057EF"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509A2D9C"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47745C60"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09EEFA73"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300AD6D5"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AE0870A"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2A9666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CB044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26F860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0B75F63E" w14:textId="77777777" w:rsidR="00AA1372" w:rsidRPr="00FF430B" w:rsidRDefault="00A227F2" w:rsidP="00196AB4">
            <w:pPr>
              <w:jc w:val="center"/>
            </w:pPr>
            <w:r w:rsidRPr="00FF430B">
              <w:t> </w:t>
            </w:r>
          </w:p>
        </w:tc>
      </w:tr>
      <w:tr w:rsidR="00AA1372" w:rsidRPr="00EC30C2" w14:paraId="1DEBBF23"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5608B405"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26EEF69D"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877B3DC"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633BDC0E"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A75FCD3"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6B70E82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65879854" w14:textId="77777777" w:rsidR="00AA1372" w:rsidRPr="00FF430B" w:rsidRDefault="00A227F2" w:rsidP="00196AB4">
            <w:pPr>
              <w:jc w:val="center"/>
            </w:pPr>
            <w:r w:rsidRPr="00FF430B">
              <w:t> </w:t>
            </w:r>
          </w:p>
        </w:tc>
      </w:tr>
      <w:tr w:rsidR="00AA1372" w:rsidRPr="00EC30C2" w14:paraId="46ECFCFE"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810556A"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25A9AA16"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78EEDB1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7E57FE08"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0B982B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D7E85E"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0FA21BB" w14:textId="77777777" w:rsidR="00AA1372" w:rsidRPr="00FF430B" w:rsidRDefault="00A227F2" w:rsidP="00196AB4">
            <w:pPr>
              <w:jc w:val="center"/>
            </w:pPr>
            <w:r w:rsidRPr="00FF430B">
              <w:t> </w:t>
            </w:r>
          </w:p>
        </w:tc>
      </w:tr>
    </w:tbl>
    <w:p w14:paraId="0CB27212" w14:textId="77777777" w:rsidR="00AB1EC3" w:rsidRPr="00FF430B" w:rsidRDefault="00AB1EC3" w:rsidP="009A7C84">
      <w:pPr>
        <w:jc w:val="both"/>
      </w:pPr>
    </w:p>
    <w:p w14:paraId="34CECF31" w14:textId="77777777" w:rsidR="00AA1372" w:rsidRPr="00FF430B" w:rsidRDefault="00A227F2" w:rsidP="009A7C84">
      <w:pPr>
        <w:jc w:val="both"/>
      </w:pPr>
      <w:r w:rsidRPr="00FF430B">
        <w:rPr>
          <w:rStyle w:val="Referinnotdesubsol"/>
        </w:rPr>
        <w:t>*</w:t>
      </w:r>
      <w:r w:rsidRPr="00FF430B">
        <w:t xml:space="preserve"> Se precizează calitatea în care a participat la îndeplinirea contractului, care poate fi de: contractant unic sau lider de asociaţie; contractant asociat; subcontractant.</w:t>
      </w:r>
    </w:p>
    <w:p w14:paraId="7CEF5C8B" w14:textId="77777777" w:rsidR="00AB1EC3" w:rsidRPr="00FF430B" w:rsidRDefault="00AB1EC3" w:rsidP="00196AB4">
      <w:pPr>
        <w:jc w:val="both"/>
        <w:rPr>
          <w:rFonts w:eastAsia="PMingLiU"/>
          <w:lang w:eastAsia="zh-CN"/>
        </w:rPr>
      </w:pPr>
    </w:p>
    <w:p w14:paraId="05BE4739"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6FBEF998"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0C7A3CA6"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48756CAB"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BD6B715" w14:textId="77777777" w:rsidR="00284ED0" w:rsidRPr="00FF430B" w:rsidRDefault="00284ED0" w:rsidP="00284ED0">
      <w:pPr>
        <w:spacing w:after="200" w:line="276" w:lineRule="auto"/>
        <w:rPr>
          <w:rFonts w:eastAsia="PMingLiU"/>
          <w:lang w:eastAsia="zh-CN"/>
        </w:rPr>
      </w:pPr>
      <w:bookmarkStart w:id="50" w:name="_Toc449692110"/>
    </w:p>
    <w:p w14:paraId="573A8E19" w14:textId="77777777" w:rsidR="002D6E71" w:rsidRPr="00FF430B" w:rsidRDefault="002D6E71" w:rsidP="00284ED0">
      <w:pPr>
        <w:spacing w:line="276" w:lineRule="auto"/>
        <w:jc w:val="center"/>
        <w:rPr>
          <w:rFonts w:eastAsia="PMingLiU"/>
          <w:b/>
          <w:lang w:eastAsia="zh-CN"/>
        </w:rPr>
      </w:pPr>
    </w:p>
    <w:p w14:paraId="7C6A3D61" w14:textId="77777777" w:rsidR="002D6E71" w:rsidRPr="00FF430B" w:rsidRDefault="002D6E71" w:rsidP="00284ED0">
      <w:pPr>
        <w:spacing w:line="276" w:lineRule="auto"/>
        <w:jc w:val="center"/>
        <w:rPr>
          <w:rFonts w:eastAsia="PMingLiU"/>
          <w:b/>
          <w:lang w:eastAsia="zh-CN"/>
        </w:rPr>
      </w:pPr>
    </w:p>
    <w:p w14:paraId="12C1AC73" w14:textId="77777777" w:rsidR="002D6E71" w:rsidRPr="00FF430B" w:rsidRDefault="002D6E71" w:rsidP="00284ED0">
      <w:pPr>
        <w:spacing w:line="276" w:lineRule="auto"/>
        <w:jc w:val="center"/>
        <w:rPr>
          <w:rFonts w:eastAsia="PMingLiU"/>
          <w:b/>
          <w:lang w:eastAsia="zh-CN"/>
        </w:rPr>
      </w:pPr>
    </w:p>
    <w:p w14:paraId="2B017525" w14:textId="77777777" w:rsidR="002D6E71" w:rsidRPr="00FF430B" w:rsidRDefault="002D6E71" w:rsidP="00284ED0">
      <w:pPr>
        <w:spacing w:line="276" w:lineRule="auto"/>
        <w:jc w:val="center"/>
        <w:rPr>
          <w:rFonts w:eastAsia="PMingLiU"/>
          <w:b/>
          <w:lang w:eastAsia="zh-CN"/>
        </w:rPr>
      </w:pPr>
    </w:p>
    <w:p w14:paraId="71F7DD36" w14:textId="77777777" w:rsidR="002D6E71" w:rsidRPr="00FF430B" w:rsidRDefault="002D6E71" w:rsidP="00284ED0">
      <w:pPr>
        <w:spacing w:line="276" w:lineRule="auto"/>
        <w:jc w:val="center"/>
        <w:rPr>
          <w:rFonts w:eastAsia="PMingLiU"/>
          <w:b/>
          <w:lang w:eastAsia="zh-CN"/>
        </w:rPr>
      </w:pPr>
    </w:p>
    <w:p w14:paraId="4CEE597A" w14:textId="77777777" w:rsidR="002D6E71" w:rsidRPr="00FF430B" w:rsidRDefault="002D6E71" w:rsidP="00284ED0">
      <w:pPr>
        <w:spacing w:line="276" w:lineRule="auto"/>
        <w:jc w:val="center"/>
        <w:rPr>
          <w:rFonts w:eastAsia="PMingLiU"/>
          <w:b/>
          <w:lang w:eastAsia="zh-CN"/>
        </w:rPr>
      </w:pPr>
    </w:p>
    <w:p w14:paraId="6EEB76B5" w14:textId="77777777" w:rsidR="002D6E71" w:rsidRPr="00FF430B" w:rsidRDefault="002D6E71" w:rsidP="00284ED0">
      <w:pPr>
        <w:spacing w:line="276" w:lineRule="auto"/>
        <w:jc w:val="center"/>
        <w:rPr>
          <w:rFonts w:eastAsia="PMingLiU"/>
          <w:b/>
          <w:lang w:eastAsia="zh-CN"/>
        </w:rPr>
      </w:pPr>
    </w:p>
    <w:p w14:paraId="5A35F257" w14:textId="77777777" w:rsidR="002D6E71" w:rsidRPr="00FF430B" w:rsidRDefault="002D6E71" w:rsidP="00284ED0">
      <w:pPr>
        <w:spacing w:line="276" w:lineRule="auto"/>
        <w:jc w:val="center"/>
        <w:rPr>
          <w:rFonts w:eastAsia="PMingLiU"/>
          <w:b/>
          <w:lang w:eastAsia="zh-CN"/>
        </w:rPr>
      </w:pPr>
    </w:p>
    <w:p w14:paraId="629EE5B8" w14:textId="77777777" w:rsidR="002D6E71" w:rsidRPr="00FF430B" w:rsidRDefault="002D6E71"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p w14:paraId="03737A54" w14:textId="77777777" w:rsidR="002D6E71" w:rsidRPr="00FF430B" w:rsidRDefault="002D6E71" w:rsidP="00284ED0">
      <w:pPr>
        <w:spacing w:line="276" w:lineRule="auto"/>
        <w:jc w:val="center"/>
        <w:rPr>
          <w:rFonts w:eastAsia="PMingLiU"/>
          <w:b/>
          <w:lang w:eastAsia="zh-CN"/>
        </w:rPr>
      </w:pPr>
    </w:p>
    <w:p w14:paraId="00288D3C" w14:textId="77777777" w:rsidR="002D6E71" w:rsidRPr="00FF430B" w:rsidRDefault="002D6E71" w:rsidP="00284ED0">
      <w:pPr>
        <w:spacing w:line="276" w:lineRule="auto"/>
        <w:jc w:val="center"/>
        <w:rPr>
          <w:rFonts w:eastAsia="PMingLiU"/>
          <w:b/>
          <w:lang w:eastAsia="zh-CN"/>
        </w:rPr>
      </w:pPr>
    </w:p>
    <w:p w14:paraId="2EBEEA6D" w14:textId="77777777" w:rsidR="002D6E71" w:rsidRPr="00FF430B" w:rsidRDefault="002D6E71" w:rsidP="00284ED0">
      <w:pPr>
        <w:spacing w:line="276" w:lineRule="auto"/>
        <w:jc w:val="center"/>
        <w:rPr>
          <w:rFonts w:eastAsia="PMingLiU"/>
          <w:b/>
          <w:lang w:eastAsia="zh-CN"/>
        </w:rPr>
      </w:pPr>
    </w:p>
    <w:p w14:paraId="6D3410D8" w14:textId="77777777" w:rsidR="002D6E71" w:rsidRPr="00FF430B" w:rsidRDefault="002D6E71" w:rsidP="00284ED0">
      <w:pPr>
        <w:spacing w:line="276" w:lineRule="auto"/>
        <w:jc w:val="center"/>
        <w:rPr>
          <w:rFonts w:eastAsia="PMingLiU"/>
          <w:b/>
          <w:lang w:eastAsia="zh-CN"/>
        </w:rPr>
      </w:pPr>
    </w:p>
    <w:p w14:paraId="01770E02" w14:textId="77777777" w:rsidR="002D6E71" w:rsidRPr="00FF430B" w:rsidRDefault="002D6E71" w:rsidP="00284ED0">
      <w:pPr>
        <w:spacing w:line="276" w:lineRule="auto"/>
        <w:jc w:val="center"/>
        <w:rPr>
          <w:rFonts w:eastAsia="PMingLiU"/>
          <w:b/>
          <w:lang w:eastAsia="zh-CN"/>
        </w:rPr>
      </w:pPr>
    </w:p>
    <w:p w14:paraId="4F61069E" w14:textId="77777777" w:rsidR="002D6E71" w:rsidRPr="00FF430B" w:rsidRDefault="002D6E71" w:rsidP="00284ED0">
      <w:pPr>
        <w:spacing w:line="276" w:lineRule="auto"/>
        <w:jc w:val="center"/>
        <w:rPr>
          <w:rFonts w:eastAsia="PMingLiU"/>
          <w:b/>
          <w:lang w:eastAsia="zh-CN"/>
        </w:rPr>
      </w:pPr>
    </w:p>
    <w:p w14:paraId="5847B576" w14:textId="77777777" w:rsidR="002D6E71" w:rsidRPr="00FF430B" w:rsidRDefault="002D6E71" w:rsidP="00284ED0">
      <w:pPr>
        <w:spacing w:line="276" w:lineRule="auto"/>
        <w:jc w:val="center"/>
        <w:rPr>
          <w:rFonts w:eastAsia="PMingLiU"/>
          <w:b/>
          <w:lang w:eastAsia="zh-CN"/>
        </w:rPr>
      </w:pPr>
    </w:p>
    <w:p w14:paraId="520961E8" w14:textId="77777777" w:rsidR="002D6E71" w:rsidRPr="00FF430B" w:rsidRDefault="002D6E71" w:rsidP="00284ED0">
      <w:pPr>
        <w:spacing w:line="276" w:lineRule="auto"/>
        <w:jc w:val="center"/>
        <w:rPr>
          <w:rFonts w:eastAsia="PMingLiU"/>
          <w:b/>
          <w:lang w:eastAsia="zh-CN"/>
        </w:rPr>
      </w:pPr>
    </w:p>
    <w:p w14:paraId="4CFDECA7" w14:textId="77777777" w:rsidR="002D6E71" w:rsidRPr="00FF430B" w:rsidRDefault="002D6E71" w:rsidP="00284ED0">
      <w:pPr>
        <w:spacing w:line="276" w:lineRule="auto"/>
        <w:jc w:val="center"/>
        <w:rPr>
          <w:rFonts w:eastAsia="PMingLiU"/>
          <w:b/>
          <w:lang w:eastAsia="zh-CN"/>
        </w:rPr>
      </w:pPr>
    </w:p>
    <w:p w14:paraId="446CA7AC" w14:textId="77777777" w:rsidR="002D6E71" w:rsidRPr="00FF430B" w:rsidRDefault="002D6E71" w:rsidP="00284ED0">
      <w:pPr>
        <w:spacing w:line="276" w:lineRule="auto"/>
        <w:jc w:val="center"/>
        <w:rPr>
          <w:rFonts w:eastAsia="PMingLiU"/>
          <w:b/>
          <w:lang w:eastAsia="zh-CN"/>
        </w:rPr>
      </w:pPr>
    </w:p>
    <w:p w14:paraId="176945A2" w14:textId="67171547" w:rsidR="002D6E71" w:rsidRDefault="002D6E71" w:rsidP="00284ED0">
      <w:pPr>
        <w:spacing w:line="276" w:lineRule="auto"/>
        <w:jc w:val="center"/>
        <w:rPr>
          <w:rFonts w:eastAsia="PMingLiU"/>
          <w:b/>
          <w:lang w:eastAsia="zh-CN"/>
        </w:rPr>
      </w:pPr>
    </w:p>
    <w:p w14:paraId="7B982539" w14:textId="77777777" w:rsidR="003D6CA8" w:rsidRPr="00FF430B" w:rsidRDefault="003D6CA8" w:rsidP="00284ED0">
      <w:pPr>
        <w:spacing w:line="276" w:lineRule="auto"/>
        <w:jc w:val="center"/>
        <w:rPr>
          <w:rFonts w:eastAsia="PMingLiU"/>
          <w:b/>
          <w:lang w:eastAsia="zh-CN"/>
        </w:rPr>
      </w:pPr>
    </w:p>
    <w:p w14:paraId="3CA10AA7"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4</w:t>
      </w:r>
    </w:p>
    <w:p w14:paraId="0922885B"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0CD5BCD0" w14:textId="77777777" w:rsidR="00BA7FF4" w:rsidRPr="00FF430B" w:rsidRDefault="00BA7FF4" w:rsidP="00BA7FF4">
      <w:pPr>
        <w:jc w:val="right"/>
        <w:rPr>
          <w:noProof w:val="0"/>
        </w:rPr>
      </w:pPr>
      <w:r w:rsidRPr="00FF430B">
        <w:rPr>
          <w:noProof w:val="0"/>
        </w:rPr>
        <w:t>din “____” ________ 20___</w:t>
      </w:r>
    </w:p>
    <w:p w14:paraId="7EB9426A" w14:textId="77777777" w:rsidR="002D6E71" w:rsidRPr="00FF430B" w:rsidRDefault="002D6E71" w:rsidP="00284ED0">
      <w:pPr>
        <w:spacing w:line="276" w:lineRule="auto"/>
        <w:jc w:val="center"/>
        <w:rPr>
          <w:rFonts w:eastAsia="PMingLiU"/>
          <w:b/>
          <w:lang w:eastAsia="zh-CN"/>
        </w:rPr>
      </w:pPr>
    </w:p>
    <w:p w14:paraId="2435C7F5" w14:textId="77777777" w:rsidR="002D6E71" w:rsidRPr="00FF430B" w:rsidRDefault="002D6E71" w:rsidP="00284ED0">
      <w:pPr>
        <w:spacing w:line="276" w:lineRule="auto"/>
        <w:jc w:val="center"/>
        <w:rPr>
          <w:rFonts w:eastAsia="PMingLiU"/>
          <w:b/>
          <w:lang w:eastAsia="zh-CN"/>
        </w:rPr>
      </w:pPr>
    </w:p>
    <w:bookmarkEnd w:id="50"/>
    <w:p w14:paraId="3E44C7C3" w14:textId="77777777" w:rsidR="00B14173" w:rsidRPr="00FF430B" w:rsidRDefault="00B14173" w:rsidP="00284ED0">
      <w:pPr>
        <w:spacing w:line="276" w:lineRule="auto"/>
        <w:jc w:val="center"/>
        <w:rPr>
          <w:rFonts w:eastAsia="PMingLiU"/>
          <w:b/>
          <w:noProof w:val="0"/>
          <w:lang w:eastAsia="zh-CN"/>
        </w:rPr>
      </w:pPr>
    </w:p>
    <w:p w14:paraId="6FB061CC" w14:textId="77777777" w:rsidR="00AA1372" w:rsidRPr="00FF430B" w:rsidRDefault="00A227F2" w:rsidP="00284ED0">
      <w:pPr>
        <w:keepNext/>
        <w:ind w:firstLine="1"/>
        <w:jc w:val="center"/>
        <w:outlineLvl w:val="1"/>
        <w:rPr>
          <w:rFonts w:eastAsia="PMingLiU"/>
          <w:b/>
          <w:bCs/>
          <w:iCs/>
          <w:lang w:eastAsia="zh-CN"/>
        </w:rPr>
      </w:pPr>
      <w:bookmarkStart w:id="51" w:name="_Toc449632664"/>
      <w:bookmarkStart w:id="52" w:name="_Toc449633156"/>
      <w:bookmarkStart w:id="53" w:name="_Toc449692111"/>
      <w:r w:rsidRPr="00FF430B">
        <w:rPr>
          <w:rFonts w:eastAsia="PMingLiU"/>
          <w:b/>
          <w:bCs/>
          <w:iCs/>
          <w:lang w:eastAsia="zh-CN"/>
        </w:rPr>
        <w:t>DECLARAŢIE</w:t>
      </w:r>
      <w:bookmarkEnd w:id="51"/>
      <w:bookmarkEnd w:id="52"/>
      <w:bookmarkEnd w:id="53"/>
    </w:p>
    <w:p w14:paraId="5CA4C6C5" w14:textId="77777777" w:rsidR="00AA1372" w:rsidRPr="00FF430B" w:rsidRDefault="00A227F2" w:rsidP="00284ED0">
      <w:pPr>
        <w:tabs>
          <w:tab w:val="left" w:pos="720"/>
        </w:tabs>
        <w:jc w:val="center"/>
        <w:outlineLvl w:val="1"/>
        <w:rPr>
          <w:rFonts w:eastAsia="PMingLiU"/>
          <w:b/>
          <w:lang w:eastAsia="zh-CN"/>
        </w:rPr>
      </w:pPr>
      <w:bookmarkStart w:id="54" w:name="_Toc449632665"/>
      <w:bookmarkStart w:id="55" w:name="_Toc449633157"/>
      <w:bookmarkStart w:id="56"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4"/>
      <w:bookmarkEnd w:id="55"/>
      <w:bookmarkEnd w:id="56"/>
    </w:p>
    <w:p w14:paraId="386A508E"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0862A10B" w14:textId="77777777" w:rsidTr="00233538">
        <w:trPr>
          <w:trHeight w:val="700"/>
        </w:trPr>
        <w:tc>
          <w:tcPr>
            <w:tcW w:w="720" w:type="dxa"/>
          </w:tcPr>
          <w:p w14:paraId="61A11B05" w14:textId="77777777" w:rsidR="00AA1372" w:rsidRPr="00FF430B" w:rsidRDefault="00AA1372" w:rsidP="008A6911">
            <w:pPr>
              <w:tabs>
                <w:tab w:val="left" w:pos="567"/>
                <w:tab w:val="left" w:pos="1134"/>
              </w:tabs>
              <w:ind w:left="360"/>
              <w:jc w:val="both"/>
              <w:outlineLvl w:val="0"/>
              <w:rPr>
                <w:b/>
              </w:rPr>
            </w:pPr>
          </w:p>
          <w:p w14:paraId="7C967AEF" w14:textId="77777777" w:rsidR="00AA1372" w:rsidRPr="00FF430B" w:rsidRDefault="00A227F2" w:rsidP="00196AB4">
            <w:pPr>
              <w:tabs>
                <w:tab w:val="left" w:pos="567"/>
              </w:tabs>
              <w:jc w:val="both"/>
              <w:rPr>
                <w:b/>
              </w:rPr>
            </w:pPr>
            <w:r w:rsidRPr="00FF430B">
              <w:rPr>
                <w:b/>
              </w:rPr>
              <w:t>Nr.</w:t>
            </w:r>
          </w:p>
          <w:p w14:paraId="33F72726" w14:textId="77777777" w:rsidR="00AA1372" w:rsidRPr="00FF430B" w:rsidRDefault="00A227F2" w:rsidP="00196AB4">
            <w:pPr>
              <w:tabs>
                <w:tab w:val="left" w:pos="567"/>
              </w:tabs>
              <w:jc w:val="both"/>
              <w:rPr>
                <w:b/>
              </w:rPr>
            </w:pPr>
            <w:r w:rsidRPr="00FF430B">
              <w:rPr>
                <w:b/>
              </w:rPr>
              <w:t>d/o</w:t>
            </w:r>
          </w:p>
        </w:tc>
        <w:tc>
          <w:tcPr>
            <w:tcW w:w="4680" w:type="dxa"/>
            <w:vAlign w:val="center"/>
          </w:tcPr>
          <w:p w14:paraId="2BA5AE41"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0E1AB81A" w14:textId="77777777" w:rsidR="00AA1372" w:rsidRPr="00FF430B" w:rsidRDefault="00AA1372" w:rsidP="008A6911">
            <w:pPr>
              <w:tabs>
                <w:tab w:val="left" w:pos="567"/>
                <w:tab w:val="left" w:pos="1134"/>
              </w:tabs>
              <w:ind w:left="360"/>
              <w:jc w:val="center"/>
              <w:outlineLvl w:val="0"/>
              <w:rPr>
                <w:b/>
              </w:rPr>
            </w:pPr>
          </w:p>
          <w:p w14:paraId="321571AC" w14:textId="77777777" w:rsidR="00AA1372" w:rsidRPr="00FF430B" w:rsidRDefault="00A227F2" w:rsidP="00196AB4">
            <w:pPr>
              <w:tabs>
                <w:tab w:val="left" w:pos="567"/>
              </w:tabs>
              <w:jc w:val="center"/>
              <w:rPr>
                <w:b/>
              </w:rPr>
            </w:pPr>
            <w:r w:rsidRPr="00FF430B">
              <w:rPr>
                <w:b/>
              </w:rPr>
              <w:t>Unitatea de măsură</w:t>
            </w:r>
          </w:p>
          <w:p w14:paraId="7BB69E1C"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27DC9514" w14:textId="77777777" w:rsidR="00AA1372" w:rsidRPr="00FF430B" w:rsidRDefault="00AA1372" w:rsidP="008A6911">
            <w:pPr>
              <w:tabs>
                <w:tab w:val="left" w:pos="567"/>
                <w:tab w:val="left" w:pos="1134"/>
              </w:tabs>
              <w:ind w:left="360"/>
              <w:jc w:val="center"/>
              <w:outlineLvl w:val="0"/>
              <w:rPr>
                <w:b/>
              </w:rPr>
            </w:pPr>
          </w:p>
          <w:p w14:paraId="544FF250"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1A0FBCEF" w14:textId="77777777" w:rsidR="00AA1372" w:rsidRPr="00FF430B" w:rsidRDefault="00AA1372" w:rsidP="008A6911">
            <w:pPr>
              <w:tabs>
                <w:tab w:val="left" w:pos="567"/>
                <w:tab w:val="left" w:pos="1134"/>
              </w:tabs>
              <w:ind w:left="360"/>
              <w:jc w:val="center"/>
              <w:outlineLvl w:val="0"/>
              <w:rPr>
                <w:b/>
              </w:rPr>
            </w:pPr>
          </w:p>
          <w:p w14:paraId="68CFD671"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1AC96A6B" w14:textId="77777777" w:rsidTr="00233538">
        <w:trPr>
          <w:trHeight w:val="240"/>
        </w:trPr>
        <w:tc>
          <w:tcPr>
            <w:tcW w:w="720" w:type="dxa"/>
          </w:tcPr>
          <w:p w14:paraId="4AC8DD5D" w14:textId="77777777" w:rsidR="00AA1372" w:rsidRPr="00FF430B" w:rsidRDefault="00D7570D" w:rsidP="00196AB4">
            <w:pPr>
              <w:tabs>
                <w:tab w:val="left" w:pos="567"/>
              </w:tabs>
              <w:jc w:val="both"/>
              <w:rPr>
                <w:b/>
              </w:rPr>
            </w:pPr>
            <w:r w:rsidRPr="00FF430B">
              <w:rPr>
                <w:b/>
              </w:rPr>
              <w:t>0</w:t>
            </w:r>
          </w:p>
        </w:tc>
        <w:tc>
          <w:tcPr>
            <w:tcW w:w="4680" w:type="dxa"/>
          </w:tcPr>
          <w:p w14:paraId="16E125BC" w14:textId="77777777" w:rsidR="00AA1372" w:rsidRPr="00FF430B" w:rsidRDefault="00D7570D" w:rsidP="00196AB4">
            <w:pPr>
              <w:tabs>
                <w:tab w:val="left" w:pos="567"/>
              </w:tabs>
              <w:jc w:val="both"/>
              <w:rPr>
                <w:b/>
              </w:rPr>
            </w:pPr>
            <w:r w:rsidRPr="00FF430B">
              <w:rPr>
                <w:b/>
              </w:rPr>
              <w:t xml:space="preserve">                             1</w:t>
            </w:r>
          </w:p>
        </w:tc>
        <w:tc>
          <w:tcPr>
            <w:tcW w:w="1260" w:type="dxa"/>
          </w:tcPr>
          <w:p w14:paraId="567154D1" w14:textId="77777777" w:rsidR="00AA1372" w:rsidRPr="00FF430B" w:rsidRDefault="0003591A" w:rsidP="00196AB4">
            <w:pPr>
              <w:tabs>
                <w:tab w:val="left" w:pos="567"/>
              </w:tabs>
              <w:jc w:val="both"/>
              <w:rPr>
                <w:b/>
              </w:rPr>
            </w:pPr>
            <w:r w:rsidRPr="00FF430B">
              <w:rPr>
                <w:b/>
              </w:rPr>
              <w:t>2</w:t>
            </w:r>
          </w:p>
        </w:tc>
        <w:tc>
          <w:tcPr>
            <w:tcW w:w="1289" w:type="dxa"/>
          </w:tcPr>
          <w:p w14:paraId="54CFC69E" w14:textId="77777777" w:rsidR="00AA1372" w:rsidRPr="00FF430B" w:rsidRDefault="0003591A" w:rsidP="00196AB4">
            <w:pPr>
              <w:tabs>
                <w:tab w:val="left" w:pos="567"/>
              </w:tabs>
              <w:jc w:val="both"/>
              <w:rPr>
                <w:b/>
              </w:rPr>
            </w:pPr>
            <w:r w:rsidRPr="00FF430B">
              <w:rPr>
                <w:b/>
              </w:rPr>
              <w:t>3</w:t>
            </w:r>
          </w:p>
        </w:tc>
        <w:tc>
          <w:tcPr>
            <w:tcW w:w="1544" w:type="dxa"/>
          </w:tcPr>
          <w:p w14:paraId="42037C6E" w14:textId="77777777" w:rsidR="00AA1372" w:rsidRPr="00FF430B" w:rsidRDefault="0003591A" w:rsidP="00196AB4">
            <w:pPr>
              <w:tabs>
                <w:tab w:val="left" w:pos="567"/>
              </w:tabs>
              <w:jc w:val="both"/>
              <w:rPr>
                <w:b/>
              </w:rPr>
            </w:pPr>
            <w:r w:rsidRPr="00FF430B">
              <w:rPr>
                <w:b/>
              </w:rPr>
              <w:t>4</w:t>
            </w:r>
          </w:p>
        </w:tc>
      </w:tr>
      <w:tr w:rsidR="00AA1372" w:rsidRPr="00EC30C2" w14:paraId="5EC77707" w14:textId="77777777" w:rsidTr="00233538">
        <w:trPr>
          <w:trHeight w:val="240"/>
        </w:trPr>
        <w:tc>
          <w:tcPr>
            <w:tcW w:w="720" w:type="dxa"/>
          </w:tcPr>
          <w:p w14:paraId="3C045846" w14:textId="77777777" w:rsidR="00AA1372" w:rsidRPr="00FF430B" w:rsidRDefault="0003591A" w:rsidP="00196AB4">
            <w:pPr>
              <w:tabs>
                <w:tab w:val="left" w:pos="567"/>
              </w:tabs>
              <w:jc w:val="both"/>
            </w:pPr>
            <w:r w:rsidRPr="00FF430B">
              <w:t>1.</w:t>
            </w:r>
          </w:p>
        </w:tc>
        <w:tc>
          <w:tcPr>
            <w:tcW w:w="4680" w:type="dxa"/>
          </w:tcPr>
          <w:p w14:paraId="0DBB4143" w14:textId="77777777" w:rsidR="00AA1372" w:rsidRPr="00FF430B" w:rsidRDefault="00AA1372" w:rsidP="00196AB4">
            <w:pPr>
              <w:keepNext/>
              <w:keepLines/>
              <w:tabs>
                <w:tab w:val="left" w:pos="567"/>
              </w:tabs>
              <w:spacing w:before="200"/>
              <w:jc w:val="both"/>
              <w:outlineLvl w:val="2"/>
            </w:pPr>
          </w:p>
        </w:tc>
        <w:tc>
          <w:tcPr>
            <w:tcW w:w="1260" w:type="dxa"/>
          </w:tcPr>
          <w:p w14:paraId="63C353EC" w14:textId="77777777" w:rsidR="00AA1372" w:rsidRPr="00FF430B" w:rsidRDefault="00AA1372" w:rsidP="00196AB4">
            <w:pPr>
              <w:keepNext/>
              <w:keepLines/>
              <w:tabs>
                <w:tab w:val="left" w:pos="567"/>
              </w:tabs>
              <w:spacing w:before="200"/>
              <w:jc w:val="both"/>
              <w:outlineLvl w:val="2"/>
            </w:pPr>
          </w:p>
        </w:tc>
        <w:tc>
          <w:tcPr>
            <w:tcW w:w="1289" w:type="dxa"/>
          </w:tcPr>
          <w:p w14:paraId="5777617F" w14:textId="77777777" w:rsidR="00AA1372" w:rsidRPr="00FF430B" w:rsidRDefault="00AA1372" w:rsidP="00196AB4">
            <w:pPr>
              <w:keepNext/>
              <w:keepLines/>
              <w:tabs>
                <w:tab w:val="left" w:pos="567"/>
              </w:tabs>
              <w:spacing w:before="200"/>
              <w:jc w:val="both"/>
              <w:outlineLvl w:val="2"/>
            </w:pPr>
          </w:p>
        </w:tc>
        <w:tc>
          <w:tcPr>
            <w:tcW w:w="1544" w:type="dxa"/>
          </w:tcPr>
          <w:p w14:paraId="19E41A08" w14:textId="77777777" w:rsidR="00AA1372" w:rsidRPr="00FF430B" w:rsidRDefault="00AA1372" w:rsidP="00196AB4">
            <w:pPr>
              <w:keepNext/>
              <w:keepLines/>
              <w:tabs>
                <w:tab w:val="left" w:pos="567"/>
              </w:tabs>
              <w:spacing w:before="200"/>
              <w:jc w:val="both"/>
              <w:outlineLvl w:val="2"/>
            </w:pPr>
          </w:p>
        </w:tc>
      </w:tr>
      <w:tr w:rsidR="00AA1372" w:rsidRPr="00EC30C2" w14:paraId="7A71B2E0" w14:textId="77777777" w:rsidTr="00233538">
        <w:trPr>
          <w:trHeight w:val="240"/>
        </w:trPr>
        <w:tc>
          <w:tcPr>
            <w:tcW w:w="720" w:type="dxa"/>
          </w:tcPr>
          <w:p w14:paraId="252E2462" w14:textId="77777777" w:rsidR="00AA1372" w:rsidRPr="00FF430B" w:rsidRDefault="0003591A" w:rsidP="00196AB4">
            <w:pPr>
              <w:tabs>
                <w:tab w:val="left" w:pos="567"/>
              </w:tabs>
              <w:jc w:val="both"/>
            </w:pPr>
            <w:r w:rsidRPr="00FF430B">
              <w:t>2.</w:t>
            </w:r>
          </w:p>
        </w:tc>
        <w:tc>
          <w:tcPr>
            <w:tcW w:w="4680" w:type="dxa"/>
          </w:tcPr>
          <w:p w14:paraId="76367919" w14:textId="77777777" w:rsidR="00AA1372" w:rsidRPr="00FF430B" w:rsidRDefault="00AA1372" w:rsidP="00196AB4">
            <w:pPr>
              <w:keepNext/>
              <w:keepLines/>
              <w:tabs>
                <w:tab w:val="left" w:pos="567"/>
              </w:tabs>
              <w:spacing w:before="200"/>
              <w:jc w:val="both"/>
              <w:outlineLvl w:val="2"/>
            </w:pPr>
          </w:p>
        </w:tc>
        <w:tc>
          <w:tcPr>
            <w:tcW w:w="1260" w:type="dxa"/>
          </w:tcPr>
          <w:p w14:paraId="22D0A873" w14:textId="77777777" w:rsidR="00AA1372" w:rsidRPr="00FF430B" w:rsidRDefault="00AA1372" w:rsidP="00196AB4">
            <w:pPr>
              <w:keepNext/>
              <w:keepLines/>
              <w:tabs>
                <w:tab w:val="left" w:pos="567"/>
              </w:tabs>
              <w:spacing w:before="200"/>
              <w:jc w:val="both"/>
              <w:outlineLvl w:val="2"/>
            </w:pPr>
          </w:p>
        </w:tc>
        <w:tc>
          <w:tcPr>
            <w:tcW w:w="1289" w:type="dxa"/>
          </w:tcPr>
          <w:p w14:paraId="39DAFAB3" w14:textId="77777777" w:rsidR="00AA1372" w:rsidRPr="00FF430B" w:rsidRDefault="00AA1372" w:rsidP="00196AB4">
            <w:pPr>
              <w:keepNext/>
              <w:keepLines/>
              <w:tabs>
                <w:tab w:val="left" w:pos="567"/>
              </w:tabs>
              <w:spacing w:before="200"/>
              <w:jc w:val="both"/>
              <w:outlineLvl w:val="2"/>
            </w:pPr>
          </w:p>
        </w:tc>
        <w:tc>
          <w:tcPr>
            <w:tcW w:w="1544" w:type="dxa"/>
          </w:tcPr>
          <w:p w14:paraId="20D08457" w14:textId="77777777" w:rsidR="00AA1372" w:rsidRPr="00FF430B" w:rsidRDefault="00AA1372" w:rsidP="00196AB4">
            <w:pPr>
              <w:keepNext/>
              <w:keepLines/>
              <w:tabs>
                <w:tab w:val="left" w:pos="567"/>
              </w:tabs>
              <w:spacing w:before="200"/>
              <w:jc w:val="both"/>
              <w:outlineLvl w:val="2"/>
            </w:pPr>
          </w:p>
        </w:tc>
      </w:tr>
      <w:tr w:rsidR="00AA1372" w:rsidRPr="00EC30C2" w14:paraId="57376605" w14:textId="77777777" w:rsidTr="00233538">
        <w:trPr>
          <w:trHeight w:val="240"/>
        </w:trPr>
        <w:tc>
          <w:tcPr>
            <w:tcW w:w="720" w:type="dxa"/>
          </w:tcPr>
          <w:p w14:paraId="76E84132" w14:textId="77777777" w:rsidR="00AA1372" w:rsidRPr="00FF430B" w:rsidRDefault="0003591A" w:rsidP="00196AB4">
            <w:pPr>
              <w:tabs>
                <w:tab w:val="left" w:pos="567"/>
              </w:tabs>
              <w:jc w:val="both"/>
            </w:pPr>
            <w:r w:rsidRPr="00FF430B">
              <w:t>3.</w:t>
            </w:r>
          </w:p>
        </w:tc>
        <w:tc>
          <w:tcPr>
            <w:tcW w:w="4680" w:type="dxa"/>
          </w:tcPr>
          <w:p w14:paraId="471A04E3" w14:textId="77777777" w:rsidR="00AA1372" w:rsidRPr="00FF430B" w:rsidRDefault="00AA1372" w:rsidP="00196AB4">
            <w:pPr>
              <w:keepNext/>
              <w:keepLines/>
              <w:tabs>
                <w:tab w:val="left" w:pos="567"/>
              </w:tabs>
              <w:spacing w:before="200"/>
              <w:jc w:val="both"/>
              <w:outlineLvl w:val="2"/>
            </w:pPr>
          </w:p>
        </w:tc>
        <w:tc>
          <w:tcPr>
            <w:tcW w:w="1260" w:type="dxa"/>
          </w:tcPr>
          <w:p w14:paraId="4C3A5DB1" w14:textId="77777777" w:rsidR="00AA1372" w:rsidRPr="00FF430B" w:rsidRDefault="00AA1372" w:rsidP="00196AB4">
            <w:pPr>
              <w:keepNext/>
              <w:keepLines/>
              <w:tabs>
                <w:tab w:val="left" w:pos="567"/>
              </w:tabs>
              <w:spacing w:before="200"/>
              <w:jc w:val="both"/>
              <w:outlineLvl w:val="2"/>
            </w:pPr>
          </w:p>
        </w:tc>
        <w:tc>
          <w:tcPr>
            <w:tcW w:w="1289" w:type="dxa"/>
          </w:tcPr>
          <w:p w14:paraId="76293859" w14:textId="77777777" w:rsidR="00AA1372" w:rsidRPr="00FF430B" w:rsidRDefault="00AA1372" w:rsidP="00196AB4">
            <w:pPr>
              <w:keepNext/>
              <w:keepLines/>
              <w:tabs>
                <w:tab w:val="left" w:pos="567"/>
              </w:tabs>
              <w:spacing w:before="200"/>
              <w:jc w:val="both"/>
              <w:outlineLvl w:val="2"/>
            </w:pPr>
          </w:p>
        </w:tc>
        <w:tc>
          <w:tcPr>
            <w:tcW w:w="1544" w:type="dxa"/>
          </w:tcPr>
          <w:p w14:paraId="2663A180" w14:textId="77777777" w:rsidR="00AA1372" w:rsidRPr="00FF430B" w:rsidRDefault="00AA1372" w:rsidP="00196AB4">
            <w:pPr>
              <w:keepNext/>
              <w:keepLines/>
              <w:tabs>
                <w:tab w:val="left" w:pos="567"/>
              </w:tabs>
              <w:spacing w:before="200"/>
              <w:jc w:val="both"/>
              <w:outlineLvl w:val="2"/>
            </w:pPr>
          </w:p>
        </w:tc>
      </w:tr>
      <w:tr w:rsidR="00AA1372" w:rsidRPr="00EC30C2" w14:paraId="1B9E7A82" w14:textId="77777777" w:rsidTr="00233538">
        <w:trPr>
          <w:trHeight w:val="240"/>
        </w:trPr>
        <w:tc>
          <w:tcPr>
            <w:tcW w:w="720" w:type="dxa"/>
          </w:tcPr>
          <w:p w14:paraId="0351A257" w14:textId="77777777" w:rsidR="00AA1372" w:rsidRPr="00FF430B" w:rsidRDefault="0003591A" w:rsidP="00196AB4">
            <w:pPr>
              <w:tabs>
                <w:tab w:val="left" w:pos="567"/>
              </w:tabs>
              <w:jc w:val="both"/>
            </w:pPr>
            <w:r w:rsidRPr="00FF430B">
              <w:t>.</w:t>
            </w:r>
          </w:p>
        </w:tc>
        <w:tc>
          <w:tcPr>
            <w:tcW w:w="4680" w:type="dxa"/>
          </w:tcPr>
          <w:p w14:paraId="6DCD92E2" w14:textId="77777777" w:rsidR="00AA1372" w:rsidRPr="00FF430B" w:rsidRDefault="00AA1372" w:rsidP="00196AB4">
            <w:pPr>
              <w:keepNext/>
              <w:keepLines/>
              <w:tabs>
                <w:tab w:val="left" w:pos="567"/>
              </w:tabs>
              <w:spacing w:before="200"/>
              <w:jc w:val="both"/>
              <w:outlineLvl w:val="2"/>
            </w:pPr>
          </w:p>
        </w:tc>
        <w:tc>
          <w:tcPr>
            <w:tcW w:w="1260" w:type="dxa"/>
          </w:tcPr>
          <w:p w14:paraId="0288D98D" w14:textId="77777777" w:rsidR="00AA1372" w:rsidRPr="00FF430B" w:rsidRDefault="00AA1372" w:rsidP="00196AB4">
            <w:pPr>
              <w:keepNext/>
              <w:keepLines/>
              <w:tabs>
                <w:tab w:val="left" w:pos="567"/>
              </w:tabs>
              <w:spacing w:before="200"/>
              <w:jc w:val="both"/>
              <w:outlineLvl w:val="2"/>
            </w:pPr>
          </w:p>
        </w:tc>
        <w:tc>
          <w:tcPr>
            <w:tcW w:w="1289" w:type="dxa"/>
          </w:tcPr>
          <w:p w14:paraId="570E9A90" w14:textId="77777777" w:rsidR="00AA1372" w:rsidRPr="00FF430B" w:rsidRDefault="00AA1372" w:rsidP="00196AB4">
            <w:pPr>
              <w:keepNext/>
              <w:keepLines/>
              <w:tabs>
                <w:tab w:val="left" w:pos="567"/>
              </w:tabs>
              <w:spacing w:before="200"/>
              <w:jc w:val="both"/>
              <w:outlineLvl w:val="2"/>
            </w:pPr>
          </w:p>
        </w:tc>
        <w:tc>
          <w:tcPr>
            <w:tcW w:w="1544" w:type="dxa"/>
          </w:tcPr>
          <w:p w14:paraId="664C63D3" w14:textId="77777777" w:rsidR="00AA1372" w:rsidRPr="00FF430B" w:rsidRDefault="00AA1372" w:rsidP="00196AB4">
            <w:pPr>
              <w:keepNext/>
              <w:keepLines/>
              <w:tabs>
                <w:tab w:val="left" w:pos="567"/>
              </w:tabs>
              <w:spacing w:before="200"/>
              <w:jc w:val="both"/>
              <w:outlineLvl w:val="2"/>
            </w:pPr>
          </w:p>
        </w:tc>
      </w:tr>
      <w:tr w:rsidR="00AA1372" w:rsidRPr="00EC30C2" w14:paraId="08890C26" w14:textId="77777777" w:rsidTr="00233538">
        <w:trPr>
          <w:trHeight w:val="240"/>
        </w:trPr>
        <w:tc>
          <w:tcPr>
            <w:tcW w:w="720" w:type="dxa"/>
          </w:tcPr>
          <w:p w14:paraId="29CE9370" w14:textId="77777777" w:rsidR="00AA1372" w:rsidRPr="00FF430B" w:rsidRDefault="00AA1372" w:rsidP="00196AB4">
            <w:pPr>
              <w:keepNext/>
              <w:keepLines/>
              <w:tabs>
                <w:tab w:val="left" w:pos="567"/>
              </w:tabs>
              <w:spacing w:before="200"/>
              <w:jc w:val="both"/>
              <w:outlineLvl w:val="2"/>
            </w:pPr>
          </w:p>
        </w:tc>
        <w:tc>
          <w:tcPr>
            <w:tcW w:w="4680" w:type="dxa"/>
          </w:tcPr>
          <w:p w14:paraId="74FAEABA" w14:textId="77777777" w:rsidR="00AA1372" w:rsidRPr="00FF430B" w:rsidRDefault="00AA1372" w:rsidP="00196AB4">
            <w:pPr>
              <w:keepNext/>
              <w:keepLines/>
              <w:tabs>
                <w:tab w:val="left" w:pos="567"/>
              </w:tabs>
              <w:spacing w:before="200"/>
              <w:jc w:val="both"/>
              <w:outlineLvl w:val="2"/>
            </w:pPr>
          </w:p>
        </w:tc>
        <w:tc>
          <w:tcPr>
            <w:tcW w:w="1260" w:type="dxa"/>
          </w:tcPr>
          <w:p w14:paraId="590BE6DE" w14:textId="77777777" w:rsidR="00AA1372" w:rsidRPr="00FF430B" w:rsidRDefault="00AA1372" w:rsidP="00196AB4">
            <w:pPr>
              <w:keepNext/>
              <w:keepLines/>
              <w:tabs>
                <w:tab w:val="left" w:pos="567"/>
              </w:tabs>
              <w:spacing w:before="200"/>
              <w:jc w:val="both"/>
              <w:outlineLvl w:val="2"/>
            </w:pPr>
          </w:p>
        </w:tc>
        <w:tc>
          <w:tcPr>
            <w:tcW w:w="1289" w:type="dxa"/>
          </w:tcPr>
          <w:p w14:paraId="38A4B1E2" w14:textId="77777777" w:rsidR="00AA1372" w:rsidRPr="00FF430B" w:rsidRDefault="00AA1372" w:rsidP="00196AB4">
            <w:pPr>
              <w:keepNext/>
              <w:keepLines/>
              <w:tabs>
                <w:tab w:val="left" w:pos="567"/>
              </w:tabs>
              <w:spacing w:before="200"/>
              <w:jc w:val="both"/>
              <w:outlineLvl w:val="2"/>
            </w:pPr>
          </w:p>
        </w:tc>
        <w:tc>
          <w:tcPr>
            <w:tcW w:w="1544" w:type="dxa"/>
          </w:tcPr>
          <w:p w14:paraId="2148FFC6" w14:textId="77777777" w:rsidR="00AA1372" w:rsidRPr="00FF430B" w:rsidRDefault="00AA1372" w:rsidP="00196AB4">
            <w:pPr>
              <w:keepNext/>
              <w:keepLines/>
              <w:tabs>
                <w:tab w:val="left" w:pos="567"/>
              </w:tabs>
              <w:spacing w:before="200"/>
              <w:jc w:val="both"/>
              <w:outlineLvl w:val="2"/>
            </w:pPr>
          </w:p>
        </w:tc>
      </w:tr>
      <w:tr w:rsidR="00AA1372" w:rsidRPr="00EC30C2" w14:paraId="73BA587A" w14:textId="77777777" w:rsidTr="00233538">
        <w:trPr>
          <w:trHeight w:val="240"/>
        </w:trPr>
        <w:tc>
          <w:tcPr>
            <w:tcW w:w="720" w:type="dxa"/>
          </w:tcPr>
          <w:p w14:paraId="0CA3D0A5" w14:textId="77777777" w:rsidR="00AA1372" w:rsidRPr="00FF430B" w:rsidRDefault="0003591A" w:rsidP="00196AB4">
            <w:pPr>
              <w:tabs>
                <w:tab w:val="left" w:pos="567"/>
              </w:tabs>
              <w:jc w:val="both"/>
            </w:pPr>
            <w:r w:rsidRPr="00FF430B">
              <w:t>n</w:t>
            </w:r>
          </w:p>
        </w:tc>
        <w:tc>
          <w:tcPr>
            <w:tcW w:w="4680" w:type="dxa"/>
          </w:tcPr>
          <w:p w14:paraId="0387FE52" w14:textId="77777777" w:rsidR="00AA1372" w:rsidRPr="00FF430B" w:rsidRDefault="00AA1372" w:rsidP="00196AB4">
            <w:pPr>
              <w:keepNext/>
              <w:keepLines/>
              <w:tabs>
                <w:tab w:val="left" w:pos="567"/>
              </w:tabs>
              <w:spacing w:before="200"/>
              <w:jc w:val="both"/>
              <w:outlineLvl w:val="2"/>
            </w:pPr>
          </w:p>
        </w:tc>
        <w:tc>
          <w:tcPr>
            <w:tcW w:w="1260" w:type="dxa"/>
          </w:tcPr>
          <w:p w14:paraId="133441FE" w14:textId="77777777" w:rsidR="00AA1372" w:rsidRPr="00FF430B" w:rsidRDefault="00AA1372" w:rsidP="00196AB4">
            <w:pPr>
              <w:keepNext/>
              <w:keepLines/>
              <w:tabs>
                <w:tab w:val="left" w:pos="567"/>
              </w:tabs>
              <w:spacing w:before="200"/>
              <w:jc w:val="both"/>
              <w:outlineLvl w:val="2"/>
            </w:pPr>
          </w:p>
        </w:tc>
        <w:tc>
          <w:tcPr>
            <w:tcW w:w="1289" w:type="dxa"/>
          </w:tcPr>
          <w:p w14:paraId="56D47B93" w14:textId="77777777" w:rsidR="00AA1372" w:rsidRPr="00FF430B" w:rsidRDefault="00AA1372" w:rsidP="00196AB4">
            <w:pPr>
              <w:keepNext/>
              <w:keepLines/>
              <w:tabs>
                <w:tab w:val="left" w:pos="567"/>
              </w:tabs>
              <w:spacing w:before="200"/>
              <w:jc w:val="both"/>
              <w:outlineLvl w:val="2"/>
            </w:pPr>
          </w:p>
        </w:tc>
        <w:tc>
          <w:tcPr>
            <w:tcW w:w="1544" w:type="dxa"/>
          </w:tcPr>
          <w:p w14:paraId="30958920" w14:textId="77777777" w:rsidR="00AA1372" w:rsidRPr="00FF430B" w:rsidRDefault="00AA1372" w:rsidP="00196AB4">
            <w:pPr>
              <w:keepNext/>
              <w:keepLines/>
              <w:tabs>
                <w:tab w:val="left" w:pos="567"/>
              </w:tabs>
              <w:spacing w:before="200"/>
              <w:jc w:val="both"/>
              <w:outlineLvl w:val="2"/>
            </w:pPr>
          </w:p>
        </w:tc>
      </w:tr>
    </w:tbl>
    <w:p w14:paraId="4EE147F1" w14:textId="77777777" w:rsidR="008A6911" w:rsidRPr="00FF430B" w:rsidRDefault="008A6911" w:rsidP="00196AB4">
      <w:pPr>
        <w:jc w:val="both"/>
        <w:rPr>
          <w:rFonts w:eastAsia="PMingLiU"/>
          <w:lang w:eastAsia="zh-CN"/>
        </w:rPr>
      </w:pPr>
    </w:p>
    <w:p w14:paraId="3391B9B3" w14:textId="77777777" w:rsidR="0019071C" w:rsidRPr="00FF430B" w:rsidRDefault="0019071C" w:rsidP="00196AB4">
      <w:pPr>
        <w:jc w:val="both"/>
        <w:rPr>
          <w:rFonts w:eastAsia="PMingLiU"/>
          <w:lang w:eastAsia="zh-CN"/>
        </w:rPr>
      </w:pPr>
    </w:p>
    <w:p w14:paraId="788DD700"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47E0612"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1BBD01C"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D2B877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9F95432" w14:textId="77777777" w:rsidR="00B322B4" w:rsidRPr="00FF430B" w:rsidRDefault="00B322B4" w:rsidP="00B322B4">
      <w:pPr>
        <w:spacing w:after="200" w:line="276" w:lineRule="auto"/>
        <w:jc w:val="center"/>
        <w:rPr>
          <w:rFonts w:eastAsia="PMingLiU"/>
          <w:lang w:eastAsia="zh-CN"/>
        </w:rPr>
      </w:pPr>
      <w:bookmarkStart w:id="57" w:name="_Toc449692113"/>
    </w:p>
    <w:p w14:paraId="7D1FEC2F" w14:textId="77777777" w:rsidR="002D6E71" w:rsidRPr="00FF430B" w:rsidRDefault="002D6E71" w:rsidP="00B322B4">
      <w:pPr>
        <w:spacing w:line="276" w:lineRule="auto"/>
        <w:jc w:val="center"/>
        <w:rPr>
          <w:rFonts w:eastAsia="PMingLiU"/>
          <w:b/>
          <w:lang w:eastAsia="zh-CN"/>
        </w:rPr>
      </w:pPr>
    </w:p>
    <w:p w14:paraId="4CB4C81A" w14:textId="77777777" w:rsidR="002D6E71" w:rsidRPr="00FF430B" w:rsidRDefault="002D6E71" w:rsidP="00B322B4">
      <w:pPr>
        <w:spacing w:line="276" w:lineRule="auto"/>
        <w:jc w:val="center"/>
        <w:rPr>
          <w:rFonts w:eastAsia="PMingLiU"/>
          <w:b/>
          <w:lang w:eastAsia="zh-CN"/>
        </w:rPr>
      </w:pPr>
    </w:p>
    <w:p w14:paraId="4E6D5F31" w14:textId="77777777" w:rsidR="002D6E71" w:rsidRPr="00FF430B" w:rsidRDefault="002D6E71" w:rsidP="00B322B4">
      <w:pPr>
        <w:spacing w:line="276" w:lineRule="auto"/>
        <w:jc w:val="center"/>
        <w:rPr>
          <w:rFonts w:eastAsia="PMingLiU"/>
          <w:b/>
          <w:lang w:eastAsia="zh-CN"/>
        </w:rPr>
      </w:pPr>
    </w:p>
    <w:p w14:paraId="54E9BB28" w14:textId="77777777" w:rsidR="002D6E71" w:rsidRPr="00FF430B" w:rsidRDefault="002D6E71" w:rsidP="00B322B4">
      <w:pPr>
        <w:spacing w:line="276" w:lineRule="auto"/>
        <w:jc w:val="center"/>
        <w:rPr>
          <w:rFonts w:eastAsia="PMingLiU"/>
          <w:b/>
          <w:lang w:eastAsia="zh-CN"/>
        </w:rPr>
      </w:pPr>
    </w:p>
    <w:p w14:paraId="25BDDE00" w14:textId="77777777" w:rsidR="002D6E71" w:rsidRPr="00FF430B" w:rsidRDefault="002D6E71" w:rsidP="00B322B4">
      <w:pPr>
        <w:spacing w:line="276" w:lineRule="auto"/>
        <w:jc w:val="center"/>
        <w:rPr>
          <w:rFonts w:eastAsia="PMingLiU"/>
          <w:b/>
          <w:lang w:eastAsia="zh-CN"/>
        </w:rPr>
      </w:pPr>
    </w:p>
    <w:p w14:paraId="7FFA7220" w14:textId="77777777" w:rsidR="002D6E71" w:rsidRPr="00FF430B" w:rsidRDefault="002D6E71" w:rsidP="00B322B4">
      <w:pPr>
        <w:spacing w:line="276" w:lineRule="auto"/>
        <w:jc w:val="center"/>
        <w:rPr>
          <w:rFonts w:eastAsia="PMingLiU"/>
          <w:b/>
          <w:lang w:eastAsia="zh-CN"/>
        </w:rPr>
      </w:pPr>
    </w:p>
    <w:p w14:paraId="45F92472" w14:textId="77777777" w:rsidR="002D6E71" w:rsidRPr="00FF430B" w:rsidRDefault="002D6E71" w:rsidP="00B322B4">
      <w:pPr>
        <w:spacing w:line="276" w:lineRule="auto"/>
        <w:jc w:val="center"/>
        <w:rPr>
          <w:rFonts w:eastAsia="PMingLiU"/>
          <w:b/>
          <w:lang w:eastAsia="zh-CN"/>
        </w:rPr>
      </w:pPr>
    </w:p>
    <w:p w14:paraId="01F7F5C5" w14:textId="77777777" w:rsidR="002D6E71" w:rsidRPr="00FF430B" w:rsidRDefault="002D6E71" w:rsidP="00B322B4">
      <w:pPr>
        <w:spacing w:line="276" w:lineRule="auto"/>
        <w:jc w:val="center"/>
        <w:rPr>
          <w:rFonts w:eastAsia="PMingLiU"/>
          <w:b/>
          <w:lang w:eastAsia="zh-CN"/>
        </w:rPr>
      </w:pPr>
    </w:p>
    <w:p w14:paraId="209C3D91" w14:textId="77777777" w:rsidR="002D6E71" w:rsidRPr="00FF430B" w:rsidRDefault="002D6E71" w:rsidP="00B322B4">
      <w:pPr>
        <w:spacing w:line="276" w:lineRule="auto"/>
        <w:jc w:val="center"/>
        <w:rPr>
          <w:rFonts w:eastAsia="PMingLiU"/>
          <w:b/>
          <w:lang w:eastAsia="zh-CN"/>
        </w:rPr>
      </w:pPr>
    </w:p>
    <w:p w14:paraId="24F2A398" w14:textId="77777777" w:rsidR="002D6E71" w:rsidRPr="00FF430B" w:rsidRDefault="002D6E71" w:rsidP="00B322B4">
      <w:pPr>
        <w:spacing w:line="276" w:lineRule="auto"/>
        <w:jc w:val="center"/>
        <w:rPr>
          <w:rFonts w:eastAsia="PMingLiU"/>
          <w:b/>
          <w:lang w:eastAsia="zh-CN"/>
        </w:rPr>
      </w:pPr>
    </w:p>
    <w:p w14:paraId="0B7AC661" w14:textId="77777777" w:rsidR="002D6E71" w:rsidRPr="00FF430B" w:rsidRDefault="002D6E71" w:rsidP="00B322B4">
      <w:pPr>
        <w:spacing w:line="276" w:lineRule="auto"/>
        <w:jc w:val="center"/>
        <w:rPr>
          <w:rFonts w:eastAsia="PMingLiU"/>
          <w:b/>
          <w:lang w:eastAsia="zh-CN"/>
        </w:rPr>
      </w:pPr>
    </w:p>
    <w:p w14:paraId="001927A5" w14:textId="77777777" w:rsidR="002D6E71" w:rsidRPr="00FF430B" w:rsidRDefault="002D6E71" w:rsidP="00B322B4">
      <w:pPr>
        <w:spacing w:line="276" w:lineRule="auto"/>
        <w:jc w:val="center"/>
        <w:rPr>
          <w:rFonts w:eastAsia="PMingLiU"/>
          <w:b/>
          <w:lang w:eastAsia="zh-CN"/>
        </w:rPr>
      </w:pPr>
    </w:p>
    <w:p w14:paraId="6012A574" w14:textId="77777777" w:rsidR="002D6E71" w:rsidRPr="00FF430B" w:rsidRDefault="002D6E71" w:rsidP="00B322B4">
      <w:pPr>
        <w:spacing w:line="276" w:lineRule="auto"/>
        <w:jc w:val="center"/>
        <w:rPr>
          <w:rFonts w:eastAsia="PMingLiU"/>
          <w:b/>
          <w:lang w:eastAsia="zh-CN"/>
        </w:rPr>
      </w:pPr>
    </w:p>
    <w:p w14:paraId="46623C0B" w14:textId="77777777" w:rsidR="002D6E71" w:rsidRPr="00FF430B" w:rsidRDefault="002D6E71" w:rsidP="00B322B4">
      <w:pPr>
        <w:spacing w:line="276" w:lineRule="auto"/>
        <w:jc w:val="center"/>
        <w:rPr>
          <w:rFonts w:eastAsia="PMingLiU"/>
          <w:b/>
          <w:lang w:eastAsia="zh-CN"/>
        </w:rPr>
      </w:pPr>
    </w:p>
    <w:p w14:paraId="41A63E80" w14:textId="16D8F325" w:rsidR="000E4D7D" w:rsidRDefault="000E4D7D" w:rsidP="00B322B4">
      <w:pPr>
        <w:spacing w:line="276" w:lineRule="auto"/>
        <w:jc w:val="center"/>
        <w:rPr>
          <w:rFonts w:eastAsia="PMingLiU"/>
          <w:b/>
          <w:lang w:eastAsia="zh-CN"/>
        </w:rPr>
      </w:pPr>
    </w:p>
    <w:p w14:paraId="1BF49A9A" w14:textId="77777777" w:rsidR="003D6CA8" w:rsidRPr="00FF430B" w:rsidRDefault="003D6CA8" w:rsidP="00B322B4">
      <w:pPr>
        <w:spacing w:line="276" w:lineRule="auto"/>
        <w:jc w:val="center"/>
        <w:rPr>
          <w:rFonts w:eastAsia="PMingLiU"/>
          <w:b/>
          <w:lang w:eastAsia="zh-CN"/>
        </w:rPr>
      </w:pPr>
    </w:p>
    <w:p w14:paraId="21B87970" w14:textId="77777777" w:rsidR="000E4D7D" w:rsidRPr="00FF430B" w:rsidRDefault="000E4D7D" w:rsidP="00B322B4">
      <w:pPr>
        <w:spacing w:line="276" w:lineRule="auto"/>
        <w:jc w:val="center"/>
        <w:rPr>
          <w:rFonts w:eastAsia="PMingLiU"/>
          <w:b/>
          <w:lang w:eastAsia="zh-CN"/>
        </w:rPr>
      </w:pPr>
    </w:p>
    <w:p w14:paraId="3D17755C"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5</w:t>
      </w:r>
    </w:p>
    <w:p w14:paraId="47FE22B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B8592B9" w14:textId="77777777" w:rsidR="00BA7FF4" w:rsidRPr="00FF430B" w:rsidRDefault="00BA7FF4" w:rsidP="00BA7FF4">
      <w:pPr>
        <w:jc w:val="right"/>
        <w:rPr>
          <w:noProof w:val="0"/>
        </w:rPr>
      </w:pPr>
      <w:r w:rsidRPr="00FF430B">
        <w:rPr>
          <w:noProof w:val="0"/>
        </w:rPr>
        <w:t>din “____” ________ 20___</w:t>
      </w:r>
    </w:p>
    <w:p w14:paraId="4E5ACCC6" w14:textId="77777777" w:rsidR="002D6E71" w:rsidRPr="00FF430B" w:rsidRDefault="002D6E71" w:rsidP="00B322B4">
      <w:pPr>
        <w:spacing w:line="276" w:lineRule="auto"/>
        <w:jc w:val="center"/>
        <w:rPr>
          <w:rFonts w:eastAsia="PMingLiU"/>
          <w:b/>
          <w:lang w:eastAsia="zh-CN"/>
        </w:rPr>
      </w:pPr>
    </w:p>
    <w:p w14:paraId="0C6EB4A7" w14:textId="77777777" w:rsidR="002D6E71" w:rsidRPr="00FF430B" w:rsidRDefault="002D6E71" w:rsidP="00B322B4">
      <w:pPr>
        <w:spacing w:line="276" w:lineRule="auto"/>
        <w:jc w:val="center"/>
        <w:rPr>
          <w:rFonts w:eastAsia="PMingLiU"/>
          <w:b/>
          <w:lang w:eastAsia="zh-CN"/>
        </w:rPr>
      </w:pPr>
    </w:p>
    <w:bookmarkEnd w:id="57"/>
    <w:p w14:paraId="0E1533A7" w14:textId="77777777" w:rsidR="00316C81" w:rsidRPr="00FF430B" w:rsidRDefault="00316C81" w:rsidP="00B322B4">
      <w:pPr>
        <w:spacing w:line="276" w:lineRule="auto"/>
        <w:jc w:val="center"/>
        <w:rPr>
          <w:rFonts w:eastAsia="PMingLiU"/>
          <w:b/>
          <w:noProof w:val="0"/>
          <w:lang w:eastAsia="zh-CN"/>
        </w:rPr>
      </w:pPr>
    </w:p>
    <w:p w14:paraId="5E6B3DFF"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53363F8B"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6330A484"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919"/>
        <w:gridCol w:w="1990"/>
        <w:gridCol w:w="2029"/>
        <w:gridCol w:w="1742"/>
      </w:tblGrid>
      <w:tr w:rsidR="00AA1372" w:rsidRPr="00EC30C2" w14:paraId="31264548" w14:textId="77777777" w:rsidTr="00233538">
        <w:trPr>
          <w:cantSplit/>
          <w:trHeight w:val="1942"/>
        </w:trPr>
        <w:tc>
          <w:tcPr>
            <w:tcW w:w="273" w:type="pct"/>
            <w:vAlign w:val="center"/>
          </w:tcPr>
          <w:p w14:paraId="5C2440CE" w14:textId="77777777" w:rsidR="00AA1372" w:rsidRPr="00FF430B" w:rsidRDefault="00AA1372" w:rsidP="00196AB4">
            <w:pPr>
              <w:tabs>
                <w:tab w:val="left" w:pos="567"/>
              </w:tabs>
              <w:jc w:val="center"/>
              <w:rPr>
                <w:b/>
                <w:bCs/>
              </w:rPr>
            </w:pPr>
          </w:p>
          <w:p w14:paraId="75D70B67" w14:textId="77777777" w:rsidR="00AA1372" w:rsidRPr="00FF430B" w:rsidRDefault="0003591A" w:rsidP="00196AB4">
            <w:pPr>
              <w:tabs>
                <w:tab w:val="left" w:pos="567"/>
              </w:tabs>
              <w:jc w:val="center"/>
              <w:rPr>
                <w:b/>
                <w:bCs/>
              </w:rPr>
            </w:pPr>
            <w:r w:rsidRPr="00FF430B">
              <w:rPr>
                <w:b/>
                <w:bCs/>
              </w:rPr>
              <w:t>Nr.</w:t>
            </w:r>
          </w:p>
          <w:p w14:paraId="55DD7630"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2C0BEE60" w14:textId="77777777" w:rsidR="00AA1372" w:rsidRPr="00FF430B" w:rsidRDefault="00AA1372" w:rsidP="008A6911">
            <w:pPr>
              <w:tabs>
                <w:tab w:val="left" w:pos="567"/>
                <w:tab w:val="left" w:pos="1134"/>
              </w:tabs>
              <w:ind w:left="360"/>
              <w:jc w:val="center"/>
              <w:outlineLvl w:val="0"/>
              <w:rPr>
                <w:b/>
                <w:bCs/>
              </w:rPr>
            </w:pPr>
          </w:p>
          <w:p w14:paraId="60C491AB"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7015412F" w14:textId="77777777" w:rsidR="00AA1372" w:rsidRPr="00FF430B" w:rsidRDefault="00AA1372" w:rsidP="008A6911">
            <w:pPr>
              <w:tabs>
                <w:tab w:val="left" w:pos="567"/>
                <w:tab w:val="left" w:pos="1134"/>
              </w:tabs>
              <w:ind w:left="360"/>
              <w:jc w:val="center"/>
              <w:outlineLvl w:val="0"/>
              <w:rPr>
                <w:b/>
                <w:bCs/>
              </w:rPr>
            </w:pPr>
          </w:p>
          <w:p w14:paraId="7A728FC6"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180287C2"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341ED573"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EF6A8E" w14:textId="77777777" w:rsidR="00AA1372" w:rsidRPr="00FF430B" w:rsidRDefault="0003591A" w:rsidP="00196AB4">
            <w:pPr>
              <w:tabs>
                <w:tab w:val="left" w:pos="567"/>
              </w:tabs>
              <w:jc w:val="center"/>
              <w:rPr>
                <w:b/>
                <w:bCs/>
              </w:rPr>
            </w:pPr>
            <w:r w:rsidRPr="00FF430B">
              <w:rPr>
                <w:b/>
                <w:bCs/>
              </w:rPr>
              <w:t>Numărul certificatului de atestare</w:t>
            </w:r>
          </w:p>
          <w:p w14:paraId="04D791E5"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5D04BC88" w14:textId="77777777" w:rsidR="00AA1372" w:rsidRPr="00FF430B" w:rsidRDefault="00AA1372" w:rsidP="008A6911">
            <w:pPr>
              <w:tabs>
                <w:tab w:val="left" w:pos="567"/>
                <w:tab w:val="left" w:pos="1134"/>
              </w:tabs>
              <w:ind w:left="360"/>
              <w:jc w:val="center"/>
              <w:outlineLvl w:val="0"/>
              <w:rPr>
                <w:b/>
                <w:bCs/>
              </w:rPr>
            </w:pPr>
          </w:p>
          <w:p w14:paraId="19C18C0B" w14:textId="77777777" w:rsidR="00AA1372" w:rsidRPr="00FF430B" w:rsidRDefault="00AA1372" w:rsidP="008A6911">
            <w:pPr>
              <w:tabs>
                <w:tab w:val="left" w:pos="567"/>
                <w:tab w:val="left" w:pos="1134"/>
              </w:tabs>
              <w:ind w:left="360"/>
              <w:jc w:val="center"/>
              <w:outlineLvl w:val="0"/>
              <w:rPr>
                <w:b/>
                <w:bCs/>
              </w:rPr>
            </w:pPr>
          </w:p>
        </w:tc>
      </w:tr>
      <w:tr w:rsidR="00AA1372" w:rsidRPr="00EC30C2" w14:paraId="27FE6E1C" w14:textId="77777777" w:rsidTr="00233538">
        <w:trPr>
          <w:cantSplit/>
          <w:trHeight w:val="320"/>
        </w:trPr>
        <w:tc>
          <w:tcPr>
            <w:tcW w:w="273" w:type="pct"/>
          </w:tcPr>
          <w:p w14:paraId="243CB958" w14:textId="77777777" w:rsidR="00AA1372" w:rsidRPr="00FF430B" w:rsidRDefault="00AA1372" w:rsidP="008A6911">
            <w:pPr>
              <w:tabs>
                <w:tab w:val="left" w:pos="567"/>
                <w:tab w:val="left" w:pos="1134"/>
              </w:tabs>
              <w:ind w:left="360"/>
              <w:jc w:val="both"/>
              <w:outlineLvl w:val="0"/>
              <w:rPr>
                <w:b/>
                <w:bCs/>
              </w:rPr>
            </w:pPr>
          </w:p>
        </w:tc>
        <w:tc>
          <w:tcPr>
            <w:tcW w:w="727" w:type="pct"/>
          </w:tcPr>
          <w:p w14:paraId="489F24CF" w14:textId="77777777" w:rsidR="00AA1372" w:rsidRPr="00FF430B" w:rsidRDefault="0003591A" w:rsidP="00196AB4">
            <w:pPr>
              <w:tabs>
                <w:tab w:val="left" w:pos="567"/>
              </w:tabs>
              <w:jc w:val="both"/>
              <w:rPr>
                <w:b/>
                <w:bCs/>
              </w:rPr>
            </w:pPr>
            <w:r w:rsidRPr="00FF430B">
              <w:rPr>
                <w:b/>
                <w:bCs/>
              </w:rPr>
              <w:t>1</w:t>
            </w:r>
          </w:p>
        </w:tc>
        <w:tc>
          <w:tcPr>
            <w:tcW w:w="1000" w:type="pct"/>
          </w:tcPr>
          <w:p w14:paraId="1C53E9C0" w14:textId="77777777" w:rsidR="00AA1372" w:rsidRPr="00FF430B" w:rsidRDefault="0003591A" w:rsidP="00196AB4">
            <w:pPr>
              <w:tabs>
                <w:tab w:val="left" w:pos="567"/>
              </w:tabs>
              <w:jc w:val="both"/>
              <w:rPr>
                <w:b/>
                <w:bCs/>
              </w:rPr>
            </w:pPr>
            <w:r w:rsidRPr="00FF430B">
              <w:rPr>
                <w:b/>
                <w:bCs/>
              </w:rPr>
              <w:t>2</w:t>
            </w:r>
          </w:p>
        </w:tc>
        <w:tc>
          <w:tcPr>
            <w:tcW w:w="1036" w:type="pct"/>
          </w:tcPr>
          <w:p w14:paraId="5A3B2857" w14:textId="77777777" w:rsidR="00AA1372" w:rsidRPr="00FF430B" w:rsidRDefault="0003591A" w:rsidP="00196AB4">
            <w:pPr>
              <w:tabs>
                <w:tab w:val="left" w:pos="567"/>
              </w:tabs>
              <w:jc w:val="both"/>
              <w:rPr>
                <w:b/>
                <w:bCs/>
              </w:rPr>
            </w:pPr>
            <w:r w:rsidRPr="00FF430B">
              <w:rPr>
                <w:b/>
                <w:bCs/>
              </w:rPr>
              <w:t>3</w:t>
            </w:r>
          </w:p>
        </w:tc>
        <w:tc>
          <w:tcPr>
            <w:tcW w:w="1056" w:type="pct"/>
          </w:tcPr>
          <w:p w14:paraId="2A877749" w14:textId="77777777" w:rsidR="00AA1372" w:rsidRPr="00FF430B" w:rsidRDefault="0003591A" w:rsidP="00196AB4">
            <w:pPr>
              <w:tabs>
                <w:tab w:val="left" w:pos="567"/>
              </w:tabs>
              <w:jc w:val="both"/>
              <w:rPr>
                <w:b/>
                <w:bCs/>
              </w:rPr>
            </w:pPr>
            <w:r w:rsidRPr="00FF430B">
              <w:rPr>
                <w:b/>
                <w:bCs/>
              </w:rPr>
              <w:t>4</w:t>
            </w:r>
          </w:p>
        </w:tc>
        <w:tc>
          <w:tcPr>
            <w:tcW w:w="908" w:type="pct"/>
          </w:tcPr>
          <w:p w14:paraId="29F7F1A7" w14:textId="77777777" w:rsidR="00AA1372" w:rsidRPr="00FF430B" w:rsidRDefault="008A6911" w:rsidP="008A6911">
            <w:pPr>
              <w:tabs>
                <w:tab w:val="left" w:pos="567"/>
              </w:tabs>
              <w:jc w:val="both"/>
              <w:rPr>
                <w:b/>
                <w:bCs/>
              </w:rPr>
            </w:pPr>
            <w:r w:rsidRPr="00FF430B">
              <w:rPr>
                <w:b/>
                <w:bCs/>
              </w:rPr>
              <w:t>5</w:t>
            </w:r>
          </w:p>
        </w:tc>
      </w:tr>
      <w:tr w:rsidR="00AA1372" w:rsidRPr="00EC30C2" w14:paraId="111D6E46" w14:textId="77777777" w:rsidTr="00233538">
        <w:trPr>
          <w:cantSplit/>
          <w:trHeight w:val="140"/>
        </w:trPr>
        <w:tc>
          <w:tcPr>
            <w:tcW w:w="273" w:type="pct"/>
          </w:tcPr>
          <w:p w14:paraId="66D2E4DD" w14:textId="77777777" w:rsidR="00AA1372" w:rsidRPr="00FF430B" w:rsidRDefault="00AA1372" w:rsidP="00196AB4">
            <w:pPr>
              <w:keepNext/>
              <w:keepLines/>
              <w:tabs>
                <w:tab w:val="left" w:pos="567"/>
              </w:tabs>
              <w:spacing w:before="200"/>
              <w:jc w:val="both"/>
              <w:outlineLvl w:val="2"/>
              <w:rPr>
                <w:bCs/>
              </w:rPr>
            </w:pPr>
          </w:p>
        </w:tc>
        <w:tc>
          <w:tcPr>
            <w:tcW w:w="727" w:type="pct"/>
          </w:tcPr>
          <w:p w14:paraId="43A2D112"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583B70C3" w14:textId="77777777" w:rsidR="00AA1372" w:rsidRPr="00FF430B" w:rsidRDefault="00AA1372" w:rsidP="00196AB4">
            <w:pPr>
              <w:keepNext/>
              <w:keepLines/>
              <w:tabs>
                <w:tab w:val="left" w:pos="567"/>
              </w:tabs>
              <w:spacing w:before="200"/>
              <w:jc w:val="both"/>
              <w:outlineLvl w:val="2"/>
              <w:rPr>
                <w:bCs/>
              </w:rPr>
            </w:pPr>
          </w:p>
        </w:tc>
        <w:tc>
          <w:tcPr>
            <w:tcW w:w="1036" w:type="pct"/>
          </w:tcPr>
          <w:p w14:paraId="7B61BEC7" w14:textId="77777777" w:rsidR="00AA1372" w:rsidRPr="00FF430B" w:rsidRDefault="00AA1372" w:rsidP="00196AB4">
            <w:pPr>
              <w:keepNext/>
              <w:keepLines/>
              <w:tabs>
                <w:tab w:val="left" w:pos="567"/>
              </w:tabs>
              <w:spacing w:before="200"/>
              <w:jc w:val="both"/>
              <w:outlineLvl w:val="2"/>
              <w:rPr>
                <w:bCs/>
              </w:rPr>
            </w:pPr>
          </w:p>
        </w:tc>
        <w:tc>
          <w:tcPr>
            <w:tcW w:w="1056" w:type="pct"/>
          </w:tcPr>
          <w:p w14:paraId="6FE0E59B" w14:textId="77777777" w:rsidR="00AA1372" w:rsidRPr="00FF430B" w:rsidRDefault="00AA1372" w:rsidP="00196AB4">
            <w:pPr>
              <w:keepNext/>
              <w:keepLines/>
              <w:tabs>
                <w:tab w:val="left" w:pos="567"/>
              </w:tabs>
              <w:spacing w:before="200"/>
              <w:jc w:val="both"/>
              <w:outlineLvl w:val="2"/>
              <w:rPr>
                <w:bCs/>
              </w:rPr>
            </w:pPr>
          </w:p>
        </w:tc>
        <w:tc>
          <w:tcPr>
            <w:tcW w:w="908" w:type="pct"/>
          </w:tcPr>
          <w:p w14:paraId="21D55B54" w14:textId="77777777" w:rsidR="00AA1372" w:rsidRPr="00FF430B" w:rsidRDefault="00AA1372" w:rsidP="00196AB4">
            <w:pPr>
              <w:keepNext/>
              <w:keepLines/>
              <w:tabs>
                <w:tab w:val="left" w:pos="567"/>
              </w:tabs>
              <w:spacing w:before="200"/>
              <w:jc w:val="both"/>
              <w:outlineLvl w:val="2"/>
              <w:rPr>
                <w:bCs/>
              </w:rPr>
            </w:pPr>
          </w:p>
        </w:tc>
      </w:tr>
      <w:tr w:rsidR="009451E2" w:rsidRPr="00EC30C2" w14:paraId="45A52AB3" w14:textId="77777777" w:rsidTr="00233538">
        <w:trPr>
          <w:cantSplit/>
          <w:trHeight w:val="140"/>
        </w:trPr>
        <w:tc>
          <w:tcPr>
            <w:tcW w:w="273" w:type="pct"/>
          </w:tcPr>
          <w:p w14:paraId="311C3538" w14:textId="77777777" w:rsidR="009451E2" w:rsidRPr="00FF430B" w:rsidRDefault="009451E2" w:rsidP="00196AB4">
            <w:pPr>
              <w:keepNext/>
              <w:keepLines/>
              <w:tabs>
                <w:tab w:val="left" w:pos="567"/>
              </w:tabs>
              <w:spacing w:before="200"/>
              <w:jc w:val="both"/>
              <w:outlineLvl w:val="2"/>
              <w:rPr>
                <w:bCs/>
              </w:rPr>
            </w:pPr>
          </w:p>
        </w:tc>
        <w:tc>
          <w:tcPr>
            <w:tcW w:w="727" w:type="pct"/>
          </w:tcPr>
          <w:p w14:paraId="22326B41"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3496227" w14:textId="77777777" w:rsidR="009451E2" w:rsidRPr="00FF430B" w:rsidRDefault="009451E2" w:rsidP="00196AB4">
            <w:pPr>
              <w:keepNext/>
              <w:keepLines/>
              <w:tabs>
                <w:tab w:val="left" w:pos="567"/>
              </w:tabs>
              <w:spacing w:before="200"/>
              <w:jc w:val="both"/>
              <w:outlineLvl w:val="2"/>
              <w:rPr>
                <w:bCs/>
              </w:rPr>
            </w:pPr>
          </w:p>
        </w:tc>
        <w:tc>
          <w:tcPr>
            <w:tcW w:w="1036" w:type="pct"/>
          </w:tcPr>
          <w:p w14:paraId="314714DC" w14:textId="77777777" w:rsidR="009451E2" w:rsidRPr="00FF430B" w:rsidRDefault="009451E2" w:rsidP="00196AB4">
            <w:pPr>
              <w:keepNext/>
              <w:keepLines/>
              <w:tabs>
                <w:tab w:val="left" w:pos="567"/>
              </w:tabs>
              <w:spacing w:before="200"/>
              <w:jc w:val="both"/>
              <w:outlineLvl w:val="2"/>
              <w:rPr>
                <w:bCs/>
              </w:rPr>
            </w:pPr>
          </w:p>
        </w:tc>
        <w:tc>
          <w:tcPr>
            <w:tcW w:w="1056" w:type="pct"/>
          </w:tcPr>
          <w:p w14:paraId="0EF81997" w14:textId="77777777" w:rsidR="009451E2" w:rsidRPr="00FF430B" w:rsidRDefault="009451E2" w:rsidP="00196AB4">
            <w:pPr>
              <w:keepNext/>
              <w:keepLines/>
              <w:tabs>
                <w:tab w:val="left" w:pos="567"/>
              </w:tabs>
              <w:spacing w:before="200"/>
              <w:jc w:val="both"/>
              <w:outlineLvl w:val="2"/>
              <w:rPr>
                <w:bCs/>
              </w:rPr>
            </w:pPr>
          </w:p>
        </w:tc>
        <w:tc>
          <w:tcPr>
            <w:tcW w:w="908" w:type="pct"/>
          </w:tcPr>
          <w:p w14:paraId="5EFA5BEB" w14:textId="77777777" w:rsidR="009451E2" w:rsidRPr="00FF430B" w:rsidRDefault="009451E2" w:rsidP="00196AB4">
            <w:pPr>
              <w:keepNext/>
              <w:keepLines/>
              <w:tabs>
                <w:tab w:val="left" w:pos="567"/>
              </w:tabs>
              <w:spacing w:before="200"/>
              <w:jc w:val="both"/>
              <w:outlineLvl w:val="2"/>
              <w:rPr>
                <w:bCs/>
              </w:rPr>
            </w:pPr>
          </w:p>
        </w:tc>
      </w:tr>
      <w:tr w:rsidR="009451E2" w:rsidRPr="00EC30C2" w14:paraId="599FE470" w14:textId="77777777" w:rsidTr="00233538">
        <w:trPr>
          <w:cantSplit/>
          <w:trHeight w:val="140"/>
        </w:trPr>
        <w:tc>
          <w:tcPr>
            <w:tcW w:w="273" w:type="pct"/>
          </w:tcPr>
          <w:p w14:paraId="6C63F72E" w14:textId="77777777" w:rsidR="009451E2" w:rsidRPr="00FF430B" w:rsidRDefault="009451E2" w:rsidP="00196AB4">
            <w:pPr>
              <w:keepNext/>
              <w:keepLines/>
              <w:tabs>
                <w:tab w:val="left" w:pos="567"/>
              </w:tabs>
              <w:spacing w:before="200"/>
              <w:jc w:val="both"/>
              <w:outlineLvl w:val="2"/>
              <w:rPr>
                <w:bCs/>
              </w:rPr>
            </w:pPr>
          </w:p>
        </w:tc>
        <w:tc>
          <w:tcPr>
            <w:tcW w:w="727" w:type="pct"/>
          </w:tcPr>
          <w:p w14:paraId="520E9DF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15CEE91F" w14:textId="77777777" w:rsidR="009451E2" w:rsidRPr="00FF430B" w:rsidRDefault="009451E2" w:rsidP="00196AB4">
            <w:pPr>
              <w:keepNext/>
              <w:keepLines/>
              <w:tabs>
                <w:tab w:val="left" w:pos="567"/>
              </w:tabs>
              <w:spacing w:before="200"/>
              <w:jc w:val="both"/>
              <w:outlineLvl w:val="2"/>
              <w:rPr>
                <w:bCs/>
              </w:rPr>
            </w:pPr>
          </w:p>
        </w:tc>
        <w:tc>
          <w:tcPr>
            <w:tcW w:w="1036" w:type="pct"/>
          </w:tcPr>
          <w:p w14:paraId="3DD1FC50" w14:textId="77777777" w:rsidR="009451E2" w:rsidRPr="00FF430B" w:rsidRDefault="009451E2" w:rsidP="00196AB4">
            <w:pPr>
              <w:keepNext/>
              <w:keepLines/>
              <w:tabs>
                <w:tab w:val="left" w:pos="567"/>
              </w:tabs>
              <w:spacing w:before="200"/>
              <w:jc w:val="both"/>
              <w:outlineLvl w:val="2"/>
              <w:rPr>
                <w:bCs/>
              </w:rPr>
            </w:pPr>
          </w:p>
        </w:tc>
        <w:tc>
          <w:tcPr>
            <w:tcW w:w="1056" w:type="pct"/>
          </w:tcPr>
          <w:p w14:paraId="3BC96FCA" w14:textId="77777777" w:rsidR="009451E2" w:rsidRPr="00FF430B" w:rsidRDefault="009451E2" w:rsidP="00196AB4">
            <w:pPr>
              <w:keepNext/>
              <w:keepLines/>
              <w:tabs>
                <w:tab w:val="left" w:pos="567"/>
              </w:tabs>
              <w:spacing w:before="200"/>
              <w:jc w:val="both"/>
              <w:outlineLvl w:val="2"/>
              <w:rPr>
                <w:bCs/>
              </w:rPr>
            </w:pPr>
          </w:p>
        </w:tc>
        <w:tc>
          <w:tcPr>
            <w:tcW w:w="908" w:type="pct"/>
          </w:tcPr>
          <w:p w14:paraId="39D27359" w14:textId="77777777" w:rsidR="009451E2" w:rsidRPr="00FF430B" w:rsidRDefault="009451E2" w:rsidP="00196AB4">
            <w:pPr>
              <w:keepNext/>
              <w:keepLines/>
              <w:tabs>
                <w:tab w:val="left" w:pos="567"/>
              </w:tabs>
              <w:spacing w:before="200"/>
              <w:jc w:val="both"/>
              <w:outlineLvl w:val="2"/>
              <w:rPr>
                <w:bCs/>
              </w:rPr>
            </w:pPr>
          </w:p>
        </w:tc>
      </w:tr>
      <w:tr w:rsidR="00AA1372" w:rsidRPr="00EC30C2" w14:paraId="6607293D" w14:textId="77777777" w:rsidTr="00233538">
        <w:trPr>
          <w:cantSplit/>
          <w:trHeight w:val="140"/>
        </w:trPr>
        <w:tc>
          <w:tcPr>
            <w:tcW w:w="273" w:type="pct"/>
          </w:tcPr>
          <w:p w14:paraId="660B84FC" w14:textId="77777777" w:rsidR="00AA1372" w:rsidRPr="00FF430B" w:rsidRDefault="00AA1372" w:rsidP="00196AB4">
            <w:pPr>
              <w:keepNext/>
              <w:keepLines/>
              <w:tabs>
                <w:tab w:val="left" w:pos="567"/>
              </w:tabs>
              <w:spacing w:before="200"/>
              <w:jc w:val="both"/>
              <w:outlineLvl w:val="2"/>
              <w:rPr>
                <w:bCs/>
              </w:rPr>
            </w:pPr>
          </w:p>
        </w:tc>
        <w:tc>
          <w:tcPr>
            <w:tcW w:w="727" w:type="pct"/>
          </w:tcPr>
          <w:p w14:paraId="62F9B1C1" w14:textId="77777777" w:rsidR="00AA1372" w:rsidRPr="00FF430B" w:rsidRDefault="0003591A" w:rsidP="00196AB4">
            <w:pPr>
              <w:tabs>
                <w:tab w:val="left" w:pos="567"/>
              </w:tabs>
              <w:jc w:val="both"/>
              <w:rPr>
                <w:bCs/>
              </w:rPr>
            </w:pPr>
            <w:r w:rsidRPr="00FF430B">
              <w:rPr>
                <w:bCs/>
              </w:rPr>
              <w:t>Maiştri</w:t>
            </w:r>
          </w:p>
        </w:tc>
        <w:tc>
          <w:tcPr>
            <w:tcW w:w="1000" w:type="pct"/>
          </w:tcPr>
          <w:p w14:paraId="20251CC5" w14:textId="77777777" w:rsidR="00AA1372" w:rsidRPr="00FF430B" w:rsidRDefault="00AA1372" w:rsidP="00196AB4">
            <w:pPr>
              <w:keepNext/>
              <w:keepLines/>
              <w:tabs>
                <w:tab w:val="left" w:pos="567"/>
              </w:tabs>
              <w:spacing w:before="200"/>
              <w:jc w:val="both"/>
              <w:outlineLvl w:val="2"/>
              <w:rPr>
                <w:bCs/>
              </w:rPr>
            </w:pPr>
          </w:p>
        </w:tc>
        <w:tc>
          <w:tcPr>
            <w:tcW w:w="1036" w:type="pct"/>
          </w:tcPr>
          <w:p w14:paraId="4ACD7B5F" w14:textId="77777777" w:rsidR="00AA1372" w:rsidRPr="00FF430B" w:rsidRDefault="00AA1372" w:rsidP="00196AB4">
            <w:pPr>
              <w:keepNext/>
              <w:keepLines/>
              <w:tabs>
                <w:tab w:val="left" w:pos="567"/>
              </w:tabs>
              <w:spacing w:before="200"/>
              <w:jc w:val="both"/>
              <w:outlineLvl w:val="2"/>
              <w:rPr>
                <w:bCs/>
              </w:rPr>
            </w:pPr>
          </w:p>
        </w:tc>
        <w:tc>
          <w:tcPr>
            <w:tcW w:w="1056" w:type="pct"/>
          </w:tcPr>
          <w:p w14:paraId="4802C221" w14:textId="77777777" w:rsidR="00AA1372" w:rsidRPr="00FF430B" w:rsidRDefault="00AA1372" w:rsidP="00196AB4">
            <w:pPr>
              <w:keepNext/>
              <w:keepLines/>
              <w:tabs>
                <w:tab w:val="left" w:pos="567"/>
              </w:tabs>
              <w:spacing w:before="200"/>
              <w:jc w:val="both"/>
              <w:outlineLvl w:val="2"/>
              <w:rPr>
                <w:bCs/>
              </w:rPr>
            </w:pPr>
          </w:p>
        </w:tc>
        <w:tc>
          <w:tcPr>
            <w:tcW w:w="908" w:type="pct"/>
          </w:tcPr>
          <w:p w14:paraId="2CDE44EE" w14:textId="77777777" w:rsidR="00AA1372" w:rsidRPr="00FF430B" w:rsidRDefault="00AA1372" w:rsidP="00196AB4">
            <w:pPr>
              <w:keepNext/>
              <w:keepLines/>
              <w:tabs>
                <w:tab w:val="left" w:pos="567"/>
              </w:tabs>
              <w:spacing w:before="200"/>
              <w:jc w:val="both"/>
              <w:outlineLvl w:val="2"/>
              <w:rPr>
                <w:bCs/>
              </w:rPr>
            </w:pPr>
          </w:p>
        </w:tc>
      </w:tr>
      <w:tr w:rsidR="00AA1372" w:rsidRPr="00EC30C2" w14:paraId="2FBAE106" w14:textId="77777777" w:rsidTr="00233538">
        <w:trPr>
          <w:cantSplit/>
          <w:trHeight w:val="1270"/>
        </w:trPr>
        <w:tc>
          <w:tcPr>
            <w:tcW w:w="273" w:type="pct"/>
          </w:tcPr>
          <w:p w14:paraId="3BC5EDA4" w14:textId="77777777" w:rsidR="00AA1372" w:rsidRPr="00FF430B" w:rsidRDefault="00AA1372" w:rsidP="00196AB4">
            <w:pPr>
              <w:keepNext/>
              <w:keepLines/>
              <w:tabs>
                <w:tab w:val="left" w:pos="567"/>
              </w:tabs>
              <w:spacing w:before="200"/>
              <w:jc w:val="both"/>
              <w:outlineLvl w:val="2"/>
              <w:rPr>
                <w:bCs/>
              </w:rPr>
            </w:pPr>
          </w:p>
        </w:tc>
        <w:tc>
          <w:tcPr>
            <w:tcW w:w="727" w:type="pct"/>
          </w:tcPr>
          <w:p w14:paraId="333A764F" w14:textId="77777777" w:rsidR="00AA1372" w:rsidRPr="00FF430B" w:rsidRDefault="0003591A" w:rsidP="00196AB4">
            <w:pPr>
              <w:tabs>
                <w:tab w:val="left" w:pos="567"/>
              </w:tabs>
              <w:jc w:val="both"/>
              <w:rPr>
                <w:bCs/>
              </w:rPr>
            </w:pPr>
            <w:r w:rsidRPr="00FF430B">
              <w:rPr>
                <w:bCs/>
              </w:rPr>
              <w:t>Specialişti</w:t>
            </w:r>
          </w:p>
          <w:p w14:paraId="64D98459" w14:textId="77777777" w:rsidR="00AA1372" w:rsidRPr="00FF430B" w:rsidRDefault="0003591A" w:rsidP="00196AB4">
            <w:pPr>
              <w:tabs>
                <w:tab w:val="left" w:pos="567"/>
              </w:tabs>
              <w:jc w:val="both"/>
              <w:rPr>
                <w:bCs/>
              </w:rPr>
            </w:pPr>
            <w:r w:rsidRPr="00FF430B">
              <w:rPr>
                <w:bCs/>
              </w:rPr>
              <w:t>……………</w:t>
            </w:r>
          </w:p>
          <w:p w14:paraId="07B72766" w14:textId="77777777" w:rsidR="00AA1372" w:rsidRPr="00FF430B" w:rsidRDefault="0003591A" w:rsidP="00196AB4">
            <w:pPr>
              <w:tabs>
                <w:tab w:val="left" w:pos="567"/>
              </w:tabs>
              <w:jc w:val="both"/>
              <w:rPr>
                <w:bCs/>
              </w:rPr>
            </w:pPr>
            <w:r w:rsidRPr="00FF430B">
              <w:rPr>
                <w:bCs/>
              </w:rPr>
              <w:t>……………</w:t>
            </w:r>
          </w:p>
          <w:p w14:paraId="186F1819" w14:textId="77777777" w:rsidR="00AA1372" w:rsidRPr="00FF430B" w:rsidRDefault="0003591A" w:rsidP="00196AB4">
            <w:pPr>
              <w:tabs>
                <w:tab w:val="left" w:pos="567"/>
              </w:tabs>
              <w:jc w:val="both"/>
              <w:rPr>
                <w:bCs/>
              </w:rPr>
            </w:pPr>
            <w:r w:rsidRPr="00FF430B">
              <w:rPr>
                <w:bCs/>
              </w:rPr>
              <w:t>…………….</w:t>
            </w:r>
          </w:p>
        </w:tc>
        <w:tc>
          <w:tcPr>
            <w:tcW w:w="1000" w:type="pct"/>
          </w:tcPr>
          <w:p w14:paraId="78FC38B7" w14:textId="77777777" w:rsidR="00AA1372" w:rsidRPr="00FF430B" w:rsidRDefault="00AA1372" w:rsidP="00196AB4">
            <w:pPr>
              <w:keepNext/>
              <w:keepLines/>
              <w:tabs>
                <w:tab w:val="left" w:pos="567"/>
              </w:tabs>
              <w:spacing w:before="200"/>
              <w:jc w:val="both"/>
              <w:outlineLvl w:val="2"/>
              <w:rPr>
                <w:bCs/>
              </w:rPr>
            </w:pPr>
          </w:p>
        </w:tc>
        <w:tc>
          <w:tcPr>
            <w:tcW w:w="1036" w:type="pct"/>
          </w:tcPr>
          <w:p w14:paraId="7F18C92D" w14:textId="77777777" w:rsidR="00AA1372" w:rsidRPr="00FF430B" w:rsidRDefault="00AA1372" w:rsidP="00196AB4">
            <w:pPr>
              <w:keepNext/>
              <w:keepLines/>
              <w:tabs>
                <w:tab w:val="left" w:pos="567"/>
              </w:tabs>
              <w:spacing w:before="200"/>
              <w:jc w:val="both"/>
              <w:outlineLvl w:val="2"/>
              <w:rPr>
                <w:bCs/>
              </w:rPr>
            </w:pPr>
          </w:p>
        </w:tc>
        <w:tc>
          <w:tcPr>
            <w:tcW w:w="1056" w:type="pct"/>
          </w:tcPr>
          <w:p w14:paraId="74EAB78F" w14:textId="77777777" w:rsidR="00AA1372" w:rsidRPr="00FF430B" w:rsidRDefault="00AA1372" w:rsidP="00196AB4">
            <w:pPr>
              <w:keepNext/>
              <w:keepLines/>
              <w:tabs>
                <w:tab w:val="left" w:pos="567"/>
              </w:tabs>
              <w:spacing w:before="200"/>
              <w:jc w:val="both"/>
              <w:outlineLvl w:val="2"/>
              <w:rPr>
                <w:bCs/>
              </w:rPr>
            </w:pPr>
          </w:p>
        </w:tc>
        <w:tc>
          <w:tcPr>
            <w:tcW w:w="908" w:type="pct"/>
          </w:tcPr>
          <w:p w14:paraId="6B90DEA9" w14:textId="77777777" w:rsidR="00AA1372" w:rsidRPr="00FF430B" w:rsidRDefault="00AA1372" w:rsidP="00196AB4">
            <w:pPr>
              <w:keepNext/>
              <w:keepLines/>
              <w:tabs>
                <w:tab w:val="left" w:pos="567"/>
              </w:tabs>
              <w:spacing w:before="200"/>
              <w:jc w:val="both"/>
              <w:outlineLvl w:val="2"/>
              <w:rPr>
                <w:bCs/>
              </w:rPr>
            </w:pPr>
          </w:p>
        </w:tc>
      </w:tr>
    </w:tbl>
    <w:p w14:paraId="2F575EC0" w14:textId="77777777" w:rsidR="008A6911" w:rsidRPr="00FF430B" w:rsidRDefault="008A6911" w:rsidP="00196AB4">
      <w:pPr>
        <w:jc w:val="both"/>
        <w:rPr>
          <w:rFonts w:eastAsia="PMingLiU"/>
          <w:lang w:eastAsia="zh-CN"/>
        </w:rPr>
      </w:pPr>
    </w:p>
    <w:p w14:paraId="45DAAEBC"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16E4AF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F3F02C8" w14:textId="77777777" w:rsidR="00AA1372" w:rsidRPr="00FF430B" w:rsidRDefault="0003591A" w:rsidP="00196AB4">
      <w:pPr>
        <w:jc w:val="both"/>
        <w:rPr>
          <w:rFonts w:eastAsia="PMingLiU"/>
          <w:lang w:eastAsia="zh-CN"/>
        </w:rPr>
      </w:pPr>
      <w:r w:rsidRPr="00FF430B">
        <w:rPr>
          <w:rFonts w:eastAsia="PMingLiU"/>
          <w:lang w:eastAsia="zh-CN"/>
        </w:rPr>
        <w:t>Funcţia</w:t>
      </w:r>
      <w:r w:rsidR="00401517" w:rsidRPr="00FF430B">
        <w:rPr>
          <w:rFonts w:eastAsia="PMingLiU"/>
          <w:lang w:eastAsia="zh-CN"/>
        </w:rPr>
        <w:t xml:space="preserve"> </w:t>
      </w:r>
      <w:r w:rsidR="00590C16" w:rsidRPr="00FF430B">
        <w:rPr>
          <w:rFonts w:eastAsia="PMingLiU"/>
          <w:lang w:eastAsia="zh-CN"/>
        </w:rPr>
        <w:t>în cadrul întreprinderii</w:t>
      </w:r>
      <w:r w:rsidRPr="00FF430B">
        <w:rPr>
          <w:rFonts w:eastAsia="PMingLiU"/>
          <w:lang w:eastAsia="zh-CN"/>
        </w:rPr>
        <w:t>: ____________________________</w:t>
      </w:r>
    </w:p>
    <w:p w14:paraId="1F5A81B5"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6E2EC86E" w14:textId="77777777" w:rsidR="004F77F1" w:rsidRPr="00FF430B" w:rsidRDefault="004F77F1" w:rsidP="004F77F1">
      <w:pPr>
        <w:spacing w:after="200" w:line="276" w:lineRule="auto"/>
        <w:rPr>
          <w:rFonts w:eastAsia="PMingLiU"/>
          <w:lang w:eastAsia="zh-CN"/>
        </w:rPr>
      </w:pPr>
      <w:bookmarkStart w:id="58" w:name="_Toc449692114"/>
    </w:p>
    <w:p w14:paraId="13CC0F56" w14:textId="77777777" w:rsidR="002D6E71" w:rsidRPr="00FF430B" w:rsidRDefault="002D6E71" w:rsidP="004F77F1">
      <w:pPr>
        <w:spacing w:line="276" w:lineRule="auto"/>
        <w:jc w:val="center"/>
        <w:rPr>
          <w:rFonts w:eastAsia="PMingLiU"/>
          <w:b/>
          <w:lang w:eastAsia="zh-CN"/>
        </w:rPr>
      </w:pPr>
    </w:p>
    <w:p w14:paraId="167514F6" w14:textId="77777777" w:rsidR="002D6E71" w:rsidRPr="00FF430B" w:rsidRDefault="002D6E71" w:rsidP="004F77F1">
      <w:pPr>
        <w:spacing w:line="276" w:lineRule="auto"/>
        <w:jc w:val="center"/>
        <w:rPr>
          <w:rFonts w:eastAsia="PMingLiU"/>
          <w:b/>
          <w:lang w:eastAsia="zh-CN"/>
        </w:rPr>
      </w:pPr>
    </w:p>
    <w:p w14:paraId="24B1D61E" w14:textId="77777777" w:rsidR="002D6E71" w:rsidRPr="00FF430B" w:rsidRDefault="002D6E71" w:rsidP="004F77F1">
      <w:pPr>
        <w:spacing w:line="276" w:lineRule="auto"/>
        <w:jc w:val="center"/>
        <w:rPr>
          <w:rFonts w:eastAsia="PMingLiU"/>
          <w:b/>
          <w:lang w:eastAsia="zh-CN"/>
        </w:rPr>
      </w:pPr>
    </w:p>
    <w:p w14:paraId="557011F1" w14:textId="77777777" w:rsidR="002D6E71" w:rsidRPr="00FF430B" w:rsidRDefault="002D6E71" w:rsidP="004F77F1">
      <w:pPr>
        <w:spacing w:line="276" w:lineRule="auto"/>
        <w:jc w:val="center"/>
        <w:rPr>
          <w:rFonts w:eastAsia="PMingLiU"/>
          <w:b/>
          <w:lang w:eastAsia="zh-CN"/>
        </w:rPr>
      </w:pPr>
    </w:p>
    <w:p w14:paraId="476D2A9C" w14:textId="77777777" w:rsidR="002D6E71" w:rsidRPr="00FF430B" w:rsidRDefault="002D6E71" w:rsidP="004F77F1">
      <w:pPr>
        <w:spacing w:line="276" w:lineRule="auto"/>
        <w:jc w:val="center"/>
        <w:rPr>
          <w:rFonts w:eastAsia="PMingLiU"/>
          <w:b/>
          <w:lang w:eastAsia="zh-CN"/>
        </w:rPr>
      </w:pPr>
    </w:p>
    <w:p w14:paraId="42087744" w14:textId="77777777" w:rsidR="002D6E71" w:rsidRPr="00FF430B" w:rsidRDefault="002D6E71" w:rsidP="004F77F1">
      <w:pPr>
        <w:spacing w:line="276" w:lineRule="auto"/>
        <w:jc w:val="center"/>
        <w:rPr>
          <w:rFonts w:eastAsia="PMingLiU"/>
          <w:b/>
          <w:lang w:eastAsia="zh-CN"/>
        </w:rPr>
      </w:pPr>
    </w:p>
    <w:p w14:paraId="59D44850" w14:textId="77777777" w:rsidR="002D6E71" w:rsidRPr="00FF430B" w:rsidRDefault="002D6E71" w:rsidP="004F77F1">
      <w:pPr>
        <w:spacing w:line="276" w:lineRule="auto"/>
        <w:jc w:val="center"/>
        <w:rPr>
          <w:rFonts w:eastAsia="PMingLiU"/>
          <w:b/>
          <w:lang w:eastAsia="zh-CN"/>
        </w:rPr>
      </w:pPr>
    </w:p>
    <w:p w14:paraId="3FE71262" w14:textId="77777777" w:rsidR="002D6E71" w:rsidRPr="00FF430B" w:rsidRDefault="002D6E71" w:rsidP="004F77F1">
      <w:pPr>
        <w:spacing w:line="276" w:lineRule="auto"/>
        <w:jc w:val="center"/>
        <w:rPr>
          <w:rFonts w:eastAsia="PMingLiU"/>
          <w:b/>
          <w:lang w:eastAsia="zh-CN"/>
        </w:rPr>
      </w:pPr>
    </w:p>
    <w:p w14:paraId="1EB913F8" w14:textId="77777777" w:rsidR="002D6E71" w:rsidRPr="00FF430B" w:rsidRDefault="002D6E71" w:rsidP="004F77F1">
      <w:pPr>
        <w:spacing w:line="276" w:lineRule="auto"/>
        <w:jc w:val="center"/>
        <w:rPr>
          <w:rFonts w:eastAsia="PMingLiU"/>
          <w:b/>
          <w:lang w:eastAsia="zh-CN"/>
        </w:rPr>
      </w:pPr>
    </w:p>
    <w:p w14:paraId="3D3FC6D1" w14:textId="77777777" w:rsidR="002D6E71" w:rsidRPr="00FF430B" w:rsidRDefault="002D6E71" w:rsidP="004F77F1">
      <w:pPr>
        <w:spacing w:line="276" w:lineRule="auto"/>
        <w:jc w:val="center"/>
        <w:rPr>
          <w:rFonts w:eastAsia="PMingLiU"/>
          <w:b/>
          <w:lang w:eastAsia="zh-CN"/>
        </w:rPr>
      </w:pPr>
    </w:p>
    <w:p w14:paraId="52BB22D5" w14:textId="77777777" w:rsidR="002D6E71" w:rsidRPr="00FF430B" w:rsidRDefault="002D6E71" w:rsidP="004F77F1">
      <w:pPr>
        <w:spacing w:line="276" w:lineRule="auto"/>
        <w:jc w:val="center"/>
        <w:rPr>
          <w:rFonts w:eastAsia="PMingLiU"/>
          <w:b/>
          <w:lang w:eastAsia="zh-CN"/>
        </w:rPr>
      </w:pPr>
    </w:p>
    <w:p w14:paraId="70341639" w14:textId="77777777" w:rsidR="000E4D7D" w:rsidRPr="00FF430B" w:rsidRDefault="000E4D7D" w:rsidP="004F77F1">
      <w:pPr>
        <w:spacing w:line="276" w:lineRule="auto"/>
        <w:jc w:val="center"/>
        <w:rPr>
          <w:rFonts w:eastAsia="PMingLiU"/>
          <w:b/>
          <w:lang w:eastAsia="zh-CN"/>
        </w:rPr>
      </w:pPr>
    </w:p>
    <w:p w14:paraId="1945888A" w14:textId="77777777" w:rsidR="000E4D7D" w:rsidRPr="00FF430B" w:rsidRDefault="000E4D7D" w:rsidP="004F77F1">
      <w:pPr>
        <w:spacing w:line="276" w:lineRule="auto"/>
        <w:jc w:val="center"/>
        <w:rPr>
          <w:rFonts w:eastAsia="PMingLiU"/>
          <w:b/>
          <w:lang w:eastAsia="zh-CN"/>
        </w:rPr>
      </w:pPr>
    </w:p>
    <w:p w14:paraId="1B93C51E" w14:textId="77777777" w:rsidR="000E4D7D" w:rsidRPr="00FF430B" w:rsidRDefault="000E4D7D" w:rsidP="004F77F1">
      <w:pPr>
        <w:spacing w:line="276" w:lineRule="auto"/>
        <w:jc w:val="center"/>
        <w:rPr>
          <w:rFonts w:eastAsia="PMingLiU"/>
          <w:b/>
          <w:lang w:eastAsia="zh-CN"/>
        </w:rPr>
      </w:pPr>
    </w:p>
    <w:p w14:paraId="0EFDBF1B" w14:textId="77777777" w:rsidR="000E4D7D" w:rsidRPr="00FF430B" w:rsidRDefault="000E4D7D" w:rsidP="004F77F1">
      <w:pPr>
        <w:spacing w:line="276" w:lineRule="auto"/>
        <w:jc w:val="center"/>
        <w:rPr>
          <w:rFonts w:eastAsia="PMingLiU"/>
          <w:b/>
          <w:lang w:eastAsia="zh-CN"/>
        </w:rPr>
      </w:pPr>
    </w:p>
    <w:p w14:paraId="379932EB" w14:textId="77777777" w:rsidR="000E4D7D" w:rsidRPr="00FF430B" w:rsidRDefault="000E4D7D" w:rsidP="004F77F1">
      <w:pPr>
        <w:spacing w:line="276" w:lineRule="auto"/>
        <w:jc w:val="center"/>
        <w:rPr>
          <w:rFonts w:eastAsia="PMingLiU"/>
          <w:b/>
          <w:lang w:eastAsia="zh-CN"/>
        </w:rPr>
      </w:pPr>
    </w:p>
    <w:p w14:paraId="0B433F7C" w14:textId="77777777" w:rsidR="00211C74" w:rsidRPr="00FF430B" w:rsidRDefault="00211C74" w:rsidP="00BA7FF4">
      <w:pPr>
        <w:jc w:val="right"/>
        <w:rPr>
          <w:noProof w:val="0"/>
        </w:rPr>
      </w:pPr>
    </w:p>
    <w:p w14:paraId="2DE730EB"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6</w:t>
      </w:r>
    </w:p>
    <w:p w14:paraId="194C7C0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63F6F37" w14:textId="77777777" w:rsidR="00BA7FF4" w:rsidRPr="00FF430B" w:rsidRDefault="00BA7FF4" w:rsidP="00BA7FF4">
      <w:pPr>
        <w:jc w:val="right"/>
        <w:rPr>
          <w:noProof w:val="0"/>
        </w:rPr>
      </w:pPr>
      <w:r w:rsidRPr="00FF430B">
        <w:rPr>
          <w:noProof w:val="0"/>
        </w:rPr>
        <w:t>din “____” ________ 20___</w:t>
      </w:r>
    </w:p>
    <w:p w14:paraId="6A9A53D0" w14:textId="77777777" w:rsidR="002D6E71" w:rsidRPr="00FF430B" w:rsidRDefault="002D6E71" w:rsidP="004F77F1">
      <w:pPr>
        <w:spacing w:line="276" w:lineRule="auto"/>
        <w:jc w:val="center"/>
        <w:rPr>
          <w:rFonts w:eastAsia="PMingLiU"/>
          <w:b/>
          <w:lang w:eastAsia="zh-CN"/>
        </w:rPr>
      </w:pPr>
    </w:p>
    <w:p w14:paraId="3D8E53AA" w14:textId="77777777" w:rsidR="002D6E71" w:rsidRPr="00FF430B" w:rsidRDefault="002D6E71" w:rsidP="004F77F1">
      <w:pPr>
        <w:spacing w:line="276" w:lineRule="auto"/>
        <w:jc w:val="center"/>
        <w:rPr>
          <w:rFonts w:eastAsia="PMingLiU"/>
          <w:b/>
          <w:lang w:eastAsia="zh-CN"/>
        </w:rPr>
      </w:pPr>
    </w:p>
    <w:p w14:paraId="182C7953" w14:textId="77777777" w:rsidR="002D6E71" w:rsidRPr="00FF430B" w:rsidRDefault="002D6E71" w:rsidP="004F77F1">
      <w:pPr>
        <w:spacing w:line="276" w:lineRule="auto"/>
        <w:jc w:val="center"/>
        <w:rPr>
          <w:rFonts w:eastAsia="PMingLiU"/>
          <w:b/>
          <w:lang w:eastAsia="zh-CN"/>
        </w:rPr>
      </w:pPr>
    </w:p>
    <w:bookmarkEnd w:id="58"/>
    <w:p w14:paraId="7D373373" w14:textId="77777777" w:rsidR="00316C81" w:rsidRPr="00FF430B" w:rsidRDefault="00316C81" w:rsidP="004F77F1">
      <w:pPr>
        <w:spacing w:line="276" w:lineRule="auto"/>
        <w:jc w:val="center"/>
        <w:rPr>
          <w:rFonts w:eastAsia="PMingLiU"/>
          <w:b/>
          <w:noProof w:val="0"/>
          <w:lang w:eastAsia="zh-CN"/>
        </w:rPr>
      </w:pPr>
    </w:p>
    <w:p w14:paraId="49BDBBDC"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0EDCD525"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48E9A756"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46C55F3D"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26"/>
        <w:gridCol w:w="1984"/>
        <w:gridCol w:w="1590"/>
        <w:gridCol w:w="2270"/>
      </w:tblGrid>
      <w:tr w:rsidR="00AA1372" w:rsidRPr="00EC30C2" w14:paraId="0D03B013" w14:textId="77777777" w:rsidTr="00233538">
        <w:trPr>
          <w:cantSplit/>
          <w:trHeight w:val="920"/>
        </w:trPr>
        <w:tc>
          <w:tcPr>
            <w:tcW w:w="0" w:type="auto"/>
            <w:vAlign w:val="center"/>
          </w:tcPr>
          <w:p w14:paraId="1CE38E90" w14:textId="77777777" w:rsidR="00AA1372" w:rsidRPr="00FF430B" w:rsidRDefault="0003591A" w:rsidP="00196AB4">
            <w:pPr>
              <w:tabs>
                <w:tab w:val="left" w:pos="567"/>
              </w:tabs>
              <w:jc w:val="both"/>
              <w:rPr>
                <w:b/>
              </w:rPr>
            </w:pPr>
            <w:r w:rsidRPr="00FF430B">
              <w:rPr>
                <w:b/>
              </w:rPr>
              <w:t>Nr. d/o</w:t>
            </w:r>
          </w:p>
        </w:tc>
        <w:tc>
          <w:tcPr>
            <w:tcW w:w="3126" w:type="dxa"/>
            <w:vAlign w:val="center"/>
          </w:tcPr>
          <w:p w14:paraId="60E0F743" w14:textId="77777777" w:rsidR="00AA1372" w:rsidRPr="00FF430B" w:rsidRDefault="0003591A" w:rsidP="00196AB4">
            <w:pPr>
              <w:jc w:val="center"/>
              <w:rPr>
                <w:b/>
              </w:rPr>
            </w:pPr>
            <w:r w:rsidRPr="00FF430B">
              <w:rPr>
                <w:b/>
              </w:rPr>
              <w:t>Numele şi adresa subantreprenorilor</w:t>
            </w:r>
          </w:p>
        </w:tc>
        <w:tc>
          <w:tcPr>
            <w:tcW w:w="1984" w:type="dxa"/>
            <w:vAlign w:val="center"/>
          </w:tcPr>
          <w:p w14:paraId="317AB416"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4B5B754D"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EAFE57D"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8736C8" w14:textId="77777777" w:rsidTr="00233538">
        <w:trPr>
          <w:trHeight w:val="175"/>
        </w:trPr>
        <w:tc>
          <w:tcPr>
            <w:tcW w:w="0" w:type="auto"/>
          </w:tcPr>
          <w:p w14:paraId="61867D33" w14:textId="77777777" w:rsidR="00AA1372" w:rsidRPr="00FF430B" w:rsidRDefault="0003591A" w:rsidP="00196AB4">
            <w:pPr>
              <w:tabs>
                <w:tab w:val="left" w:pos="567"/>
              </w:tabs>
              <w:jc w:val="both"/>
            </w:pPr>
            <w:r w:rsidRPr="00FF430B">
              <w:t>1.</w:t>
            </w:r>
          </w:p>
        </w:tc>
        <w:tc>
          <w:tcPr>
            <w:tcW w:w="3126" w:type="dxa"/>
          </w:tcPr>
          <w:p w14:paraId="7F7E057C" w14:textId="77777777" w:rsidR="00AA1372" w:rsidRPr="00FF430B" w:rsidRDefault="00AA1372" w:rsidP="00196AB4">
            <w:pPr>
              <w:keepNext/>
              <w:keepLines/>
              <w:tabs>
                <w:tab w:val="left" w:pos="567"/>
              </w:tabs>
              <w:spacing w:before="200"/>
              <w:jc w:val="both"/>
              <w:outlineLvl w:val="2"/>
            </w:pPr>
          </w:p>
        </w:tc>
        <w:tc>
          <w:tcPr>
            <w:tcW w:w="1984" w:type="dxa"/>
          </w:tcPr>
          <w:p w14:paraId="20A55ED5" w14:textId="77777777" w:rsidR="00AA1372" w:rsidRPr="00FF430B" w:rsidRDefault="00AA1372" w:rsidP="00196AB4">
            <w:pPr>
              <w:keepNext/>
              <w:keepLines/>
              <w:tabs>
                <w:tab w:val="left" w:pos="567"/>
              </w:tabs>
              <w:spacing w:before="200"/>
              <w:jc w:val="both"/>
              <w:outlineLvl w:val="2"/>
            </w:pPr>
          </w:p>
        </w:tc>
        <w:tc>
          <w:tcPr>
            <w:tcW w:w="1443" w:type="dxa"/>
          </w:tcPr>
          <w:p w14:paraId="0333E3BB" w14:textId="77777777" w:rsidR="00AA1372" w:rsidRPr="00FF430B" w:rsidRDefault="00AA1372" w:rsidP="00196AB4">
            <w:pPr>
              <w:keepNext/>
              <w:keepLines/>
              <w:tabs>
                <w:tab w:val="left" w:pos="567"/>
              </w:tabs>
              <w:spacing w:before="200"/>
              <w:jc w:val="both"/>
              <w:outlineLvl w:val="2"/>
            </w:pPr>
          </w:p>
        </w:tc>
        <w:tc>
          <w:tcPr>
            <w:tcW w:w="0" w:type="auto"/>
          </w:tcPr>
          <w:p w14:paraId="78B421F2" w14:textId="77777777" w:rsidR="00AA1372" w:rsidRPr="00FF430B" w:rsidRDefault="00AA1372" w:rsidP="00196AB4">
            <w:pPr>
              <w:keepNext/>
              <w:keepLines/>
              <w:tabs>
                <w:tab w:val="left" w:pos="567"/>
              </w:tabs>
              <w:spacing w:before="200"/>
              <w:jc w:val="both"/>
              <w:outlineLvl w:val="2"/>
            </w:pPr>
          </w:p>
        </w:tc>
      </w:tr>
      <w:tr w:rsidR="00AA1372" w:rsidRPr="00EC30C2" w14:paraId="1CF96B24" w14:textId="77777777" w:rsidTr="00233538">
        <w:trPr>
          <w:trHeight w:val="337"/>
        </w:trPr>
        <w:tc>
          <w:tcPr>
            <w:tcW w:w="0" w:type="auto"/>
          </w:tcPr>
          <w:p w14:paraId="2B4D566C" w14:textId="77777777" w:rsidR="00AA1372" w:rsidRPr="00FF430B" w:rsidRDefault="0003591A" w:rsidP="00196AB4">
            <w:pPr>
              <w:tabs>
                <w:tab w:val="left" w:pos="567"/>
              </w:tabs>
              <w:jc w:val="both"/>
            </w:pPr>
            <w:r w:rsidRPr="00FF430B">
              <w:t>2.</w:t>
            </w:r>
          </w:p>
        </w:tc>
        <w:tc>
          <w:tcPr>
            <w:tcW w:w="3126" w:type="dxa"/>
          </w:tcPr>
          <w:p w14:paraId="50F936D0" w14:textId="77777777" w:rsidR="00AA1372" w:rsidRPr="00FF430B" w:rsidRDefault="00AA1372" w:rsidP="00196AB4">
            <w:pPr>
              <w:keepNext/>
              <w:keepLines/>
              <w:tabs>
                <w:tab w:val="left" w:pos="567"/>
              </w:tabs>
              <w:spacing w:before="200"/>
              <w:jc w:val="both"/>
              <w:outlineLvl w:val="2"/>
            </w:pPr>
          </w:p>
        </w:tc>
        <w:tc>
          <w:tcPr>
            <w:tcW w:w="1984" w:type="dxa"/>
          </w:tcPr>
          <w:p w14:paraId="03B8B1A4" w14:textId="77777777" w:rsidR="00AA1372" w:rsidRPr="00FF430B" w:rsidRDefault="00AA1372" w:rsidP="00196AB4">
            <w:pPr>
              <w:keepNext/>
              <w:keepLines/>
              <w:tabs>
                <w:tab w:val="left" w:pos="567"/>
              </w:tabs>
              <w:spacing w:before="200"/>
              <w:jc w:val="both"/>
              <w:outlineLvl w:val="2"/>
            </w:pPr>
          </w:p>
        </w:tc>
        <w:tc>
          <w:tcPr>
            <w:tcW w:w="1443" w:type="dxa"/>
          </w:tcPr>
          <w:p w14:paraId="5F839F84" w14:textId="77777777" w:rsidR="00AA1372" w:rsidRPr="00FF430B" w:rsidRDefault="00AA1372" w:rsidP="00196AB4">
            <w:pPr>
              <w:keepNext/>
              <w:keepLines/>
              <w:tabs>
                <w:tab w:val="left" w:pos="567"/>
              </w:tabs>
              <w:spacing w:before="200"/>
              <w:jc w:val="both"/>
              <w:outlineLvl w:val="2"/>
            </w:pPr>
          </w:p>
        </w:tc>
        <w:tc>
          <w:tcPr>
            <w:tcW w:w="0" w:type="auto"/>
          </w:tcPr>
          <w:p w14:paraId="578B7AF8" w14:textId="77777777" w:rsidR="00AA1372" w:rsidRPr="00FF430B" w:rsidRDefault="00AA1372" w:rsidP="00196AB4">
            <w:pPr>
              <w:keepNext/>
              <w:keepLines/>
              <w:tabs>
                <w:tab w:val="left" w:pos="567"/>
              </w:tabs>
              <w:spacing w:before="200"/>
              <w:jc w:val="both"/>
              <w:outlineLvl w:val="2"/>
            </w:pPr>
          </w:p>
        </w:tc>
      </w:tr>
      <w:tr w:rsidR="00AA1372" w:rsidRPr="00EC30C2" w14:paraId="3F1A084C" w14:textId="77777777" w:rsidTr="00233538">
        <w:trPr>
          <w:trHeight w:val="181"/>
        </w:trPr>
        <w:tc>
          <w:tcPr>
            <w:tcW w:w="0" w:type="auto"/>
          </w:tcPr>
          <w:p w14:paraId="278FFEE6" w14:textId="77777777" w:rsidR="00AA1372" w:rsidRPr="00FF430B" w:rsidRDefault="0003591A" w:rsidP="00196AB4">
            <w:pPr>
              <w:tabs>
                <w:tab w:val="left" w:pos="567"/>
              </w:tabs>
              <w:jc w:val="both"/>
            </w:pPr>
            <w:r w:rsidRPr="00FF430B">
              <w:t>3.</w:t>
            </w:r>
          </w:p>
        </w:tc>
        <w:tc>
          <w:tcPr>
            <w:tcW w:w="3126" w:type="dxa"/>
          </w:tcPr>
          <w:p w14:paraId="5A328795" w14:textId="77777777" w:rsidR="00AA1372" w:rsidRPr="00FF430B" w:rsidRDefault="00AA1372" w:rsidP="00196AB4">
            <w:pPr>
              <w:keepNext/>
              <w:keepLines/>
              <w:tabs>
                <w:tab w:val="left" w:pos="567"/>
              </w:tabs>
              <w:spacing w:before="200"/>
              <w:jc w:val="both"/>
              <w:outlineLvl w:val="2"/>
            </w:pPr>
          </w:p>
        </w:tc>
        <w:tc>
          <w:tcPr>
            <w:tcW w:w="1984" w:type="dxa"/>
          </w:tcPr>
          <w:p w14:paraId="5F884AA6" w14:textId="77777777" w:rsidR="00AA1372" w:rsidRPr="00FF430B" w:rsidRDefault="00AA1372" w:rsidP="00196AB4">
            <w:pPr>
              <w:keepNext/>
              <w:keepLines/>
              <w:tabs>
                <w:tab w:val="left" w:pos="567"/>
              </w:tabs>
              <w:spacing w:before="200"/>
              <w:jc w:val="both"/>
              <w:outlineLvl w:val="2"/>
            </w:pPr>
          </w:p>
        </w:tc>
        <w:tc>
          <w:tcPr>
            <w:tcW w:w="1443" w:type="dxa"/>
          </w:tcPr>
          <w:p w14:paraId="0AA4B540" w14:textId="77777777" w:rsidR="00AA1372" w:rsidRPr="00FF430B" w:rsidRDefault="00AA1372" w:rsidP="00196AB4">
            <w:pPr>
              <w:keepNext/>
              <w:keepLines/>
              <w:tabs>
                <w:tab w:val="left" w:pos="567"/>
              </w:tabs>
              <w:spacing w:before="200"/>
              <w:jc w:val="both"/>
              <w:outlineLvl w:val="2"/>
            </w:pPr>
          </w:p>
        </w:tc>
        <w:tc>
          <w:tcPr>
            <w:tcW w:w="0" w:type="auto"/>
          </w:tcPr>
          <w:p w14:paraId="6BC9FDC9" w14:textId="77777777" w:rsidR="00AA1372" w:rsidRPr="00FF430B" w:rsidRDefault="00AA1372" w:rsidP="00196AB4">
            <w:pPr>
              <w:keepNext/>
              <w:keepLines/>
              <w:tabs>
                <w:tab w:val="left" w:pos="567"/>
              </w:tabs>
              <w:spacing w:before="200"/>
              <w:jc w:val="both"/>
              <w:outlineLvl w:val="2"/>
            </w:pPr>
          </w:p>
        </w:tc>
      </w:tr>
      <w:tr w:rsidR="00AA1372" w:rsidRPr="00EC30C2" w14:paraId="28BDE5F8" w14:textId="77777777" w:rsidTr="00233538">
        <w:trPr>
          <w:trHeight w:val="181"/>
        </w:trPr>
        <w:tc>
          <w:tcPr>
            <w:tcW w:w="0" w:type="auto"/>
          </w:tcPr>
          <w:p w14:paraId="64BD243F" w14:textId="77777777" w:rsidR="00AA1372" w:rsidRPr="00FF430B" w:rsidRDefault="0003591A" w:rsidP="00196AB4">
            <w:pPr>
              <w:tabs>
                <w:tab w:val="left" w:pos="567"/>
              </w:tabs>
              <w:jc w:val="both"/>
            </w:pPr>
            <w:r w:rsidRPr="00FF430B">
              <w:t>4.</w:t>
            </w:r>
          </w:p>
        </w:tc>
        <w:tc>
          <w:tcPr>
            <w:tcW w:w="3126" w:type="dxa"/>
          </w:tcPr>
          <w:p w14:paraId="47248085" w14:textId="77777777" w:rsidR="00AA1372" w:rsidRPr="00FF430B" w:rsidRDefault="00AA1372" w:rsidP="00196AB4">
            <w:pPr>
              <w:keepNext/>
              <w:keepLines/>
              <w:tabs>
                <w:tab w:val="left" w:pos="567"/>
              </w:tabs>
              <w:spacing w:before="200"/>
              <w:jc w:val="both"/>
              <w:outlineLvl w:val="2"/>
            </w:pPr>
          </w:p>
        </w:tc>
        <w:tc>
          <w:tcPr>
            <w:tcW w:w="1984" w:type="dxa"/>
          </w:tcPr>
          <w:p w14:paraId="5E633CEA" w14:textId="77777777" w:rsidR="00AA1372" w:rsidRPr="00FF430B" w:rsidRDefault="00AA1372" w:rsidP="00196AB4">
            <w:pPr>
              <w:keepNext/>
              <w:keepLines/>
              <w:tabs>
                <w:tab w:val="left" w:pos="567"/>
              </w:tabs>
              <w:spacing w:before="200"/>
              <w:jc w:val="both"/>
              <w:outlineLvl w:val="2"/>
            </w:pPr>
          </w:p>
        </w:tc>
        <w:tc>
          <w:tcPr>
            <w:tcW w:w="1443" w:type="dxa"/>
          </w:tcPr>
          <w:p w14:paraId="2024CB9B" w14:textId="77777777" w:rsidR="00AA1372" w:rsidRPr="00FF430B" w:rsidRDefault="00AA1372" w:rsidP="00196AB4">
            <w:pPr>
              <w:keepNext/>
              <w:keepLines/>
              <w:tabs>
                <w:tab w:val="left" w:pos="567"/>
              </w:tabs>
              <w:spacing w:before="200"/>
              <w:jc w:val="both"/>
              <w:outlineLvl w:val="2"/>
            </w:pPr>
          </w:p>
        </w:tc>
        <w:tc>
          <w:tcPr>
            <w:tcW w:w="0" w:type="auto"/>
          </w:tcPr>
          <w:p w14:paraId="3EA3B0AE" w14:textId="77777777" w:rsidR="00AA1372" w:rsidRPr="00FF430B" w:rsidRDefault="00AA1372" w:rsidP="00196AB4">
            <w:pPr>
              <w:keepNext/>
              <w:keepLines/>
              <w:tabs>
                <w:tab w:val="left" w:pos="567"/>
              </w:tabs>
              <w:spacing w:before="200"/>
              <w:jc w:val="both"/>
              <w:outlineLvl w:val="2"/>
            </w:pPr>
          </w:p>
        </w:tc>
      </w:tr>
      <w:tr w:rsidR="00AA1372" w:rsidRPr="00EC30C2" w14:paraId="42A4EAC9" w14:textId="77777777" w:rsidTr="00233538">
        <w:trPr>
          <w:trHeight w:val="181"/>
        </w:trPr>
        <w:tc>
          <w:tcPr>
            <w:tcW w:w="0" w:type="auto"/>
          </w:tcPr>
          <w:p w14:paraId="182C1E02" w14:textId="77777777" w:rsidR="00AA1372" w:rsidRPr="00FF430B" w:rsidRDefault="00AA1372" w:rsidP="00196AB4">
            <w:pPr>
              <w:keepNext/>
              <w:keepLines/>
              <w:tabs>
                <w:tab w:val="left" w:pos="567"/>
              </w:tabs>
              <w:spacing w:before="200"/>
              <w:jc w:val="both"/>
              <w:outlineLvl w:val="2"/>
            </w:pPr>
          </w:p>
        </w:tc>
        <w:tc>
          <w:tcPr>
            <w:tcW w:w="3126" w:type="dxa"/>
          </w:tcPr>
          <w:p w14:paraId="6F87EE11" w14:textId="77777777" w:rsidR="00AA1372" w:rsidRPr="00FF430B" w:rsidRDefault="00AA1372" w:rsidP="00196AB4">
            <w:pPr>
              <w:keepNext/>
              <w:keepLines/>
              <w:tabs>
                <w:tab w:val="left" w:pos="567"/>
              </w:tabs>
              <w:spacing w:before="200"/>
              <w:jc w:val="both"/>
              <w:outlineLvl w:val="2"/>
            </w:pPr>
          </w:p>
        </w:tc>
        <w:tc>
          <w:tcPr>
            <w:tcW w:w="1984" w:type="dxa"/>
          </w:tcPr>
          <w:p w14:paraId="4CC4FCFC" w14:textId="77777777" w:rsidR="00AA1372" w:rsidRPr="00FF430B" w:rsidRDefault="00AA1372" w:rsidP="00196AB4">
            <w:pPr>
              <w:keepNext/>
              <w:keepLines/>
              <w:tabs>
                <w:tab w:val="left" w:pos="567"/>
              </w:tabs>
              <w:spacing w:before="200"/>
              <w:jc w:val="both"/>
              <w:outlineLvl w:val="2"/>
            </w:pPr>
          </w:p>
        </w:tc>
        <w:tc>
          <w:tcPr>
            <w:tcW w:w="1443" w:type="dxa"/>
          </w:tcPr>
          <w:p w14:paraId="3C2A1E4C" w14:textId="77777777" w:rsidR="00AA1372" w:rsidRPr="00FF430B" w:rsidRDefault="00AA1372" w:rsidP="00196AB4">
            <w:pPr>
              <w:keepNext/>
              <w:keepLines/>
              <w:tabs>
                <w:tab w:val="left" w:pos="567"/>
              </w:tabs>
              <w:spacing w:before="200"/>
              <w:jc w:val="both"/>
              <w:outlineLvl w:val="2"/>
            </w:pPr>
          </w:p>
        </w:tc>
        <w:tc>
          <w:tcPr>
            <w:tcW w:w="0" w:type="auto"/>
          </w:tcPr>
          <w:p w14:paraId="36D91FC7" w14:textId="77777777" w:rsidR="00AA1372" w:rsidRPr="00FF430B" w:rsidRDefault="00AA1372" w:rsidP="00196AB4">
            <w:pPr>
              <w:keepNext/>
              <w:keepLines/>
              <w:tabs>
                <w:tab w:val="left" w:pos="567"/>
              </w:tabs>
              <w:spacing w:before="200"/>
              <w:jc w:val="both"/>
              <w:outlineLvl w:val="2"/>
            </w:pPr>
          </w:p>
        </w:tc>
      </w:tr>
    </w:tbl>
    <w:p w14:paraId="4BD00486" w14:textId="77777777" w:rsidR="00B27D8B" w:rsidRPr="00FF430B" w:rsidRDefault="00B27D8B" w:rsidP="00196AB4">
      <w:pPr>
        <w:jc w:val="both"/>
        <w:rPr>
          <w:rFonts w:eastAsia="PMingLiU"/>
          <w:lang w:eastAsia="zh-CN"/>
        </w:rPr>
      </w:pPr>
    </w:p>
    <w:p w14:paraId="064A6AEA"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6FF44B80"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0A016C0F"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39B26F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2233597B" w14:textId="77777777" w:rsidR="00AA1372" w:rsidRPr="00FF430B" w:rsidRDefault="00AA1372" w:rsidP="00196AB4">
      <w:pPr>
        <w:rPr>
          <w:rFonts w:eastAsia="PMingLiU"/>
          <w:lang w:eastAsia="zh-CN"/>
        </w:rPr>
      </w:pPr>
    </w:p>
    <w:p w14:paraId="26FC858C" w14:textId="77777777" w:rsidR="00316C81" w:rsidRPr="00FF430B" w:rsidRDefault="00316C81" w:rsidP="00316C81">
      <w:pPr>
        <w:spacing w:after="200" w:line="276" w:lineRule="auto"/>
        <w:jc w:val="center"/>
        <w:rPr>
          <w:rFonts w:eastAsia="PMingLiU"/>
          <w:lang w:eastAsia="zh-CN"/>
        </w:rPr>
      </w:pPr>
      <w:bookmarkStart w:id="59" w:name="_Toc449692115"/>
    </w:p>
    <w:p w14:paraId="409C18BC" w14:textId="77777777" w:rsidR="002D6E71" w:rsidRPr="00FF430B" w:rsidRDefault="002D6E71" w:rsidP="00316C81">
      <w:pPr>
        <w:spacing w:after="200" w:line="276" w:lineRule="auto"/>
        <w:jc w:val="center"/>
        <w:rPr>
          <w:rFonts w:eastAsia="PMingLiU"/>
          <w:b/>
          <w:lang w:eastAsia="zh-CN"/>
        </w:rPr>
      </w:pPr>
    </w:p>
    <w:p w14:paraId="3F6DCC13" w14:textId="77777777" w:rsidR="002D6E71" w:rsidRPr="00FF430B" w:rsidRDefault="002D6E71" w:rsidP="00316C81">
      <w:pPr>
        <w:spacing w:after="200" w:line="276" w:lineRule="auto"/>
        <w:jc w:val="center"/>
        <w:rPr>
          <w:rFonts w:eastAsia="PMingLiU"/>
          <w:b/>
          <w:lang w:eastAsia="zh-CN"/>
        </w:rPr>
      </w:pPr>
    </w:p>
    <w:p w14:paraId="723ABE54" w14:textId="77777777" w:rsidR="002D6E71" w:rsidRPr="00FF430B" w:rsidRDefault="002D6E71" w:rsidP="00316C81">
      <w:pPr>
        <w:spacing w:after="200" w:line="276" w:lineRule="auto"/>
        <w:jc w:val="center"/>
        <w:rPr>
          <w:rFonts w:eastAsia="PMingLiU"/>
          <w:b/>
          <w:lang w:eastAsia="zh-CN"/>
        </w:rPr>
      </w:pPr>
    </w:p>
    <w:p w14:paraId="52A49D04" w14:textId="77777777" w:rsidR="002D6E71" w:rsidRPr="00FF430B" w:rsidRDefault="002D6E71" w:rsidP="00316C81">
      <w:pPr>
        <w:spacing w:after="200" w:line="276" w:lineRule="auto"/>
        <w:jc w:val="center"/>
        <w:rPr>
          <w:rFonts w:eastAsia="PMingLiU"/>
          <w:b/>
          <w:lang w:eastAsia="zh-CN"/>
        </w:rPr>
      </w:pPr>
    </w:p>
    <w:p w14:paraId="10289014" w14:textId="77777777" w:rsidR="002D6E71" w:rsidRPr="00FF430B" w:rsidRDefault="002D6E71" w:rsidP="00316C81">
      <w:pPr>
        <w:spacing w:after="200" w:line="276" w:lineRule="auto"/>
        <w:jc w:val="center"/>
        <w:rPr>
          <w:rFonts w:eastAsia="PMingLiU"/>
          <w:b/>
          <w:lang w:eastAsia="zh-CN"/>
        </w:rPr>
      </w:pPr>
    </w:p>
    <w:p w14:paraId="7F2BF8C6" w14:textId="77777777" w:rsidR="002D6E71" w:rsidRPr="00FF430B" w:rsidRDefault="002D6E71" w:rsidP="00316C81">
      <w:pPr>
        <w:spacing w:after="200" w:line="276" w:lineRule="auto"/>
        <w:jc w:val="center"/>
        <w:rPr>
          <w:rFonts w:eastAsia="PMingLiU"/>
          <w:b/>
          <w:lang w:eastAsia="zh-CN"/>
        </w:rPr>
      </w:pPr>
    </w:p>
    <w:p w14:paraId="54F3B5E5" w14:textId="77777777" w:rsidR="002D6E71" w:rsidRPr="00FF430B" w:rsidRDefault="002D6E71" w:rsidP="00316C81">
      <w:pPr>
        <w:spacing w:after="200" w:line="276" w:lineRule="auto"/>
        <w:jc w:val="center"/>
        <w:rPr>
          <w:rFonts w:eastAsia="PMingLiU"/>
          <w:b/>
          <w:lang w:eastAsia="zh-CN"/>
        </w:rPr>
      </w:pPr>
    </w:p>
    <w:p w14:paraId="2495F6AC" w14:textId="77777777" w:rsidR="002D6E71" w:rsidRPr="00FF430B" w:rsidRDefault="002D6E71" w:rsidP="00316C81">
      <w:pPr>
        <w:spacing w:after="200" w:line="276" w:lineRule="auto"/>
        <w:jc w:val="center"/>
        <w:rPr>
          <w:rFonts w:eastAsia="PMingLiU"/>
          <w:b/>
          <w:lang w:eastAsia="zh-CN"/>
        </w:rPr>
      </w:pPr>
    </w:p>
    <w:p w14:paraId="2824EE37" w14:textId="77777777" w:rsidR="002D6E71" w:rsidRPr="00FF430B" w:rsidRDefault="002D6E71" w:rsidP="00316C81">
      <w:pPr>
        <w:spacing w:after="200" w:line="276" w:lineRule="auto"/>
        <w:jc w:val="center"/>
        <w:rPr>
          <w:rFonts w:eastAsia="PMingLiU"/>
          <w:b/>
          <w:lang w:eastAsia="zh-CN"/>
        </w:rPr>
      </w:pPr>
    </w:p>
    <w:p w14:paraId="2BD383A1" w14:textId="77777777" w:rsidR="000E4D7D" w:rsidRPr="00FF430B" w:rsidRDefault="000E4D7D" w:rsidP="00316C81">
      <w:pPr>
        <w:spacing w:after="200" w:line="276" w:lineRule="auto"/>
        <w:jc w:val="center"/>
        <w:rPr>
          <w:rFonts w:eastAsia="PMingLiU"/>
          <w:b/>
          <w:lang w:eastAsia="zh-CN"/>
        </w:rPr>
      </w:pPr>
    </w:p>
    <w:p w14:paraId="6C6D948C" w14:textId="77777777" w:rsidR="000E4D7D" w:rsidRPr="00FF430B" w:rsidRDefault="000E4D7D" w:rsidP="00316C81">
      <w:pPr>
        <w:spacing w:after="200" w:line="276" w:lineRule="auto"/>
        <w:jc w:val="center"/>
        <w:rPr>
          <w:rFonts w:eastAsia="PMingLiU"/>
          <w:b/>
          <w:lang w:eastAsia="zh-CN"/>
        </w:rPr>
      </w:pPr>
    </w:p>
    <w:p w14:paraId="42E8AFA0" w14:textId="77777777" w:rsidR="000E4D7D" w:rsidRPr="00FF430B" w:rsidRDefault="000E4D7D" w:rsidP="00316C81">
      <w:pPr>
        <w:spacing w:after="200" w:line="276" w:lineRule="auto"/>
        <w:jc w:val="center"/>
        <w:rPr>
          <w:rFonts w:eastAsia="PMingLiU"/>
          <w:b/>
          <w:lang w:eastAsia="zh-CN"/>
        </w:rPr>
      </w:pPr>
    </w:p>
    <w:p w14:paraId="73A67533" w14:textId="77777777" w:rsidR="002D6E71" w:rsidRPr="00FF430B" w:rsidRDefault="002D6E71" w:rsidP="00316C81">
      <w:pPr>
        <w:spacing w:after="200" w:line="276" w:lineRule="auto"/>
        <w:jc w:val="center"/>
        <w:rPr>
          <w:rFonts w:eastAsia="PMingLiU"/>
          <w:b/>
          <w:lang w:eastAsia="zh-CN"/>
        </w:rPr>
      </w:pPr>
    </w:p>
    <w:p w14:paraId="53EB0AD4"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7</w:t>
      </w:r>
    </w:p>
    <w:p w14:paraId="7B0B5708"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D16BCF2" w14:textId="77777777" w:rsidR="00BA7FF4" w:rsidRPr="00FF430B" w:rsidRDefault="00BA7FF4" w:rsidP="00BA7FF4">
      <w:pPr>
        <w:jc w:val="right"/>
        <w:rPr>
          <w:noProof w:val="0"/>
        </w:rPr>
      </w:pPr>
      <w:r w:rsidRPr="00FF430B">
        <w:rPr>
          <w:noProof w:val="0"/>
        </w:rPr>
        <w:t>din “____” ________ 20___</w:t>
      </w:r>
    </w:p>
    <w:p w14:paraId="6C5B979B" w14:textId="77777777" w:rsidR="002D6E71" w:rsidRPr="00FF430B" w:rsidRDefault="002D6E71" w:rsidP="00316C81">
      <w:pPr>
        <w:spacing w:after="200" w:line="276" w:lineRule="auto"/>
        <w:jc w:val="center"/>
        <w:rPr>
          <w:rFonts w:eastAsia="PMingLiU"/>
          <w:b/>
          <w:lang w:eastAsia="zh-CN"/>
        </w:rPr>
      </w:pPr>
    </w:p>
    <w:p w14:paraId="10D413B7" w14:textId="77777777" w:rsidR="002D6E71" w:rsidRPr="00FF430B" w:rsidRDefault="002D6E71" w:rsidP="00316C81">
      <w:pPr>
        <w:spacing w:after="200" w:line="276" w:lineRule="auto"/>
        <w:jc w:val="center"/>
        <w:rPr>
          <w:rFonts w:eastAsia="PMingLiU"/>
          <w:b/>
          <w:lang w:eastAsia="zh-CN"/>
        </w:rPr>
      </w:pPr>
    </w:p>
    <w:bookmarkEnd w:id="59"/>
    <w:p w14:paraId="33051771" w14:textId="77777777" w:rsidR="00AA1372" w:rsidRPr="00FF430B" w:rsidRDefault="0003591A" w:rsidP="008C0290">
      <w:pPr>
        <w:pStyle w:val="Corptext"/>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65611A39" w14:textId="77777777" w:rsidR="00AA1372" w:rsidRPr="00FF430B" w:rsidRDefault="0003591A" w:rsidP="008C0290">
      <w:pPr>
        <w:pStyle w:val="Corptext"/>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5937E42F" w14:textId="77777777" w:rsidR="00AA1372" w:rsidRPr="00FF430B" w:rsidRDefault="0003591A" w:rsidP="008C0290">
      <w:pPr>
        <w:tabs>
          <w:tab w:val="left" w:pos="567"/>
        </w:tabs>
        <w:jc w:val="both"/>
      </w:pPr>
      <w:r w:rsidRPr="00FF430B">
        <w:t>____________________________________________________________________________</w:t>
      </w:r>
    </w:p>
    <w:p w14:paraId="5039B2FE" w14:textId="77777777" w:rsidR="00AA1372" w:rsidRPr="00FF430B" w:rsidRDefault="0003591A" w:rsidP="008C0290">
      <w:pPr>
        <w:tabs>
          <w:tab w:val="left" w:pos="567"/>
        </w:tabs>
        <w:jc w:val="center"/>
        <w:rPr>
          <w:b/>
        </w:rPr>
      </w:pPr>
      <w:r w:rsidRPr="00FF430B">
        <w:rPr>
          <w:b/>
        </w:rPr>
        <w:t>(denumirea)</w:t>
      </w:r>
    </w:p>
    <w:p w14:paraId="5094A4E5"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186D13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15E827"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F77F5A9"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81837E6" w14:textId="77777777" w:rsidR="00AA1372" w:rsidRPr="00FF430B" w:rsidRDefault="0003591A" w:rsidP="008C0290">
      <w:pPr>
        <w:tabs>
          <w:tab w:val="left" w:pos="567"/>
        </w:tabs>
        <w:jc w:val="both"/>
      </w:pPr>
      <w:r w:rsidRPr="00FF430B">
        <w:rPr>
          <w:b/>
        </w:rPr>
        <w:t xml:space="preserve">2. Adrese, telefon, fax </w:t>
      </w:r>
      <w:r w:rsidRPr="00FF430B">
        <w:t xml:space="preserve"> </w:t>
      </w:r>
      <w:r w:rsidR="009E719D" w:rsidRPr="00FF430B">
        <w:t>ale</w:t>
      </w:r>
      <w:r w:rsidRPr="00FF430B">
        <w:t xml:space="preserve"> partenerilor (părţi contractante):</w:t>
      </w:r>
    </w:p>
    <w:p w14:paraId="642554C9"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73281E2"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7AD6CEE" w14:textId="77777777" w:rsidR="00AA1372" w:rsidRPr="00FF430B" w:rsidRDefault="00A227F2"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1338B849" w14:textId="77777777" w:rsidR="00AA1372" w:rsidRPr="00FF430B" w:rsidRDefault="00A227F2" w:rsidP="008C0290">
      <w:pPr>
        <w:tabs>
          <w:tab w:val="left" w:pos="567"/>
        </w:tabs>
        <w:jc w:val="both"/>
      </w:pPr>
      <w:r w:rsidRPr="00FF430B">
        <w:rPr>
          <w:b/>
        </w:rPr>
        <w:t>3. Informaţii privind modul de asociere:</w:t>
      </w:r>
    </w:p>
    <w:p w14:paraId="0202897D" w14:textId="77777777" w:rsidR="00AA1372" w:rsidRPr="00FF430B" w:rsidRDefault="00A227F2" w:rsidP="008C0290">
      <w:pPr>
        <w:pStyle w:val="Corptext"/>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36612008" w14:textId="77777777" w:rsidR="00AA1372" w:rsidRPr="00FF430B" w:rsidRDefault="00A227F2" w:rsidP="008C0290">
      <w:pPr>
        <w:tabs>
          <w:tab w:val="left" w:pos="567"/>
        </w:tabs>
        <w:jc w:val="both"/>
      </w:pPr>
      <w:r w:rsidRPr="00FF430B">
        <w:t>b) Locul şi data înregistrării asociaţiei______________________________________________</w:t>
      </w:r>
    </w:p>
    <w:p w14:paraId="47169F69" w14:textId="77777777" w:rsidR="00AA1372" w:rsidRPr="00FF430B" w:rsidRDefault="00A227F2" w:rsidP="008C0290">
      <w:pPr>
        <w:pStyle w:val="Subsol"/>
        <w:tabs>
          <w:tab w:val="left" w:pos="567"/>
        </w:tabs>
        <w:jc w:val="both"/>
      </w:pPr>
      <w:r w:rsidRPr="00FF430B">
        <w:t>c) Activităţi economice ce se vor realiza în comun ____________________________________</w:t>
      </w:r>
    </w:p>
    <w:p w14:paraId="49EE5B15" w14:textId="77777777" w:rsidR="00AA1372" w:rsidRPr="00FF430B" w:rsidRDefault="00A227F2" w:rsidP="008C0290">
      <w:pPr>
        <w:tabs>
          <w:tab w:val="left" w:pos="567"/>
        </w:tabs>
        <w:jc w:val="both"/>
      </w:pPr>
      <w:r w:rsidRPr="00FF430B">
        <w:t>_____________________________________________________________________________</w:t>
      </w:r>
    </w:p>
    <w:p w14:paraId="58290999"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39620BAC"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01669E34" w14:textId="77777777" w:rsidR="00355106" w:rsidRPr="00FF430B" w:rsidRDefault="00A227F2" w:rsidP="008C0290">
      <w:pPr>
        <w:tabs>
          <w:tab w:val="left" w:pos="567"/>
        </w:tabs>
        <w:jc w:val="both"/>
      </w:pPr>
      <w:r w:rsidRPr="00FF430B">
        <w:t>_____________________________________________________________________________</w:t>
      </w:r>
    </w:p>
    <w:p w14:paraId="58CFE6C3" w14:textId="77777777" w:rsidR="00355106" w:rsidRPr="00FF430B" w:rsidRDefault="00A227F2" w:rsidP="008C0290">
      <w:pPr>
        <w:tabs>
          <w:tab w:val="left" w:pos="567"/>
        </w:tabs>
        <w:jc w:val="both"/>
      </w:pPr>
      <w:r w:rsidRPr="00FF430B">
        <w:t>f) Condiţii de administrare a asociaţiei______________________________________________</w:t>
      </w:r>
    </w:p>
    <w:p w14:paraId="3AD4B7AF"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0D9788A6"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961F424" w14:textId="77777777" w:rsidR="00355106" w:rsidRPr="00FF430B" w:rsidRDefault="00A227F2" w:rsidP="008C0290">
      <w:pPr>
        <w:tabs>
          <w:tab w:val="left" w:pos="567"/>
        </w:tabs>
        <w:jc w:val="both"/>
      </w:pPr>
      <w:r w:rsidRPr="00FF430B">
        <w:t>i) Repartizarea fizică, valorică</w:t>
      </w:r>
      <w:r w:rsidR="0019071C" w:rsidRPr="00FF430B">
        <w:t xml:space="preserve"> </w:t>
      </w:r>
      <w:r w:rsidRPr="00FF430B">
        <w:t>şi procentuală între fiecare asociat pentru executarea obiectivului supus licitaţiei________________________________________________________________</w:t>
      </w:r>
    </w:p>
    <w:p w14:paraId="0DDFC686" w14:textId="77777777" w:rsidR="00AA1372" w:rsidRPr="00FF430B" w:rsidRDefault="00A227F2" w:rsidP="008C0290">
      <w:pPr>
        <w:tabs>
          <w:tab w:val="left" w:pos="567"/>
        </w:tabs>
        <w:jc w:val="both"/>
      </w:pPr>
      <w:r w:rsidRPr="00FF430B">
        <w:t>j) Alte cauze__________________________________________________________________</w:t>
      </w:r>
    </w:p>
    <w:p w14:paraId="5CCFB40E" w14:textId="77777777" w:rsidR="008C0290" w:rsidRPr="00FF430B" w:rsidRDefault="008C0290" w:rsidP="008C0290">
      <w:pPr>
        <w:jc w:val="both"/>
        <w:rPr>
          <w:rFonts w:eastAsia="PMingLiU"/>
          <w:lang w:eastAsia="zh-CN"/>
        </w:rPr>
      </w:pPr>
    </w:p>
    <w:p w14:paraId="273B71D3" w14:textId="77777777" w:rsidR="00B27D8B" w:rsidRPr="00FF430B" w:rsidRDefault="00B27D8B" w:rsidP="008C0290">
      <w:pPr>
        <w:jc w:val="both"/>
        <w:rPr>
          <w:rFonts w:eastAsia="PMingLiU"/>
          <w:lang w:eastAsia="zh-CN"/>
        </w:rPr>
      </w:pPr>
    </w:p>
    <w:p w14:paraId="2E8A8558"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32A44B5"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579A8F0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5F6DA6A7"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C9F4DD5"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56798CD7" w14:textId="77777777" w:rsidR="00AA1372" w:rsidRPr="00FF430B" w:rsidRDefault="00AA1372" w:rsidP="008C0290">
      <w:pPr>
        <w:jc w:val="both"/>
        <w:rPr>
          <w:rFonts w:eastAsia="PMingLiU"/>
          <w:lang w:eastAsia="zh-CN"/>
        </w:rPr>
      </w:pPr>
    </w:p>
    <w:p w14:paraId="101CF13F"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415FA8E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0DDF3D13"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836BA40"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7693F380" w14:textId="77777777" w:rsidR="00A1178E" w:rsidRPr="00FF430B" w:rsidRDefault="00A1178E" w:rsidP="00A1178E">
      <w:pPr>
        <w:tabs>
          <w:tab w:val="left" w:pos="567"/>
        </w:tabs>
        <w:jc w:val="both"/>
        <w:rPr>
          <w:rFonts w:eastAsia="PMingLiU"/>
          <w:lang w:eastAsia="zh-CN"/>
        </w:rPr>
      </w:pPr>
    </w:p>
    <w:p w14:paraId="24F175EE" w14:textId="77777777" w:rsidR="0036022B" w:rsidRPr="00FF430B" w:rsidRDefault="0036022B" w:rsidP="00A1178E">
      <w:pPr>
        <w:tabs>
          <w:tab w:val="left" w:pos="567"/>
        </w:tabs>
        <w:jc w:val="center"/>
        <w:rPr>
          <w:b/>
          <w:color w:val="000000"/>
          <w:w w:val="90"/>
          <w:sz w:val="28"/>
          <w:szCs w:val="28"/>
        </w:rPr>
      </w:pPr>
    </w:p>
    <w:p w14:paraId="5E45EBD3" w14:textId="77777777" w:rsidR="002D6E71" w:rsidRPr="00FF430B" w:rsidRDefault="002D6E71" w:rsidP="00A1178E">
      <w:pPr>
        <w:tabs>
          <w:tab w:val="left" w:pos="567"/>
        </w:tabs>
        <w:jc w:val="center"/>
        <w:rPr>
          <w:b/>
          <w:color w:val="000000"/>
          <w:w w:val="90"/>
        </w:rPr>
      </w:pPr>
    </w:p>
    <w:p w14:paraId="3B74D89E" w14:textId="77777777" w:rsidR="00B27D8B" w:rsidRPr="00FF430B" w:rsidRDefault="00B27D8B" w:rsidP="00A1178E">
      <w:pPr>
        <w:tabs>
          <w:tab w:val="left" w:pos="567"/>
        </w:tabs>
        <w:jc w:val="center"/>
        <w:rPr>
          <w:b/>
          <w:color w:val="000000"/>
          <w:w w:val="90"/>
        </w:rPr>
      </w:pPr>
    </w:p>
    <w:p w14:paraId="0CA6EC82" w14:textId="77777777" w:rsidR="00B27D8B" w:rsidRDefault="00B27D8B" w:rsidP="00A1178E">
      <w:pPr>
        <w:tabs>
          <w:tab w:val="left" w:pos="567"/>
        </w:tabs>
        <w:jc w:val="center"/>
        <w:rPr>
          <w:b/>
          <w:color w:val="000000"/>
          <w:w w:val="90"/>
        </w:rPr>
      </w:pPr>
    </w:p>
    <w:p w14:paraId="7ACBF929" w14:textId="77777777" w:rsidR="00FF430B" w:rsidRDefault="00FF430B" w:rsidP="00A1178E">
      <w:pPr>
        <w:tabs>
          <w:tab w:val="left" w:pos="567"/>
        </w:tabs>
        <w:jc w:val="center"/>
        <w:rPr>
          <w:b/>
          <w:color w:val="000000"/>
          <w:w w:val="90"/>
        </w:rPr>
      </w:pPr>
    </w:p>
    <w:p w14:paraId="7E229419" w14:textId="77777777" w:rsidR="00FF430B" w:rsidRPr="00FF430B" w:rsidRDefault="00FF430B" w:rsidP="00A1178E">
      <w:pPr>
        <w:tabs>
          <w:tab w:val="left" w:pos="567"/>
        </w:tabs>
        <w:jc w:val="center"/>
        <w:rPr>
          <w:b/>
          <w:color w:val="000000"/>
          <w:w w:val="90"/>
        </w:rPr>
      </w:pPr>
    </w:p>
    <w:p w14:paraId="0F988D2E"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8</w:t>
      </w:r>
    </w:p>
    <w:p w14:paraId="6A6CC831"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6A48FFA0" w14:textId="77777777" w:rsidR="00BA7FF4" w:rsidRPr="00FF430B" w:rsidRDefault="00A13EAE" w:rsidP="00BA7FF4">
      <w:pPr>
        <w:jc w:val="right"/>
        <w:rPr>
          <w:noProof w:val="0"/>
        </w:rPr>
      </w:pPr>
      <w:r w:rsidRPr="00FF430B">
        <w:rPr>
          <w:noProof w:val="0"/>
        </w:rPr>
        <w:t>din “____” ________ 20___</w:t>
      </w:r>
    </w:p>
    <w:p w14:paraId="0D8398AF" w14:textId="77777777" w:rsidR="00B27D8B" w:rsidRPr="00FF430B" w:rsidRDefault="00B27D8B" w:rsidP="00A1178E">
      <w:pPr>
        <w:tabs>
          <w:tab w:val="left" w:pos="567"/>
        </w:tabs>
        <w:jc w:val="center"/>
        <w:rPr>
          <w:b/>
          <w:color w:val="000000"/>
          <w:w w:val="90"/>
        </w:rPr>
      </w:pPr>
    </w:p>
    <w:p w14:paraId="0C853936" w14:textId="77777777" w:rsidR="00B27D8B" w:rsidRPr="00FF430B" w:rsidRDefault="00B27D8B" w:rsidP="00A1178E">
      <w:pPr>
        <w:tabs>
          <w:tab w:val="left" w:pos="567"/>
        </w:tabs>
        <w:jc w:val="center"/>
        <w:rPr>
          <w:b/>
          <w:color w:val="000000"/>
          <w:w w:val="90"/>
        </w:rPr>
      </w:pPr>
    </w:p>
    <w:p w14:paraId="6DF0729A" w14:textId="77777777" w:rsidR="00653E70" w:rsidRPr="00FF430B" w:rsidRDefault="00653E70" w:rsidP="00B27D8B">
      <w:pPr>
        <w:tabs>
          <w:tab w:val="left" w:pos="567"/>
        </w:tabs>
        <w:jc w:val="center"/>
        <w:rPr>
          <w:b/>
          <w:color w:val="000000"/>
          <w:w w:val="90"/>
        </w:rPr>
      </w:pPr>
    </w:p>
    <w:p w14:paraId="3C6981AB" w14:textId="77777777" w:rsidR="00653E70" w:rsidRPr="00FF430B" w:rsidRDefault="00A13EAE" w:rsidP="00B27D8B">
      <w:pPr>
        <w:pStyle w:val="Titlu1"/>
        <w:numPr>
          <w:ilvl w:val="0"/>
          <w:numId w:val="0"/>
        </w:numPr>
        <w:ind w:left="720"/>
      </w:pPr>
      <w:r w:rsidRPr="00FF430B">
        <w:t>ANGAJAMENT TERŢ SUSŢINĂTOR FINANCIAR</w:t>
      </w:r>
    </w:p>
    <w:p w14:paraId="36A0638D" w14:textId="77777777" w:rsidR="002D6E71" w:rsidRPr="00FF430B" w:rsidRDefault="002D6E71" w:rsidP="00B27D8B">
      <w:pPr>
        <w:tabs>
          <w:tab w:val="left" w:pos="567"/>
        </w:tabs>
        <w:jc w:val="center"/>
        <w:rPr>
          <w:b/>
          <w:color w:val="000000"/>
          <w:w w:val="90"/>
        </w:rPr>
      </w:pPr>
    </w:p>
    <w:p w14:paraId="4217D750" w14:textId="77777777" w:rsidR="00AC7DAC" w:rsidRPr="00FF430B" w:rsidRDefault="00AC7DAC" w:rsidP="00AC7DAC">
      <w:pPr>
        <w:shd w:val="clear" w:color="auto" w:fill="FFFFFF"/>
        <w:jc w:val="both"/>
        <w:rPr>
          <w:b/>
          <w:spacing w:val="-2"/>
        </w:rPr>
      </w:pPr>
      <w:r w:rsidRPr="00FF430B">
        <w:rPr>
          <w:b/>
          <w:spacing w:val="-2"/>
        </w:rPr>
        <w:t>Terţ susţinător financiar</w:t>
      </w:r>
    </w:p>
    <w:p w14:paraId="27ABEFA8" w14:textId="77777777" w:rsidR="00AC7DAC" w:rsidRPr="00FF430B" w:rsidRDefault="00AC7DAC" w:rsidP="00AC7DAC">
      <w:pPr>
        <w:shd w:val="clear" w:color="auto" w:fill="FFFFFF"/>
        <w:jc w:val="both"/>
      </w:pPr>
      <w:r w:rsidRPr="00FF430B">
        <w:rPr>
          <w:b/>
          <w:spacing w:val="-2"/>
        </w:rPr>
        <w:t>..........................</w:t>
      </w:r>
      <w:r w:rsidRPr="00FF430B">
        <w:t xml:space="preserve">(denumirea)  </w:t>
      </w:r>
    </w:p>
    <w:p w14:paraId="0A15C079" w14:textId="77777777" w:rsidR="00AC7DAC" w:rsidRPr="00FF430B" w:rsidRDefault="00AC7DAC" w:rsidP="00AC7DAC">
      <w:pPr>
        <w:shd w:val="clear" w:color="auto" w:fill="FFFFFF"/>
        <w:jc w:val="center"/>
        <w:rPr>
          <w:b/>
        </w:rPr>
      </w:pPr>
      <w:r w:rsidRPr="00FF430B">
        <w:rPr>
          <w:b/>
        </w:rPr>
        <w:t>ANGAJAMENT</w:t>
      </w:r>
    </w:p>
    <w:p w14:paraId="7F859D85"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43F90707"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438F805E" w14:textId="77777777" w:rsidR="00AC7DAC" w:rsidRPr="00FF430B" w:rsidRDefault="0019071C" w:rsidP="00AC7DAC">
      <w:pPr>
        <w:shd w:val="clear" w:color="auto" w:fill="FFFFFF"/>
        <w:jc w:val="both"/>
        <w:rPr>
          <w:i/>
        </w:rPr>
      </w:pPr>
      <w:r w:rsidRPr="00FF430B">
        <w:rPr>
          <w:i/>
        </w:rPr>
        <w:t xml:space="preserve">                            </w:t>
      </w:r>
      <w:r w:rsidR="00AC7DAC" w:rsidRPr="00FF430B">
        <w:rPr>
          <w:i/>
        </w:rPr>
        <w:t>(denumirea autorităţii contractante şi adresa completă)</w:t>
      </w:r>
    </w:p>
    <w:p w14:paraId="733C746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714AA6F3"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w:t>
      </w:r>
      <w:r w:rsidR="0019071C" w:rsidRPr="00FF430B">
        <w:rPr>
          <w:i/>
        </w:rPr>
        <w:t xml:space="preserve"> </w:t>
      </w:r>
      <w:r w:rsidRPr="00FF430B">
        <w:rPr>
          <w:i/>
        </w:rPr>
        <w:t>susţinător financiar)</w:t>
      </w:r>
      <w:r w:rsidRPr="00FF430B">
        <w:t>, ne obligăm, în mod ferm, necondiţionat şi irevocabil, să punem la dispoziţia ................ (</w:t>
      </w:r>
      <w:r w:rsidRPr="00FF430B">
        <w:rPr>
          <w:i/>
        </w:rPr>
        <w:t>denumirea</w:t>
      </w:r>
      <w:r w:rsidR="0019071C" w:rsidRPr="00FF430B">
        <w:rPr>
          <w:i/>
        </w:rPr>
        <w:t xml:space="preserve"> </w:t>
      </w:r>
      <w:r w:rsidRPr="00FF430B">
        <w:rPr>
          <w:i/>
        </w:rPr>
        <w:t>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7F3AB24"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39F96F73"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suma de .................................................................. (valoarea totală/parţială din propunerea financiară), necesară pentru îndeplinirea integrală, reglementară şi la termen a contractului de achiziţie publică.</w:t>
      </w:r>
    </w:p>
    <w:p w14:paraId="313573C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w:t>
      </w:r>
      <w:r w:rsidR="0019071C" w:rsidRPr="00FF430B">
        <w:rPr>
          <w:i/>
        </w:rPr>
        <w:t xml:space="preserve"> </w:t>
      </w:r>
      <w:r w:rsidRPr="00FF430B">
        <w:rPr>
          <w:i/>
        </w:rPr>
        <w:t>ofertantului/candidatului)</w:t>
      </w:r>
      <w:r w:rsidRPr="00FF430B">
        <w:t xml:space="preserve"> a primit susţinerea financiară conform prezentului angajament, renunţând în acest sens, definitiv şi irevocabil, la invocarea beneficiului de diviziune. </w:t>
      </w:r>
    </w:p>
    <w:p w14:paraId="6AA793CC"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39DDF8A3"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139864E7"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al</w:t>
      </w:r>
      <w:r w:rsidR="0019071C" w:rsidRPr="00FF430B">
        <w:rPr>
          <w:spacing w:val="-1"/>
        </w:rPr>
        <w:t xml:space="preserve"> </w:t>
      </w:r>
      <w:r w:rsidR="0056297D" w:rsidRPr="00FF430B">
        <w:rPr>
          <w:spacing w:val="-1"/>
        </w:rPr>
        <w:t xml:space="preserve">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w:t>
      </w:r>
      <w:r w:rsidR="0019071C" w:rsidRPr="00FF430B">
        <w:rPr>
          <w:i/>
        </w:rPr>
        <w:t xml:space="preserve"> </w:t>
      </w:r>
      <w:r w:rsidRPr="00FF430B">
        <w:rPr>
          <w:i/>
        </w:rPr>
        <w:t>ofertantului/candidatului).</w:t>
      </w:r>
    </w:p>
    <w:p w14:paraId="5863A3AB" w14:textId="77777777" w:rsidR="00AC7DAC" w:rsidRPr="00FF430B" w:rsidRDefault="00AC7DAC" w:rsidP="00AC7DAC">
      <w:pPr>
        <w:shd w:val="clear" w:color="auto" w:fill="FFFFFF"/>
        <w:jc w:val="both"/>
        <w:rPr>
          <w:spacing w:val="-1"/>
        </w:rPr>
      </w:pPr>
    </w:p>
    <w:p w14:paraId="018AC858" w14:textId="77777777" w:rsidR="00B27D8B" w:rsidRPr="00FF430B" w:rsidRDefault="00B27D8B" w:rsidP="00AC7DAC">
      <w:pPr>
        <w:shd w:val="clear" w:color="auto" w:fill="FFFFFF"/>
        <w:jc w:val="both"/>
        <w:rPr>
          <w:spacing w:val="-1"/>
        </w:rPr>
      </w:pPr>
    </w:p>
    <w:p w14:paraId="443476B0" w14:textId="77777777" w:rsidR="00B27D8B" w:rsidRPr="00FF430B" w:rsidRDefault="00B27D8B" w:rsidP="00AC7DAC">
      <w:pPr>
        <w:shd w:val="clear" w:color="auto" w:fill="FFFFFF"/>
        <w:jc w:val="both"/>
        <w:rPr>
          <w:spacing w:val="-1"/>
        </w:rPr>
      </w:pPr>
    </w:p>
    <w:p w14:paraId="2BBA29E9" w14:textId="77777777" w:rsidR="00AC7DAC" w:rsidRPr="00FF430B" w:rsidRDefault="00AC7DAC" w:rsidP="00AC7DAC">
      <w:pPr>
        <w:shd w:val="clear" w:color="auto" w:fill="FFFFFF"/>
        <w:jc w:val="both"/>
        <w:rPr>
          <w:spacing w:val="-1"/>
        </w:rPr>
      </w:pPr>
    </w:p>
    <w:p w14:paraId="1FE6AB22" w14:textId="77777777" w:rsidR="00AC7DAC" w:rsidRPr="00FF430B" w:rsidRDefault="00AC7DAC" w:rsidP="00AC7DAC">
      <w:pPr>
        <w:shd w:val="clear" w:color="auto" w:fill="FFFFFF"/>
        <w:jc w:val="both"/>
        <w:rPr>
          <w:spacing w:val="-1"/>
        </w:rPr>
      </w:pPr>
    </w:p>
    <w:p w14:paraId="6F4008DF"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06A144D5" w14:textId="77777777" w:rsidR="00AC7DAC" w:rsidRPr="00FF430B" w:rsidRDefault="00AC7DAC" w:rsidP="00AC7DAC">
      <w:pPr>
        <w:ind w:left="5040" w:firstLine="720"/>
        <w:jc w:val="both"/>
        <w:rPr>
          <w:rStyle w:val="tax1"/>
          <w:rFonts w:eastAsiaTheme="majorEastAsia"/>
          <w:sz w:val="22"/>
          <w:szCs w:val="22"/>
        </w:rPr>
      </w:pPr>
    </w:p>
    <w:p w14:paraId="73DA4F8E" w14:textId="15A6994C" w:rsidR="0019071C" w:rsidRDefault="0019071C" w:rsidP="00BA7FF4">
      <w:pPr>
        <w:jc w:val="right"/>
        <w:rPr>
          <w:noProof w:val="0"/>
        </w:rPr>
      </w:pPr>
    </w:p>
    <w:p w14:paraId="3353BEF8" w14:textId="77777777" w:rsidR="00C179F8" w:rsidRPr="00FF430B" w:rsidRDefault="00C179F8" w:rsidP="00BA7FF4">
      <w:pPr>
        <w:jc w:val="right"/>
        <w:rPr>
          <w:noProof w:val="0"/>
        </w:rPr>
      </w:pPr>
    </w:p>
    <w:p w14:paraId="192AF2EC" w14:textId="77777777" w:rsidR="0019071C" w:rsidRPr="00FF430B" w:rsidRDefault="0019071C" w:rsidP="00BA7FF4">
      <w:pPr>
        <w:jc w:val="right"/>
        <w:rPr>
          <w:noProof w:val="0"/>
        </w:rPr>
      </w:pPr>
    </w:p>
    <w:p w14:paraId="1FB616C9"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EF4276" w:rsidRPr="00FF430B">
        <w:rPr>
          <w:noProof w:val="0"/>
        </w:rPr>
        <w:t>19</w:t>
      </w:r>
    </w:p>
    <w:p w14:paraId="2794E8B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6AFE00A" w14:textId="77777777" w:rsidR="00BA7FF4" w:rsidRPr="00FF430B" w:rsidRDefault="00BA7FF4" w:rsidP="00BA7FF4">
      <w:pPr>
        <w:jc w:val="right"/>
        <w:rPr>
          <w:noProof w:val="0"/>
        </w:rPr>
      </w:pPr>
      <w:r w:rsidRPr="00FF430B">
        <w:rPr>
          <w:noProof w:val="0"/>
        </w:rPr>
        <w:t>din “____” ________ 20___</w:t>
      </w:r>
    </w:p>
    <w:p w14:paraId="74329E45" w14:textId="77777777" w:rsidR="00B27D8B" w:rsidRPr="00FF430B" w:rsidRDefault="00B27D8B" w:rsidP="000D4488">
      <w:pPr>
        <w:tabs>
          <w:tab w:val="left" w:pos="567"/>
        </w:tabs>
        <w:jc w:val="center"/>
        <w:rPr>
          <w:b/>
          <w:color w:val="000000"/>
          <w:w w:val="90"/>
        </w:rPr>
      </w:pPr>
    </w:p>
    <w:p w14:paraId="54EEB793" w14:textId="77777777" w:rsidR="00653E70" w:rsidRPr="00FF430B" w:rsidRDefault="00653E70" w:rsidP="00653E70">
      <w:pPr>
        <w:pStyle w:val="Titlu1"/>
        <w:numPr>
          <w:ilvl w:val="0"/>
          <w:numId w:val="0"/>
        </w:numPr>
        <w:ind w:left="720"/>
        <w:rPr>
          <w:sz w:val="22"/>
          <w:szCs w:val="22"/>
        </w:rPr>
      </w:pPr>
    </w:p>
    <w:p w14:paraId="65055BA4" w14:textId="77777777" w:rsidR="00653E70" w:rsidRPr="00FF430B" w:rsidRDefault="00653E70" w:rsidP="00653E70">
      <w:pPr>
        <w:pStyle w:val="Titlu1"/>
        <w:numPr>
          <w:ilvl w:val="0"/>
          <w:numId w:val="0"/>
        </w:numPr>
        <w:ind w:left="720"/>
      </w:pPr>
      <w:r w:rsidRPr="00FF430B">
        <w:t>ANGAJAMENT PRIVIND SUSŢINEREA TEHNIC</w:t>
      </w:r>
      <w:r w:rsidR="005B24DA" w:rsidRPr="00FF430B">
        <w:t>Ă</w:t>
      </w:r>
      <w:r w:rsidR="00543226" w:rsidRPr="00FF430B">
        <w:t xml:space="preserve"> </w:t>
      </w:r>
      <w:r w:rsidR="005B24DA" w:rsidRPr="00FF430B">
        <w:t>Ș</w:t>
      </w:r>
      <w:r w:rsidRPr="00FF430B">
        <w:t>I PROFESIONALĂ A OFERTANTULUI/GRUPULUI DE OPERATORI ECONOMICI</w:t>
      </w:r>
    </w:p>
    <w:p w14:paraId="1999893C" w14:textId="77777777" w:rsidR="00AC7DAC" w:rsidRPr="00FF430B" w:rsidRDefault="00AC7DAC" w:rsidP="00AC7DAC">
      <w:pPr>
        <w:ind w:left="5040" w:firstLine="720"/>
        <w:jc w:val="both"/>
        <w:rPr>
          <w:rStyle w:val="tax1"/>
          <w:rFonts w:eastAsiaTheme="majorEastAsia"/>
          <w:sz w:val="24"/>
          <w:szCs w:val="24"/>
        </w:rPr>
      </w:pPr>
    </w:p>
    <w:p w14:paraId="3232706E" w14:textId="77777777" w:rsidR="006A6FDA" w:rsidRPr="00FF430B" w:rsidRDefault="006A6FDA" w:rsidP="00AC7DAC">
      <w:pPr>
        <w:ind w:left="5040" w:firstLine="720"/>
        <w:jc w:val="both"/>
        <w:rPr>
          <w:rStyle w:val="tax1"/>
          <w:rFonts w:eastAsiaTheme="majorEastAsia"/>
          <w:sz w:val="24"/>
          <w:szCs w:val="24"/>
        </w:rPr>
      </w:pPr>
    </w:p>
    <w:p w14:paraId="540FF730" w14:textId="77777777" w:rsidR="006A6FDA" w:rsidRPr="00FF430B" w:rsidRDefault="006A6FDA" w:rsidP="006A6FDA">
      <w:pPr>
        <w:pStyle w:val="DefaultText"/>
        <w:rPr>
          <w:noProof w:val="0"/>
          <w:szCs w:val="24"/>
        </w:rPr>
      </w:pPr>
    </w:p>
    <w:p w14:paraId="038AD45E" w14:textId="77777777" w:rsidR="006A6FDA" w:rsidRPr="00FF430B" w:rsidRDefault="006A6FDA" w:rsidP="006A6FDA">
      <w:pPr>
        <w:shd w:val="clear" w:color="auto" w:fill="FFFFFF"/>
        <w:rPr>
          <w:b/>
        </w:rPr>
      </w:pPr>
      <w:r w:rsidRPr="00FF430B">
        <w:rPr>
          <w:b/>
          <w:spacing w:val="-2"/>
        </w:rPr>
        <w:t>..........................</w:t>
      </w:r>
    </w:p>
    <w:p w14:paraId="0001CB28" w14:textId="77777777" w:rsidR="006A6FDA" w:rsidRPr="00FF430B" w:rsidRDefault="006A6FDA" w:rsidP="006A6FDA">
      <w:pPr>
        <w:shd w:val="clear" w:color="auto" w:fill="FFFFFF"/>
      </w:pPr>
      <w:r w:rsidRPr="00FF430B">
        <w:t>(denumirea)</w:t>
      </w:r>
    </w:p>
    <w:p w14:paraId="5FDB6910" w14:textId="77777777" w:rsidR="006A6FDA" w:rsidRPr="00FF430B" w:rsidRDefault="006A6FDA" w:rsidP="006A6FDA">
      <w:pPr>
        <w:shd w:val="clear" w:color="auto" w:fill="FFFFFF"/>
        <w:jc w:val="center"/>
        <w:rPr>
          <w:b/>
        </w:rPr>
      </w:pPr>
      <w:r w:rsidRPr="00FF430B">
        <w:rPr>
          <w:b/>
        </w:rPr>
        <w:t>ANGAJAMENT</w:t>
      </w:r>
    </w:p>
    <w:p w14:paraId="7F5A791B"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w:t>
      </w:r>
      <w:r w:rsidR="0019071C" w:rsidRPr="00FF430B">
        <w:rPr>
          <w:b/>
        </w:rPr>
        <w:t xml:space="preserve"> </w:t>
      </w:r>
      <w:r w:rsidR="005B24DA" w:rsidRPr="00FF430B">
        <w:rPr>
          <w:b/>
        </w:rPr>
        <w:t>ș</w:t>
      </w:r>
      <w:r w:rsidRPr="00FF430B">
        <w:rPr>
          <w:b/>
        </w:rPr>
        <w:t>i profesională</w:t>
      </w:r>
    </w:p>
    <w:p w14:paraId="4CE4F6E5" w14:textId="77777777" w:rsidR="006A6FDA" w:rsidRPr="00FF430B" w:rsidRDefault="006A6FDA" w:rsidP="006A6FDA">
      <w:pPr>
        <w:shd w:val="clear" w:color="auto" w:fill="FFFFFF"/>
        <w:jc w:val="center"/>
        <w:rPr>
          <w:b/>
        </w:rPr>
      </w:pPr>
      <w:r w:rsidRPr="00FF430B">
        <w:rPr>
          <w:b/>
        </w:rPr>
        <w:t>a ofertantului/candidatului</w:t>
      </w:r>
    </w:p>
    <w:p w14:paraId="06E09339" w14:textId="77777777" w:rsidR="00FB2FFC" w:rsidRPr="00FF430B" w:rsidRDefault="00FB2FFC" w:rsidP="006A6FDA">
      <w:pPr>
        <w:shd w:val="clear" w:color="auto" w:fill="FFFFFF"/>
        <w:jc w:val="center"/>
      </w:pPr>
    </w:p>
    <w:p w14:paraId="707CB7FD"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7BAB4D48" w14:textId="77777777" w:rsidR="006A6FDA" w:rsidRPr="00FF430B" w:rsidRDefault="0019071C" w:rsidP="006A6FDA">
      <w:pPr>
        <w:shd w:val="clear" w:color="auto" w:fill="FFFFFF"/>
        <w:spacing w:before="5"/>
        <w:rPr>
          <w:i/>
        </w:rPr>
      </w:pPr>
      <w:r w:rsidRPr="00FF430B">
        <w:rPr>
          <w:i/>
        </w:rPr>
        <w:t xml:space="preserve">                                   </w:t>
      </w:r>
      <w:r w:rsidR="006A6FDA" w:rsidRPr="00FF430B">
        <w:rPr>
          <w:i/>
        </w:rPr>
        <w:t>(denumirea autorităţii contractante şi adresa completă)</w:t>
      </w:r>
    </w:p>
    <w:p w14:paraId="75C0C468"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F3BB05B"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2FE98686"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CDA9913"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92F31F0"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9B9B55"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26A2C8DF"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w:t>
      </w:r>
      <w:r w:rsidR="0019071C" w:rsidRPr="00FF430B">
        <w:rPr>
          <w:i/>
        </w:rPr>
        <w:t xml:space="preserve"> </w:t>
      </w:r>
      <w:r w:rsidRPr="00FF430B">
        <w:rPr>
          <w:i/>
        </w:rPr>
        <w:t>ofertantului/candidatului).</w:t>
      </w:r>
    </w:p>
    <w:p w14:paraId="4E00E74F" w14:textId="77777777" w:rsidR="006A6FDA" w:rsidRPr="00FF430B" w:rsidRDefault="006A6FDA" w:rsidP="006A6FDA">
      <w:pPr>
        <w:shd w:val="clear" w:color="auto" w:fill="FFFFFF"/>
        <w:rPr>
          <w:spacing w:val="-1"/>
        </w:rPr>
      </w:pPr>
    </w:p>
    <w:p w14:paraId="13B69971" w14:textId="77777777" w:rsidR="006A6FDA" w:rsidRPr="00FF430B" w:rsidRDefault="006A6FDA" w:rsidP="006A6FDA">
      <w:pPr>
        <w:shd w:val="clear" w:color="auto" w:fill="FFFFFF"/>
        <w:rPr>
          <w:spacing w:val="-1"/>
        </w:rPr>
      </w:pPr>
    </w:p>
    <w:p w14:paraId="5F29526D"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4F4BF949"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30A74F9F" w14:textId="77777777" w:rsidR="006A6FDA" w:rsidRPr="00FF430B" w:rsidRDefault="006A6FDA" w:rsidP="009E719D">
      <w:pPr>
        <w:shd w:val="clear" w:color="auto" w:fill="FFFFFF"/>
        <w:jc w:val="right"/>
        <w:rPr>
          <w:i/>
          <w:spacing w:val="-1"/>
        </w:rPr>
      </w:pPr>
      <w:r w:rsidRPr="00FF430B">
        <w:rPr>
          <w:i/>
          <w:spacing w:val="-1"/>
        </w:rPr>
        <w:t>(semnătură autorizată)</w:t>
      </w:r>
    </w:p>
    <w:p w14:paraId="1DA64208" w14:textId="77777777" w:rsidR="00F85D58" w:rsidRPr="00FF430B" w:rsidRDefault="00F85D58" w:rsidP="00A1178E">
      <w:pPr>
        <w:tabs>
          <w:tab w:val="left" w:pos="567"/>
        </w:tabs>
        <w:jc w:val="center"/>
        <w:rPr>
          <w:b/>
          <w:color w:val="000000"/>
          <w:w w:val="90"/>
        </w:rPr>
      </w:pPr>
    </w:p>
    <w:p w14:paraId="0E3FFA6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0</w:t>
      </w:r>
    </w:p>
    <w:p w14:paraId="47755466"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B339BE0" w14:textId="77777777" w:rsidR="00BA7FF4" w:rsidRPr="00FF430B" w:rsidRDefault="00BA7FF4" w:rsidP="00BA7FF4">
      <w:pPr>
        <w:jc w:val="right"/>
        <w:rPr>
          <w:noProof w:val="0"/>
        </w:rPr>
      </w:pPr>
      <w:r w:rsidRPr="00FF430B">
        <w:rPr>
          <w:noProof w:val="0"/>
        </w:rPr>
        <w:t>din “____” ________ 20___</w:t>
      </w:r>
    </w:p>
    <w:p w14:paraId="05EFE3E1" w14:textId="77777777" w:rsidR="00B27D8B" w:rsidRPr="00FF430B" w:rsidRDefault="00B27D8B" w:rsidP="000D4488">
      <w:pPr>
        <w:tabs>
          <w:tab w:val="left" w:pos="567"/>
        </w:tabs>
        <w:jc w:val="center"/>
        <w:rPr>
          <w:b/>
          <w:color w:val="000000"/>
          <w:w w:val="90"/>
        </w:rPr>
      </w:pPr>
    </w:p>
    <w:p w14:paraId="5F05D9D2" w14:textId="77777777" w:rsidR="00B27D8B" w:rsidRPr="00FF430B" w:rsidRDefault="00B27D8B" w:rsidP="000D4488">
      <w:pPr>
        <w:tabs>
          <w:tab w:val="left" w:pos="567"/>
        </w:tabs>
        <w:jc w:val="center"/>
        <w:rPr>
          <w:b/>
          <w:color w:val="000000"/>
          <w:w w:val="90"/>
        </w:rPr>
      </w:pPr>
    </w:p>
    <w:p w14:paraId="7E823822"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64B0714D" w14:textId="77777777" w:rsidR="005C6BF4" w:rsidRPr="00FF430B" w:rsidRDefault="005C6BF4" w:rsidP="005C6BF4">
      <w:pPr>
        <w:shd w:val="clear" w:color="auto" w:fill="FFFFFF"/>
        <w:spacing w:after="200"/>
        <w:rPr>
          <w:rFonts w:eastAsia="Calibri"/>
          <w:b/>
          <w:i/>
        </w:rPr>
      </w:pPr>
    </w:p>
    <w:p w14:paraId="5FF7880A"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362AC525" w14:textId="77777777" w:rsidR="005C6BF4" w:rsidRPr="00FF430B" w:rsidRDefault="005C6BF4" w:rsidP="005C6BF4">
      <w:pPr>
        <w:shd w:val="clear" w:color="auto" w:fill="FFFFFF"/>
        <w:rPr>
          <w:rFonts w:eastAsia="Calibri"/>
          <w:b/>
        </w:rPr>
      </w:pPr>
      <w:r w:rsidRPr="00FF430B">
        <w:rPr>
          <w:rFonts w:eastAsia="Calibri"/>
          <w:b/>
          <w:spacing w:val="-2"/>
        </w:rPr>
        <w:t>..........................</w:t>
      </w:r>
    </w:p>
    <w:p w14:paraId="21D9EA4B" w14:textId="77777777" w:rsidR="005C6BF4" w:rsidRPr="00FF430B" w:rsidRDefault="005C6BF4" w:rsidP="005C6BF4">
      <w:pPr>
        <w:shd w:val="clear" w:color="auto" w:fill="FFFFFF"/>
        <w:rPr>
          <w:rFonts w:eastAsia="Calibri"/>
        </w:rPr>
      </w:pPr>
      <w:r w:rsidRPr="00FF430B">
        <w:rPr>
          <w:rFonts w:eastAsia="Calibri"/>
        </w:rPr>
        <w:t>(denumirea)</w:t>
      </w:r>
    </w:p>
    <w:p w14:paraId="3FFE0E85" w14:textId="77777777" w:rsidR="005C6BF4" w:rsidRPr="00FF430B" w:rsidRDefault="005C6BF4" w:rsidP="005C6BF4">
      <w:pPr>
        <w:shd w:val="clear" w:color="auto" w:fill="FFFFFF"/>
        <w:rPr>
          <w:rFonts w:eastAsia="Calibri"/>
        </w:rPr>
      </w:pPr>
    </w:p>
    <w:p w14:paraId="107FE4E7" w14:textId="77777777" w:rsidR="005C6BF4" w:rsidRPr="00FF430B" w:rsidRDefault="005C6BF4" w:rsidP="005C6BF4">
      <w:pPr>
        <w:spacing w:after="200"/>
        <w:jc w:val="center"/>
        <w:rPr>
          <w:rFonts w:eastAsia="Calibri"/>
          <w:b/>
        </w:rPr>
      </w:pPr>
      <w:r w:rsidRPr="00FF430B">
        <w:rPr>
          <w:rFonts w:eastAsia="Calibri"/>
          <w:b/>
        </w:rPr>
        <w:t>Declaraţie</w:t>
      </w:r>
    </w:p>
    <w:p w14:paraId="157D2A91"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DD6BC70"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320804A2" w14:textId="77777777" w:rsidR="005C6BF4" w:rsidRPr="00FF430B" w:rsidRDefault="005C6BF4" w:rsidP="005C6BF4">
      <w:pPr>
        <w:shd w:val="clear" w:color="auto" w:fill="FFFFFF"/>
        <w:spacing w:after="200"/>
        <w:rPr>
          <w:rFonts w:eastAsia="Calibri"/>
        </w:rPr>
      </w:pPr>
    </w:p>
    <w:p w14:paraId="78A67CB6"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260B455C"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6315D6C" w14:textId="77777777" w:rsidTr="008A2F19">
        <w:tc>
          <w:tcPr>
            <w:tcW w:w="609" w:type="dxa"/>
            <w:shd w:val="clear" w:color="auto" w:fill="auto"/>
          </w:tcPr>
          <w:p w14:paraId="19709BFD"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101CE9EB"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4687E8"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6CD89736"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C2DDAD8"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00E227C5" w14:textId="77777777" w:rsidTr="008A2F19">
        <w:tc>
          <w:tcPr>
            <w:tcW w:w="609" w:type="dxa"/>
            <w:shd w:val="clear" w:color="auto" w:fill="auto"/>
          </w:tcPr>
          <w:p w14:paraId="7ED9C09D" w14:textId="77777777" w:rsidR="005C6BF4" w:rsidRPr="00FF430B" w:rsidRDefault="005C6BF4" w:rsidP="008A2F19">
            <w:pPr>
              <w:jc w:val="center"/>
              <w:rPr>
                <w:rFonts w:eastAsia="Calibri"/>
                <w:lang w:eastAsia="ro-RO"/>
              </w:rPr>
            </w:pPr>
          </w:p>
        </w:tc>
        <w:tc>
          <w:tcPr>
            <w:tcW w:w="3477" w:type="dxa"/>
            <w:shd w:val="clear" w:color="auto" w:fill="auto"/>
          </w:tcPr>
          <w:p w14:paraId="02BF32B6" w14:textId="77777777" w:rsidR="005C6BF4" w:rsidRPr="00FF430B" w:rsidRDefault="005C6BF4" w:rsidP="008A2F19">
            <w:pPr>
              <w:jc w:val="center"/>
              <w:rPr>
                <w:rFonts w:eastAsia="Calibri"/>
                <w:lang w:eastAsia="ro-RO"/>
              </w:rPr>
            </w:pPr>
          </w:p>
        </w:tc>
        <w:tc>
          <w:tcPr>
            <w:tcW w:w="1293" w:type="dxa"/>
            <w:shd w:val="clear" w:color="auto" w:fill="auto"/>
          </w:tcPr>
          <w:p w14:paraId="7C092457" w14:textId="77777777" w:rsidR="005C6BF4" w:rsidRPr="00FF430B" w:rsidRDefault="005C6BF4" w:rsidP="008A2F19">
            <w:pPr>
              <w:jc w:val="center"/>
              <w:rPr>
                <w:rFonts w:eastAsia="Calibri"/>
                <w:lang w:eastAsia="ro-RO"/>
              </w:rPr>
            </w:pPr>
          </w:p>
        </w:tc>
        <w:tc>
          <w:tcPr>
            <w:tcW w:w="1608" w:type="dxa"/>
            <w:shd w:val="clear" w:color="auto" w:fill="auto"/>
          </w:tcPr>
          <w:p w14:paraId="05C40E9B"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4D70F134"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5CDFA814" w14:textId="77777777" w:rsidTr="008A2F19">
        <w:tc>
          <w:tcPr>
            <w:tcW w:w="609" w:type="dxa"/>
            <w:shd w:val="clear" w:color="auto" w:fill="auto"/>
          </w:tcPr>
          <w:p w14:paraId="7F1C55CD" w14:textId="77777777" w:rsidR="005C6BF4" w:rsidRPr="00FF430B" w:rsidRDefault="005C6BF4" w:rsidP="008A2F19">
            <w:pPr>
              <w:jc w:val="center"/>
              <w:rPr>
                <w:rFonts w:eastAsia="Calibri"/>
                <w:lang w:eastAsia="ro-RO"/>
              </w:rPr>
            </w:pPr>
          </w:p>
        </w:tc>
        <w:tc>
          <w:tcPr>
            <w:tcW w:w="3477" w:type="dxa"/>
            <w:shd w:val="clear" w:color="auto" w:fill="auto"/>
          </w:tcPr>
          <w:p w14:paraId="7D14A43D" w14:textId="77777777" w:rsidR="005C6BF4" w:rsidRPr="00FF430B" w:rsidRDefault="005C6BF4" w:rsidP="008A2F19">
            <w:pPr>
              <w:jc w:val="center"/>
              <w:rPr>
                <w:rFonts w:eastAsia="Calibri"/>
                <w:lang w:eastAsia="ro-RO"/>
              </w:rPr>
            </w:pPr>
          </w:p>
        </w:tc>
        <w:tc>
          <w:tcPr>
            <w:tcW w:w="1293" w:type="dxa"/>
            <w:shd w:val="clear" w:color="auto" w:fill="auto"/>
          </w:tcPr>
          <w:p w14:paraId="1BEDACD3" w14:textId="77777777" w:rsidR="005C6BF4" w:rsidRPr="00FF430B" w:rsidRDefault="005C6BF4" w:rsidP="008A2F19">
            <w:pPr>
              <w:jc w:val="center"/>
              <w:rPr>
                <w:rFonts w:eastAsia="Calibri"/>
                <w:lang w:eastAsia="ro-RO"/>
              </w:rPr>
            </w:pPr>
          </w:p>
        </w:tc>
        <w:tc>
          <w:tcPr>
            <w:tcW w:w="1608" w:type="dxa"/>
            <w:shd w:val="clear" w:color="auto" w:fill="auto"/>
          </w:tcPr>
          <w:p w14:paraId="080BED74" w14:textId="77777777" w:rsidR="005C6BF4" w:rsidRPr="00FF430B" w:rsidRDefault="005C6BF4" w:rsidP="008A2F19">
            <w:pPr>
              <w:jc w:val="center"/>
              <w:rPr>
                <w:rFonts w:eastAsia="Calibri"/>
                <w:lang w:eastAsia="ro-RO"/>
              </w:rPr>
            </w:pPr>
          </w:p>
        </w:tc>
        <w:tc>
          <w:tcPr>
            <w:tcW w:w="1323" w:type="dxa"/>
            <w:shd w:val="clear" w:color="auto" w:fill="auto"/>
          </w:tcPr>
          <w:p w14:paraId="4CA1239A" w14:textId="77777777" w:rsidR="005C6BF4" w:rsidRPr="00FF430B" w:rsidRDefault="005C6BF4" w:rsidP="008A2F19">
            <w:pPr>
              <w:jc w:val="center"/>
              <w:rPr>
                <w:rFonts w:eastAsia="Calibri"/>
                <w:lang w:eastAsia="ro-RO"/>
              </w:rPr>
            </w:pPr>
          </w:p>
        </w:tc>
      </w:tr>
      <w:tr w:rsidR="005C6BF4" w:rsidRPr="00EC30C2" w14:paraId="638B76AB" w14:textId="77777777" w:rsidTr="008A2F19">
        <w:tc>
          <w:tcPr>
            <w:tcW w:w="609" w:type="dxa"/>
            <w:shd w:val="clear" w:color="auto" w:fill="auto"/>
          </w:tcPr>
          <w:p w14:paraId="0B3FFF01" w14:textId="77777777" w:rsidR="005C6BF4" w:rsidRPr="00FF430B" w:rsidRDefault="005C6BF4" w:rsidP="008A2F19">
            <w:pPr>
              <w:jc w:val="center"/>
              <w:rPr>
                <w:rFonts w:eastAsia="Calibri"/>
                <w:lang w:eastAsia="ro-RO"/>
              </w:rPr>
            </w:pPr>
          </w:p>
        </w:tc>
        <w:tc>
          <w:tcPr>
            <w:tcW w:w="3477" w:type="dxa"/>
            <w:shd w:val="clear" w:color="auto" w:fill="auto"/>
          </w:tcPr>
          <w:p w14:paraId="312686E1" w14:textId="77777777" w:rsidR="005C6BF4" w:rsidRPr="00FF430B" w:rsidRDefault="005C6BF4" w:rsidP="008A2F19">
            <w:pPr>
              <w:jc w:val="center"/>
              <w:rPr>
                <w:rFonts w:eastAsia="Calibri"/>
                <w:lang w:eastAsia="ro-RO"/>
              </w:rPr>
            </w:pPr>
          </w:p>
        </w:tc>
        <w:tc>
          <w:tcPr>
            <w:tcW w:w="1293" w:type="dxa"/>
            <w:shd w:val="clear" w:color="auto" w:fill="auto"/>
          </w:tcPr>
          <w:p w14:paraId="2E114473" w14:textId="77777777" w:rsidR="005C6BF4" w:rsidRPr="00FF430B" w:rsidRDefault="005C6BF4" w:rsidP="008A2F19">
            <w:pPr>
              <w:jc w:val="center"/>
              <w:rPr>
                <w:rFonts w:eastAsia="Calibri"/>
                <w:lang w:eastAsia="ro-RO"/>
              </w:rPr>
            </w:pPr>
          </w:p>
        </w:tc>
        <w:tc>
          <w:tcPr>
            <w:tcW w:w="1608" w:type="dxa"/>
            <w:shd w:val="clear" w:color="auto" w:fill="auto"/>
          </w:tcPr>
          <w:p w14:paraId="677BBA07" w14:textId="77777777" w:rsidR="005C6BF4" w:rsidRPr="00FF430B" w:rsidRDefault="005C6BF4" w:rsidP="008A2F19">
            <w:pPr>
              <w:jc w:val="center"/>
              <w:rPr>
                <w:rFonts w:eastAsia="Calibri"/>
                <w:lang w:eastAsia="ro-RO"/>
              </w:rPr>
            </w:pPr>
          </w:p>
        </w:tc>
        <w:tc>
          <w:tcPr>
            <w:tcW w:w="1323" w:type="dxa"/>
            <w:shd w:val="clear" w:color="auto" w:fill="auto"/>
          </w:tcPr>
          <w:p w14:paraId="109C9EF9" w14:textId="77777777" w:rsidR="005C6BF4" w:rsidRPr="00FF430B" w:rsidRDefault="005C6BF4" w:rsidP="008A2F19">
            <w:pPr>
              <w:jc w:val="center"/>
              <w:rPr>
                <w:rFonts w:eastAsia="Calibri"/>
                <w:lang w:eastAsia="ro-RO"/>
              </w:rPr>
            </w:pPr>
          </w:p>
        </w:tc>
      </w:tr>
      <w:tr w:rsidR="005C6BF4" w:rsidRPr="00EC30C2" w14:paraId="66C17B0C" w14:textId="77777777" w:rsidTr="008A2F19">
        <w:tc>
          <w:tcPr>
            <w:tcW w:w="609" w:type="dxa"/>
            <w:shd w:val="clear" w:color="auto" w:fill="auto"/>
          </w:tcPr>
          <w:p w14:paraId="78547182" w14:textId="77777777" w:rsidR="005C6BF4" w:rsidRPr="00FF430B" w:rsidRDefault="005C6BF4" w:rsidP="008A2F19">
            <w:pPr>
              <w:jc w:val="center"/>
              <w:rPr>
                <w:rFonts w:eastAsia="Calibri"/>
                <w:lang w:eastAsia="ro-RO"/>
              </w:rPr>
            </w:pPr>
          </w:p>
        </w:tc>
        <w:tc>
          <w:tcPr>
            <w:tcW w:w="3477" w:type="dxa"/>
            <w:shd w:val="clear" w:color="auto" w:fill="auto"/>
          </w:tcPr>
          <w:p w14:paraId="5A937DF0" w14:textId="77777777" w:rsidR="005C6BF4" w:rsidRPr="00FF430B" w:rsidRDefault="005C6BF4" w:rsidP="008A2F19">
            <w:pPr>
              <w:jc w:val="center"/>
              <w:rPr>
                <w:rFonts w:eastAsia="Calibri"/>
                <w:lang w:eastAsia="ro-RO"/>
              </w:rPr>
            </w:pPr>
          </w:p>
        </w:tc>
        <w:tc>
          <w:tcPr>
            <w:tcW w:w="1293" w:type="dxa"/>
            <w:shd w:val="clear" w:color="auto" w:fill="auto"/>
          </w:tcPr>
          <w:p w14:paraId="675347D0" w14:textId="77777777" w:rsidR="005C6BF4" w:rsidRPr="00FF430B" w:rsidRDefault="005C6BF4" w:rsidP="008A2F19">
            <w:pPr>
              <w:jc w:val="center"/>
              <w:rPr>
                <w:rFonts w:eastAsia="Calibri"/>
                <w:lang w:eastAsia="ro-RO"/>
              </w:rPr>
            </w:pPr>
          </w:p>
        </w:tc>
        <w:tc>
          <w:tcPr>
            <w:tcW w:w="1608" w:type="dxa"/>
            <w:shd w:val="clear" w:color="auto" w:fill="auto"/>
          </w:tcPr>
          <w:p w14:paraId="00F6D86C" w14:textId="77777777" w:rsidR="005C6BF4" w:rsidRPr="00FF430B" w:rsidRDefault="005C6BF4" w:rsidP="008A2F19">
            <w:pPr>
              <w:jc w:val="center"/>
              <w:rPr>
                <w:rFonts w:eastAsia="Calibri"/>
                <w:lang w:eastAsia="ro-RO"/>
              </w:rPr>
            </w:pPr>
          </w:p>
        </w:tc>
        <w:tc>
          <w:tcPr>
            <w:tcW w:w="1323" w:type="dxa"/>
            <w:shd w:val="clear" w:color="auto" w:fill="auto"/>
          </w:tcPr>
          <w:p w14:paraId="18D96341" w14:textId="77777777" w:rsidR="005C6BF4" w:rsidRPr="00FF430B" w:rsidRDefault="005C6BF4" w:rsidP="008A2F19">
            <w:pPr>
              <w:jc w:val="center"/>
              <w:rPr>
                <w:rFonts w:eastAsia="Calibri"/>
                <w:lang w:eastAsia="ro-RO"/>
              </w:rPr>
            </w:pPr>
          </w:p>
        </w:tc>
      </w:tr>
    </w:tbl>
    <w:p w14:paraId="279A56D0" w14:textId="77777777" w:rsidR="005C6BF4" w:rsidRPr="00FF430B" w:rsidRDefault="005C6BF4" w:rsidP="005C6BF4">
      <w:pPr>
        <w:spacing w:after="200"/>
        <w:ind w:left="28"/>
        <w:rPr>
          <w:rFonts w:eastAsia="Calibri"/>
        </w:rPr>
      </w:pPr>
    </w:p>
    <w:p w14:paraId="67012474"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31E06D81"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09D5AEE8" w14:textId="77777777" w:rsidR="00B27D8B" w:rsidRPr="00FF430B" w:rsidRDefault="00B27D8B" w:rsidP="005C6BF4">
      <w:pPr>
        <w:shd w:val="clear" w:color="auto" w:fill="FFFFFF"/>
        <w:spacing w:after="200"/>
        <w:ind w:firstLine="993"/>
        <w:rPr>
          <w:rFonts w:eastAsia="Calibri"/>
          <w:spacing w:val="-1"/>
        </w:rPr>
      </w:pPr>
    </w:p>
    <w:p w14:paraId="65A3A0DE" w14:textId="77777777" w:rsidR="00B27D8B" w:rsidRPr="00FF430B" w:rsidRDefault="00B27D8B" w:rsidP="005C6BF4">
      <w:pPr>
        <w:shd w:val="clear" w:color="auto" w:fill="FFFFFF"/>
        <w:spacing w:after="200"/>
        <w:ind w:firstLine="993"/>
        <w:rPr>
          <w:rFonts w:eastAsia="Calibri"/>
          <w:spacing w:val="-1"/>
        </w:rPr>
      </w:pPr>
    </w:p>
    <w:p w14:paraId="515F5364" w14:textId="77777777" w:rsidR="00B27D8B" w:rsidRPr="00FF430B" w:rsidRDefault="00B27D8B" w:rsidP="005C6BF4">
      <w:pPr>
        <w:shd w:val="clear" w:color="auto" w:fill="FFFFFF"/>
        <w:spacing w:after="200"/>
        <w:ind w:firstLine="993"/>
        <w:rPr>
          <w:rFonts w:eastAsia="Calibri"/>
          <w:spacing w:val="-1"/>
        </w:rPr>
      </w:pPr>
    </w:p>
    <w:p w14:paraId="510F0F00"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49BF4D83"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4B0D849D" w14:textId="77777777" w:rsidR="00B27D8B" w:rsidRPr="00FF430B" w:rsidRDefault="00B27D8B" w:rsidP="000D4488">
      <w:pPr>
        <w:tabs>
          <w:tab w:val="left" w:pos="567"/>
        </w:tabs>
        <w:jc w:val="center"/>
        <w:rPr>
          <w:b/>
          <w:color w:val="000000"/>
          <w:w w:val="90"/>
        </w:rPr>
      </w:pPr>
    </w:p>
    <w:p w14:paraId="60A555B2" w14:textId="77777777" w:rsidR="00B27D8B" w:rsidRPr="00FF430B" w:rsidRDefault="00B27D8B" w:rsidP="000D4488">
      <w:pPr>
        <w:tabs>
          <w:tab w:val="left" w:pos="567"/>
        </w:tabs>
        <w:jc w:val="center"/>
        <w:rPr>
          <w:b/>
          <w:color w:val="000000"/>
          <w:w w:val="90"/>
        </w:rPr>
      </w:pPr>
    </w:p>
    <w:p w14:paraId="41D585A0" w14:textId="77777777" w:rsidR="00B27D8B" w:rsidRPr="00FF430B" w:rsidRDefault="00B27D8B" w:rsidP="000D4488">
      <w:pPr>
        <w:tabs>
          <w:tab w:val="left" w:pos="567"/>
        </w:tabs>
        <w:jc w:val="center"/>
        <w:rPr>
          <w:b/>
          <w:color w:val="000000"/>
          <w:w w:val="90"/>
        </w:rPr>
      </w:pPr>
    </w:p>
    <w:p w14:paraId="37741D8C" w14:textId="77777777" w:rsidR="00B27D8B" w:rsidRPr="00FF430B" w:rsidRDefault="00B27D8B" w:rsidP="000D4488">
      <w:pPr>
        <w:tabs>
          <w:tab w:val="left" w:pos="567"/>
        </w:tabs>
        <w:jc w:val="center"/>
        <w:rPr>
          <w:b/>
          <w:color w:val="000000"/>
          <w:w w:val="90"/>
        </w:rPr>
      </w:pPr>
    </w:p>
    <w:p w14:paraId="7C9E5634" w14:textId="77777777" w:rsidR="00B27D8B" w:rsidRPr="00FF430B" w:rsidRDefault="00B27D8B" w:rsidP="000D4488">
      <w:pPr>
        <w:tabs>
          <w:tab w:val="left" w:pos="567"/>
        </w:tabs>
        <w:jc w:val="center"/>
        <w:rPr>
          <w:b/>
          <w:color w:val="000000"/>
          <w:w w:val="90"/>
        </w:rPr>
      </w:pPr>
    </w:p>
    <w:p w14:paraId="615DFAA1"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1</w:t>
      </w:r>
    </w:p>
    <w:p w14:paraId="6D64E87F"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338538F" w14:textId="77777777" w:rsidR="00BA7FF4" w:rsidRPr="00FF430B" w:rsidRDefault="00BA7FF4" w:rsidP="00BA7FF4">
      <w:pPr>
        <w:jc w:val="right"/>
        <w:rPr>
          <w:noProof w:val="0"/>
        </w:rPr>
      </w:pPr>
      <w:r w:rsidRPr="00FF430B">
        <w:rPr>
          <w:noProof w:val="0"/>
        </w:rPr>
        <w:t>din “____” ________ 20___</w:t>
      </w:r>
    </w:p>
    <w:p w14:paraId="32EA85DE" w14:textId="77777777" w:rsidR="00B27D8B" w:rsidRPr="00FF430B" w:rsidRDefault="00B27D8B" w:rsidP="000D4488">
      <w:pPr>
        <w:tabs>
          <w:tab w:val="left" w:pos="567"/>
        </w:tabs>
        <w:jc w:val="center"/>
        <w:rPr>
          <w:b/>
          <w:color w:val="000000"/>
          <w:w w:val="90"/>
        </w:rPr>
      </w:pPr>
    </w:p>
    <w:p w14:paraId="6A1E6538" w14:textId="77777777" w:rsidR="00B27D8B" w:rsidRPr="00FF430B" w:rsidRDefault="00B27D8B" w:rsidP="000D4488">
      <w:pPr>
        <w:tabs>
          <w:tab w:val="left" w:pos="567"/>
        </w:tabs>
        <w:jc w:val="center"/>
        <w:rPr>
          <w:b/>
          <w:color w:val="000000"/>
          <w:w w:val="90"/>
        </w:rPr>
      </w:pPr>
    </w:p>
    <w:p w14:paraId="2B1E11CD" w14:textId="77777777" w:rsidR="00B27D8B" w:rsidRPr="00FF430B" w:rsidRDefault="00B27D8B" w:rsidP="000D4488">
      <w:pPr>
        <w:tabs>
          <w:tab w:val="left" w:pos="567"/>
        </w:tabs>
        <w:jc w:val="center"/>
        <w:rPr>
          <w:b/>
          <w:color w:val="000000"/>
          <w:w w:val="90"/>
        </w:rPr>
      </w:pPr>
    </w:p>
    <w:p w14:paraId="3B9DB400"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2C0F2544" w14:textId="77777777" w:rsidR="005C6BF4" w:rsidRPr="00FF430B" w:rsidRDefault="005C6BF4" w:rsidP="005C6BF4">
      <w:pPr>
        <w:spacing w:line="276" w:lineRule="auto"/>
        <w:rPr>
          <w:rFonts w:eastAsia="Calibri"/>
        </w:rPr>
      </w:pPr>
    </w:p>
    <w:p w14:paraId="5C155D32"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3AA5298C"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6D37A64A"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0AF35B33" w14:textId="77777777" w:rsidR="005C6BF4" w:rsidRPr="00FF430B" w:rsidRDefault="005C6BF4" w:rsidP="005C6BF4">
      <w:pPr>
        <w:shd w:val="clear" w:color="auto" w:fill="FFFFFF"/>
        <w:spacing w:line="276" w:lineRule="auto"/>
        <w:rPr>
          <w:rFonts w:eastAsia="Calibri"/>
        </w:rPr>
      </w:pPr>
    </w:p>
    <w:p w14:paraId="34FE5FD0"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1DAE6F74"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47F67428"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54D2F327"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BC70A17"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5DDAF5E9"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1181CA8" w14:textId="77777777" w:rsidTr="008A2F19">
        <w:trPr>
          <w:jc w:val="center"/>
        </w:trPr>
        <w:tc>
          <w:tcPr>
            <w:tcW w:w="3023" w:type="dxa"/>
            <w:shd w:val="clear" w:color="auto" w:fill="auto"/>
          </w:tcPr>
          <w:p w14:paraId="3418D884" w14:textId="77777777" w:rsidR="005C6BF4" w:rsidRPr="00FF430B" w:rsidRDefault="005C6BF4" w:rsidP="008A2F19">
            <w:pPr>
              <w:rPr>
                <w:rFonts w:eastAsia="Calibri"/>
                <w:lang w:eastAsia="ro-RO"/>
              </w:rPr>
            </w:pPr>
          </w:p>
        </w:tc>
        <w:tc>
          <w:tcPr>
            <w:tcW w:w="1757" w:type="dxa"/>
            <w:shd w:val="clear" w:color="auto" w:fill="auto"/>
          </w:tcPr>
          <w:p w14:paraId="383716DF"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34753776"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0FDD8A87"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1CE142FB" w14:textId="77777777" w:rsidTr="008A2F19">
        <w:trPr>
          <w:jc w:val="center"/>
        </w:trPr>
        <w:tc>
          <w:tcPr>
            <w:tcW w:w="3023" w:type="dxa"/>
            <w:shd w:val="clear" w:color="auto" w:fill="auto"/>
          </w:tcPr>
          <w:p w14:paraId="55103B09"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6AB5B896" w14:textId="77777777" w:rsidR="005C6BF4" w:rsidRPr="00FF430B" w:rsidRDefault="005C6BF4" w:rsidP="008A2F19">
            <w:pPr>
              <w:rPr>
                <w:rFonts w:eastAsia="Calibri"/>
                <w:lang w:eastAsia="ro-RO"/>
              </w:rPr>
            </w:pPr>
          </w:p>
        </w:tc>
        <w:tc>
          <w:tcPr>
            <w:tcW w:w="1845" w:type="dxa"/>
            <w:shd w:val="clear" w:color="auto" w:fill="auto"/>
          </w:tcPr>
          <w:p w14:paraId="5877370B" w14:textId="77777777" w:rsidR="005C6BF4" w:rsidRPr="00FF430B" w:rsidRDefault="005C6BF4" w:rsidP="008A2F19">
            <w:pPr>
              <w:rPr>
                <w:rFonts w:eastAsia="Calibri"/>
                <w:lang w:eastAsia="ro-RO"/>
              </w:rPr>
            </w:pPr>
          </w:p>
        </w:tc>
        <w:tc>
          <w:tcPr>
            <w:tcW w:w="1757" w:type="dxa"/>
            <w:shd w:val="clear" w:color="auto" w:fill="auto"/>
          </w:tcPr>
          <w:p w14:paraId="7087980E" w14:textId="77777777" w:rsidR="005C6BF4" w:rsidRPr="00FF430B" w:rsidRDefault="005C6BF4" w:rsidP="008A2F19">
            <w:pPr>
              <w:rPr>
                <w:rFonts w:eastAsia="Calibri"/>
                <w:lang w:eastAsia="ro-RO"/>
              </w:rPr>
            </w:pPr>
          </w:p>
        </w:tc>
      </w:tr>
      <w:tr w:rsidR="005C6BF4" w:rsidRPr="00EC30C2" w14:paraId="17A6A363" w14:textId="77777777" w:rsidTr="008A2F19">
        <w:trPr>
          <w:jc w:val="center"/>
        </w:trPr>
        <w:tc>
          <w:tcPr>
            <w:tcW w:w="3023" w:type="dxa"/>
            <w:shd w:val="clear" w:color="auto" w:fill="auto"/>
          </w:tcPr>
          <w:p w14:paraId="08D34E42"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6E00DC" w14:textId="77777777" w:rsidR="005C6BF4" w:rsidRPr="00FF430B" w:rsidRDefault="005C6BF4" w:rsidP="008A2F19">
            <w:pPr>
              <w:rPr>
                <w:rFonts w:eastAsia="Calibri"/>
                <w:lang w:eastAsia="ro-RO"/>
              </w:rPr>
            </w:pPr>
          </w:p>
        </w:tc>
        <w:tc>
          <w:tcPr>
            <w:tcW w:w="1845" w:type="dxa"/>
            <w:shd w:val="clear" w:color="auto" w:fill="auto"/>
          </w:tcPr>
          <w:p w14:paraId="7023CB50" w14:textId="77777777" w:rsidR="005C6BF4" w:rsidRPr="00FF430B" w:rsidRDefault="005C6BF4" w:rsidP="008A2F19">
            <w:pPr>
              <w:rPr>
                <w:rFonts w:eastAsia="Calibri"/>
                <w:lang w:eastAsia="ro-RO"/>
              </w:rPr>
            </w:pPr>
          </w:p>
        </w:tc>
        <w:tc>
          <w:tcPr>
            <w:tcW w:w="1757" w:type="dxa"/>
            <w:shd w:val="clear" w:color="auto" w:fill="auto"/>
          </w:tcPr>
          <w:p w14:paraId="283BC2A3" w14:textId="77777777" w:rsidR="005C6BF4" w:rsidRPr="00FF430B" w:rsidRDefault="005C6BF4" w:rsidP="008A2F19">
            <w:pPr>
              <w:rPr>
                <w:rFonts w:eastAsia="Calibri"/>
                <w:lang w:eastAsia="ro-RO"/>
              </w:rPr>
            </w:pPr>
          </w:p>
        </w:tc>
      </w:tr>
      <w:tr w:rsidR="005C6BF4" w:rsidRPr="00EC30C2" w14:paraId="6E1DE1E7" w14:textId="77777777" w:rsidTr="008A2F19">
        <w:trPr>
          <w:jc w:val="center"/>
        </w:trPr>
        <w:tc>
          <w:tcPr>
            <w:tcW w:w="3023" w:type="dxa"/>
            <w:shd w:val="clear" w:color="auto" w:fill="auto"/>
          </w:tcPr>
          <w:p w14:paraId="6ED6BAF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3ECFAA2A" w14:textId="77777777" w:rsidR="005C6BF4" w:rsidRPr="00FF430B" w:rsidRDefault="005C6BF4" w:rsidP="008A2F19">
            <w:pPr>
              <w:rPr>
                <w:rFonts w:eastAsia="Calibri"/>
                <w:lang w:eastAsia="ro-RO"/>
              </w:rPr>
            </w:pPr>
          </w:p>
        </w:tc>
        <w:tc>
          <w:tcPr>
            <w:tcW w:w="1845" w:type="dxa"/>
            <w:shd w:val="clear" w:color="auto" w:fill="auto"/>
          </w:tcPr>
          <w:p w14:paraId="3FBFE0A7" w14:textId="77777777" w:rsidR="005C6BF4" w:rsidRPr="00FF430B" w:rsidRDefault="005C6BF4" w:rsidP="008A2F19">
            <w:pPr>
              <w:rPr>
                <w:rFonts w:eastAsia="Calibri"/>
                <w:lang w:eastAsia="ro-RO"/>
              </w:rPr>
            </w:pPr>
          </w:p>
        </w:tc>
        <w:tc>
          <w:tcPr>
            <w:tcW w:w="1757" w:type="dxa"/>
            <w:shd w:val="clear" w:color="auto" w:fill="auto"/>
          </w:tcPr>
          <w:p w14:paraId="3F1A46E0" w14:textId="77777777" w:rsidR="005C6BF4" w:rsidRPr="00FF430B" w:rsidRDefault="005C6BF4" w:rsidP="008A2F19">
            <w:pPr>
              <w:rPr>
                <w:rFonts w:eastAsia="Calibri"/>
                <w:lang w:eastAsia="ro-RO"/>
              </w:rPr>
            </w:pPr>
          </w:p>
        </w:tc>
      </w:tr>
      <w:tr w:rsidR="005C6BF4" w:rsidRPr="00EC30C2" w14:paraId="29D92238" w14:textId="77777777" w:rsidTr="008A2F19">
        <w:trPr>
          <w:jc w:val="center"/>
        </w:trPr>
        <w:tc>
          <w:tcPr>
            <w:tcW w:w="3023" w:type="dxa"/>
            <w:shd w:val="clear" w:color="auto" w:fill="auto"/>
          </w:tcPr>
          <w:p w14:paraId="0B7055A7"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6F92AF86" w14:textId="77777777" w:rsidR="005C6BF4" w:rsidRPr="00FF430B" w:rsidRDefault="005C6BF4" w:rsidP="008A2F19">
            <w:pPr>
              <w:rPr>
                <w:rFonts w:eastAsia="Calibri"/>
                <w:lang w:eastAsia="ro-RO"/>
              </w:rPr>
            </w:pPr>
          </w:p>
        </w:tc>
        <w:tc>
          <w:tcPr>
            <w:tcW w:w="1845" w:type="dxa"/>
            <w:shd w:val="clear" w:color="auto" w:fill="auto"/>
          </w:tcPr>
          <w:p w14:paraId="696488EF" w14:textId="77777777" w:rsidR="005C6BF4" w:rsidRPr="00FF430B" w:rsidRDefault="005C6BF4" w:rsidP="008A2F19">
            <w:pPr>
              <w:rPr>
                <w:rFonts w:eastAsia="Calibri"/>
                <w:lang w:eastAsia="ro-RO"/>
              </w:rPr>
            </w:pPr>
          </w:p>
        </w:tc>
        <w:tc>
          <w:tcPr>
            <w:tcW w:w="1757" w:type="dxa"/>
            <w:shd w:val="clear" w:color="auto" w:fill="auto"/>
          </w:tcPr>
          <w:p w14:paraId="50E63056" w14:textId="77777777" w:rsidR="005C6BF4" w:rsidRPr="00FF430B" w:rsidRDefault="005C6BF4" w:rsidP="008A2F19">
            <w:pPr>
              <w:rPr>
                <w:rFonts w:eastAsia="Calibri"/>
                <w:lang w:eastAsia="ro-RO"/>
              </w:rPr>
            </w:pPr>
          </w:p>
        </w:tc>
      </w:tr>
    </w:tbl>
    <w:p w14:paraId="0A02830E" w14:textId="77777777" w:rsidR="00653E70" w:rsidRPr="00FF430B" w:rsidRDefault="00653E70" w:rsidP="005C6BF4">
      <w:pPr>
        <w:shd w:val="clear" w:color="auto" w:fill="FFFFFF"/>
        <w:spacing w:line="276" w:lineRule="auto"/>
        <w:ind w:firstLine="1080"/>
        <w:jc w:val="both"/>
        <w:rPr>
          <w:rFonts w:eastAsia="Calibri"/>
        </w:rPr>
      </w:pPr>
    </w:p>
    <w:p w14:paraId="1D6A7938"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0019071C" w:rsidRPr="00FF430B">
        <w:rPr>
          <w:rFonts w:eastAsia="Calibri"/>
        </w:rPr>
        <w:t xml:space="preserve"> </w:t>
      </w:r>
      <w:r w:rsidRPr="00FF430B">
        <w:rPr>
          <w:rFonts w:eastAsia="Calibri"/>
        </w:rPr>
        <w:t>precum şi ale personalului care va fi alocat efectiv pentru îndeplinirea contractului de achiziţie publică.</w:t>
      </w:r>
    </w:p>
    <w:p w14:paraId="18B9179D"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FCB9357"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0FE03804"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27D1A8E7"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31496948" w14:textId="77777777" w:rsidR="00E26A0E" w:rsidRPr="00FF430B" w:rsidRDefault="00E26A0E" w:rsidP="005C6BF4">
      <w:pPr>
        <w:shd w:val="clear" w:color="auto" w:fill="FFFFFF"/>
        <w:spacing w:after="200" w:line="276" w:lineRule="auto"/>
        <w:ind w:firstLine="720"/>
        <w:rPr>
          <w:rFonts w:eastAsia="Calibri"/>
          <w:spacing w:val="-1"/>
        </w:rPr>
      </w:pPr>
    </w:p>
    <w:p w14:paraId="6858ADF2" w14:textId="77777777" w:rsidR="002927B7" w:rsidRPr="00FF430B" w:rsidRDefault="002927B7" w:rsidP="005C6BF4">
      <w:pPr>
        <w:shd w:val="clear" w:color="auto" w:fill="FFFFFF"/>
        <w:spacing w:after="200" w:line="276" w:lineRule="auto"/>
        <w:ind w:firstLine="720"/>
        <w:rPr>
          <w:rFonts w:eastAsia="Calibri"/>
          <w:spacing w:val="-1"/>
        </w:rPr>
      </w:pPr>
    </w:p>
    <w:p w14:paraId="2D15FEFF"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3FE44D8F"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lastRenderedPageBreak/>
        <w:t>(semnătură autorizată)</w:t>
      </w:r>
    </w:p>
    <w:p w14:paraId="34804762" w14:textId="77777777" w:rsidR="00BA7FF4" w:rsidRPr="00FF430B" w:rsidRDefault="00BA7FF4" w:rsidP="00BA7FF4">
      <w:pPr>
        <w:jc w:val="right"/>
        <w:rPr>
          <w:noProof w:val="0"/>
          <w:sz w:val="22"/>
          <w:szCs w:val="22"/>
        </w:rPr>
      </w:pPr>
      <w:r w:rsidRPr="00FF430B">
        <w:rPr>
          <w:noProof w:val="0"/>
        </w:rPr>
        <w:t>Anexa nr.</w:t>
      </w:r>
      <w:r w:rsidR="00FF5CB2">
        <w:rPr>
          <w:noProof w:val="0"/>
        </w:rPr>
        <w:t xml:space="preserve"> </w:t>
      </w:r>
      <w:r w:rsidRPr="00FF430B">
        <w:rPr>
          <w:noProof w:val="0"/>
        </w:rPr>
        <w:t>2</w:t>
      </w:r>
      <w:r w:rsidR="00EF4276" w:rsidRPr="00FF430B">
        <w:rPr>
          <w:noProof w:val="0"/>
        </w:rPr>
        <w:t>2</w:t>
      </w:r>
    </w:p>
    <w:p w14:paraId="383F4BAD"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46F3DA" w14:textId="77777777" w:rsidR="00BA7FF4" w:rsidRPr="00FF430B" w:rsidRDefault="00BA7FF4" w:rsidP="00BA7FF4">
      <w:pPr>
        <w:jc w:val="right"/>
        <w:rPr>
          <w:noProof w:val="0"/>
        </w:rPr>
      </w:pPr>
      <w:r w:rsidRPr="00FF430B">
        <w:rPr>
          <w:noProof w:val="0"/>
        </w:rPr>
        <w:t>din “____” ________ 20___</w:t>
      </w:r>
    </w:p>
    <w:p w14:paraId="1005E164" w14:textId="77777777" w:rsidR="00B27D8B" w:rsidRPr="00FF430B" w:rsidRDefault="00B27D8B" w:rsidP="00A1178E">
      <w:pPr>
        <w:tabs>
          <w:tab w:val="left" w:pos="567"/>
        </w:tabs>
        <w:jc w:val="center"/>
        <w:rPr>
          <w:b/>
          <w:color w:val="000000"/>
          <w:w w:val="90"/>
        </w:rPr>
      </w:pPr>
    </w:p>
    <w:p w14:paraId="4CA48215"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5E1F47C7"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71118990"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8D74536"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0586F1AD"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24F23126"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7A54343A"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4EE1F006" w14:textId="77777777" w:rsidR="00A55A63"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w:t>
      </w:r>
      <w:r w:rsidR="00A55A63" w:rsidRPr="00A55A63">
        <w:rPr>
          <w:rFonts w:eastAsia="PMingLiU"/>
          <w:lang w:eastAsia="zh-CN"/>
        </w:rPr>
        <w:t>Inspectoratul Național pentru</w:t>
      </w:r>
    </w:p>
    <w:p w14:paraId="0B648278" w14:textId="0D77FAEC" w:rsidR="006620F8" w:rsidRPr="00FF430B" w:rsidRDefault="00A55A63" w:rsidP="00196AB4">
      <w:pPr>
        <w:tabs>
          <w:tab w:val="left" w:leader="underscore" w:pos="6465"/>
          <w:tab w:val="right" w:leader="underscore" w:pos="9777"/>
        </w:tabs>
        <w:spacing w:line="302" w:lineRule="auto"/>
        <w:rPr>
          <w:rFonts w:eastAsia="PMingLiU"/>
          <w:lang w:eastAsia="zh-CN"/>
        </w:rPr>
      </w:pPr>
      <w:r w:rsidRPr="00A55A63">
        <w:rPr>
          <w:rFonts w:eastAsia="PMingLiU"/>
          <w:lang w:eastAsia="zh-CN"/>
        </w:rPr>
        <w:t>Supraveghere Tehnică</w:t>
      </w:r>
      <w:r w:rsidR="0003591A" w:rsidRPr="00FF430B">
        <w:rPr>
          <w:rFonts w:eastAsia="PMingLiU"/>
          <w:lang w:eastAsia="zh-CN"/>
        </w:rPr>
        <w:t xml:space="preserve"> constată următoarele:</w:t>
      </w:r>
    </w:p>
    <w:p w14:paraId="29EDF090"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28329C4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38A2331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Tabelgril"/>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3ECDB215" w14:textId="77777777" w:rsidTr="00413218">
        <w:tc>
          <w:tcPr>
            <w:tcW w:w="471" w:type="dxa"/>
          </w:tcPr>
          <w:p w14:paraId="418E2D3B"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0669F54C"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9F41550"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13E27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72806631"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42DD4C87"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256C523B" w14:textId="77777777" w:rsidTr="00413218">
        <w:trPr>
          <w:trHeight w:val="540"/>
        </w:trPr>
        <w:tc>
          <w:tcPr>
            <w:tcW w:w="471" w:type="dxa"/>
            <w:vMerge w:val="restart"/>
          </w:tcPr>
          <w:p w14:paraId="74359DB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47EFE692"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596D4355"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4FBCFAFB"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1FF546A1"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1FA340F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55011415"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0C434912" w14:textId="77777777" w:rsidTr="00413218">
        <w:trPr>
          <w:trHeight w:val="1380"/>
        </w:trPr>
        <w:tc>
          <w:tcPr>
            <w:tcW w:w="471" w:type="dxa"/>
            <w:vMerge/>
          </w:tcPr>
          <w:p w14:paraId="479B6ACA"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305C9A8E"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6BA204E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41A2675C"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0E6407A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2E86FD6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BB3D01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23A474FB" w14:textId="77777777" w:rsidTr="00413218">
        <w:trPr>
          <w:trHeight w:val="420"/>
        </w:trPr>
        <w:tc>
          <w:tcPr>
            <w:tcW w:w="471" w:type="dxa"/>
            <w:vMerge w:val="restart"/>
          </w:tcPr>
          <w:p w14:paraId="0C56DFEE"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7BD95D4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5CDBCF3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77A894BE"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95F263A"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24A337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17CF82F7" w14:textId="77777777" w:rsidTr="00413218">
        <w:trPr>
          <w:trHeight w:val="535"/>
        </w:trPr>
        <w:tc>
          <w:tcPr>
            <w:tcW w:w="471" w:type="dxa"/>
            <w:vMerge/>
          </w:tcPr>
          <w:p w14:paraId="77288FA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A1B1A82"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2CD4D35B"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7BBD13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FA73C4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DC0C84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0A08BFB7" w14:textId="77777777" w:rsidTr="00DA5198">
        <w:trPr>
          <w:trHeight w:val="1770"/>
        </w:trPr>
        <w:tc>
          <w:tcPr>
            <w:tcW w:w="471" w:type="dxa"/>
            <w:vMerge w:val="restart"/>
          </w:tcPr>
          <w:p w14:paraId="0EE0024B"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42C4B271"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EFE5F9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4FA4C7D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F945E18"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9EAC5B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EB0C9C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F3A140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21F8C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56BA3E"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1D33CCEB" w14:textId="77777777" w:rsidR="00F366C7" w:rsidRPr="00FF430B" w:rsidRDefault="000F650B" w:rsidP="00F366C7">
            <w:pPr>
              <w:tabs>
                <w:tab w:val="left" w:pos="567"/>
              </w:tabs>
            </w:pPr>
            <w:r w:rsidRPr="00FF430B">
              <w:t>A.Terasamente, lucrări la structura clădirilor;</w:t>
            </w:r>
          </w:p>
          <w:p w14:paraId="67491887"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7A3EE5FB"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5A09C073"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328D5C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09D9FD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B5AED5F" w14:textId="77777777" w:rsidTr="00F40A1C">
        <w:trPr>
          <w:trHeight w:val="1260"/>
        </w:trPr>
        <w:tc>
          <w:tcPr>
            <w:tcW w:w="471" w:type="dxa"/>
            <w:vMerge/>
          </w:tcPr>
          <w:p w14:paraId="0CAF781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29EF56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73A4617"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419FC4FC"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2954CF37" w14:textId="77777777" w:rsidR="0079357E" w:rsidRPr="00FF430B" w:rsidRDefault="00FD2140" w:rsidP="00DA5198">
            <w:pPr>
              <w:tabs>
                <w:tab w:val="left" w:leader="underscore" w:pos="6465"/>
                <w:tab w:val="right" w:leader="underscore" w:pos="9777"/>
              </w:tabs>
              <w:jc w:val="both"/>
            </w:pPr>
            <w:r w:rsidRPr="00FF430B">
              <w:t xml:space="preserve">B.poduri; </w:t>
            </w:r>
          </w:p>
          <w:p w14:paraId="359E3863"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11E60BC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15E94A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479AFD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1B355B25" w14:textId="77777777" w:rsidTr="00F40A1C">
        <w:trPr>
          <w:trHeight w:val="1260"/>
        </w:trPr>
        <w:tc>
          <w:tcPr>
            <w:tcW w:w="471" w:type="dxa"/>
            <w:vMerge/>
          </w:tcPr>
          <w:p w14:paraId="5A51266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63C50C1"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2F2F38E" w14:textId="77777777" w:rsidR="00F366C7" w:rsidRPr="00FF430B" w:rsidRDefault="00F366C7" w:rsidP="00F366C7">
            <w:pPr>
              <w:tabs>
                <w:tab w:val="left" w:pos="567"/>
              </w:tabs>
              <w:spacing w:line="276" w:lineRule="auto"/>
            </w:pPr>
            <w:r w:rsidRPr="00FF430B">
              <w:t>Construcții speciale:</w:t>
            </w:r>
          </w:p>
          <w:p w14:paraId="3D763061" w14:textId="77777777" w:rsidR="00F366C7" w:rsidRPr="00FF430B" w:rsidRDefault="00F366C7" w:rsidP="00F366C7">
            <w:pPr>
              <w:tabs>
                <w:tab w:val="left" w:pos="567"/>
              </w:tabs>
              <w:spacing w:line="276" w:lineRule="auto"/>
            </w:pPr>
            <w:r w:rsidRPr="00FF430B">
              <w:t>A. hidrotehnice și pentru îmbunătățiri funciare;</w:t>
            </w:r>
          </w:p>
          <w:p w14:paraId="7A2AD001"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577AB43E" w14:textId="77777777" w:rsidR="00F366C7" w:rsidRPr="00FF430B" w:rsidRDefault="00F366C7" w:rsidP="00F366C7">
            <w:pPr>
              <w:tabs>
                <w:tab w:val="left" w:pos="567"/>
              </w:tabs>
              <w:spacing w:line="276" w:lineRule="auto"/>
            </w:pPr>
            <w:r w:rsidRPr="00FF430B">
              <w:t>C. porturi și debarcadere;</w:t>
            </w:r>
          </w:p>
          <w:p w14:paraId="19618E5C"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4E9F1F1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9795E25"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01D9DA3"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3E96D7F" w14:textId="77777777" w:rsidTr="00F40A1C">
        <w:trPr>
          <w:trHeight w:val="2055"/>
        </w:trPr>
        <w:tc>
          <w:tcPr>
            <w:tcW w:w="471" w:type="dxa"/>
            <w:vMerge/>
          </w:tcPr>
          <w:p w14:paraId="68F6679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FF1F5AF"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106B19E3"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77CCCEBC" w14:textId="77777777" w:rsidR="00F366C7" w:rsidRPr="00FF430B" w:rsidRDefault="00F366C7" w:rsidP="00F366C7">
            <w:pPr>
              <w:tabs>
                <w:tab w:val="left" w:pos="567"/>
              </w:tabs>
              <w:spacing w:line="276" w:lineRule="auto"/>
            </w:pPr>
            <w:r w:rsidRPr="00FF430B">
              <w:t>A.de alimentare cu apă și canalizare;</w:t>
            </w:r>
          </w:p>
          <w:p w14:paraId="0724081F" w14:textId="77777777" w:rsidR="0079357E" w:rsidRPr="00FF430B" w:rsidRDefault="00F366C7" w:rsidP="00F366C7">
            <w:pPr>
              <w:tabs>
                <w:tab w:val="left" w:pos="567"/>
              </w:tabs>
              <w:spacing w:line="276" w:lineRule="auto"/>
            </w:pPr>
            <w:r w:rsidRPr="00FF430B">
              <w:t xml:space="preserve">B.de încălzire; </w:t>
            </w:r>
          </w:p>
          <w:p w14:paraId="0C5850A0" w14:textId="77777777" w:rsidR="00F366C7" w:rsidRPr="00FF430B" w:rsidRDefault="00F366C7" w:rsidP="00F366C7">
            <w:pPr>
              <w:tabs>
                <w:tab w:val="left" w:pos="567"/>
              </w:tabs>
              <w:spacing w:line="276" w:lineRule="auto"/>
            </w:pPr>
            <w:r w:rsidRPr="00FF430B">
              <w:t>C. ventilație,</w:t>
            </w:r>
            <w:r w:rsidR="00DF4DCF">
              <w:t xml:space="preserve"> </w:t>
            </w:r>
            <w:r w:rsidRPr="00FF430B">
              <w:t>climatizare; D. electrice;</w:t>
            </w:r>
          </w:p>
          <w:p w14:paraId="3319C8EB" w14:textId="77777777" w:rsidR="00F366C7" w:rsidRPr="00FF430B" w:rsidRDefault="00F366C7" w:rsidP="00F366C7">
            <w:pPr>
              <w:tabs>
                <w:tab w:val="left" w:pos="567"/>
              </w:tabs>
              <w:spacing w:line="276" w:lineRule="auto"/>
            </w:pPr>
            <w:r w:rsidRPr="00FF430B">
              <w:t>E.de automatizare; F.telecomunicație;</w:t>
            </w:r>
            <w:r w:rsidR="00DF4DCF">
              <w:t xml:space="preserve"> </w:t>
            </w:r>
            <w:r w:rsidRPr="00FF430B">
              <w:t>G.semnalizare;</w:t>
            </w:r>
          </w:p>
          <w:p w14:paraId="7F3D9B16"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79739246"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61BF8E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CC018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06DE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ED6E90C" w14:textId="77777777" w:rsidTr="00413218">
        <w:trPr>
          <w:trHeight w:val="945"/>
        </w:trPr>
        <w:tc>
          <w:tcPr>
            <w:tcW w:w="471" w:type="dxa"/>
            <w:vMerge/>
          </w:tcPr>
          <w:p w14:paraId="3D1A90A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3F2B551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7C6D3790"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4F97D16" w14:textId="77777777" w:rsidR="00F366C7" w:rsidRPr="00FF430B" w:rsidRDefault="00F366C7" w:rsidP="00F366C7">
            <w:pPr>
              <w:tabs>
                <w:tab w:val="left" w:pos="567"/>
              </w:tabs>
              <w:spacing w:line="276" w:lineRule="auto"/>
            </w:pPr>
            <w:r w:rsidRPr="00FF430B">
              <w:t>A. sub presiune, mecanisme de ridicat, cazane;</w:t>
            </w:r>
          </w:p>
          <w:p w14:paraId="72406C83" w14:textId="77777777" w:rsidR="00F366C7" w:rsidRPr="00FF430B" w:rsidRDefault="00F366C7" w:rsidP="00F366C7">
            <w:pPr>
              <w:tabs>
                <w:tab w:val="left" w:pos="567"/>
              </w:tabs>
              <w:spacing w:line="276" w:lineRule="auto"/>
            </w:pPr>
            <w:r w:rsidRPr="00FF430B">
              <w:t>B. chimico-tehnologice; C. gazoducte magistrale;</w:t>
            </w:r>
          </w:p>
          <w:p w14:paraId="2C8FCE49" w14:textId="77777777" w:rsidR="006C4C0E" w:rsidRPr="00FF430B" w:rsidRDefault="00F366C7" w:rsidP="00055271">
            <w:pPr>
              <w:pStyle w:val="Listparagraf"/>
              <w:numPr>
                <w:ilvl w:val="0"/>
                <w:numId w:val="16"/>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23E9813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0DF0E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1DF4E9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05B7444F"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2C44118"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1E0230FA"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551DB8F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04CD262"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4E2FFBD4"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1DCC22B"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D11B068"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1AA955E2" w14:textId="77777777" w:rsidR="006C4C0E" w:rsidRPr="00FF5CB2" w:rsidRDefault="00FF5CB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sz w:val="20"/>
          <w:szCs w:val="20"/>
          <w:lang w:eastAsia="zh-CN"/>
        </w:rPr>
        <w:t xml:space="preserve">                 </w:t>
      </w:r>
      <w:r w:rsidR="00A227F2" w:rsidRPr="00FF5CB2">
        <w:rPr>
          <w:rFonts w:eastAsia="PMingLiU"/>
          <w:i/>
          <w:iCs/>
          <w:sz w:val="20"/>
          <w:szCs w:val="20"/>
          <w:lang w:eastAsia="zh-CN"/>
        </w:rPr>
        <w:t>(Prenume, Nume)</w:t>
      </w:r>
    </w:p>
    <w:p w14:paraId="6D50793E"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43483DED"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430B">
        <w:rPr>
          <w:rFonts w:eastAsia="PMingLiU"/>
          <w:i/>
          <w:lang w:eastAsia="zh-CN"/>
        </w:rPr>
        <w:t xml:space="preserve">             </w:t>
      </w:r>
      <w:r w:rsidRPr="00FF5CB2">
        <w:rPr>
          <w:rFonts w:eastAsia="PMingLiU"/>
          <w:i/>
          <w:sz w:val="20"/>
          <w:szCs w:val="20"/>
          <w:lang w:eastAsia="zh-CN"/>
        </w:rPr>
        <w:t>(Prenume, Nume)</w:t>
      </w:r>
    </w:p>
    <w:p w14:paraId="457C976C"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57C9DA6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5CCAF4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86C4AE5"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D821D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03BEA09D"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2457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449A9E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90870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3D710DC"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7CAE9F5C" w14:textId="77777777" w:rsidR="002D6E71" w:rsidRDefault="002D6E71" w:rsidP="006C4C0E">
      <w:pPr>
        <w:tabs>
          <w:tab w:val="left" w:leader="underscore" w:pos="6465"/>
          <w:tab w:val="right" w:leader="underscore" w:pos="9777"/>
        </w:tabs>
        <w:spacing w:line="302" w:lineRule="auto"/>
        <w:rPr>
          <w:rFonts w:eastAsia="PMingLiU"/>
          <w:lang w:eastAsia="zh-CN"/>
        </w:rPr>
      </w:pPr>
    </w:p>
    <w:p w14:paraId="52248BA6"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F0E49A0"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23</w:t>
      </w:r>
    </w:p>
    <w:p w14:paraId="422B75A9"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84DBBE0" w14:textId="77777777" w:rsidR="000C5DFB" w:rsidRPr="00FF430B" w:rsidRDefault="000C5DFB" w:rsidP="000C5DFB">
      <w:pPr>
        <w:jc w:val="right"/>
        <w:rPr>
          <w:noProof w:val="0"/>
        </w:rPr>
      </w:pPr>
      <w:r w:rsidRPr="00FF430B">
        <w:rPr>
          <w:noProof w:val="0"/>
        </w:rPr>
        <w:t>din “____” ________ 20___</w:t>
      </w:r>
    </w:p>
    <w:p w14:paraId="792D2DEE"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547EE15"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8587C0" w14:textId="77777777" w:rsidR="006F2895" w:rsidRDefault="0003591A" w:rsidP="006C4C0E">
      <w:pPr>
        <w:pStyle w:val="Titlu2"/>
        <w:spacing w:before="0"/>
        <w:jc w:val="center"/>
        <w:rPr>
          <w:rFonts w:ascii="Times New Roman" w:hAnsi="Times New Roman" w:cs="Times New Roman"/>
          <w:bCs w:val="0"/>
          <w:color w:val="auto"/>
          <w:sz w:val="24"/>
          <w:szCs w:val="24"/>
        </w:rPr>
      </w:pPr>
      <w:bookmarkStart w:id="60" w:name="_Toc449692118"/>
      <w:bookmarkStart w:id="61" w:name="_Toc390252621"/>
      <w:r w:rsidRPr="00FF430B">
        <w:rPr>
          <w:rFonts w:ascii="Times New Roman" w:hAnsi="Times New Roman" w:cs="Times New Roman"/>
          <w:bCs w:val="0"/>
          <w:color w:val="auto"/>
          <w:sz w:val="24"/>
          <w:szCs w:val="24"/>
        </w:rPr>
        <w:t>CAIET DE SARCINI</w:t>
      </w:r>
      <w:bookmarkEnd w:id="60"/>
    </w:p>
    <w:p w14:paraId="74B5AEB5" w14:textId="77777777" w:rsidR="006C4C0E"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 xml:space="preserve"> </w:t>
      </w:r>
    </w:p>
    <w:p w14:paraId="78FC4D69" w14:textId="77777777" w:rsidR="005D708F"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1"/>
    </w:p>
    <w:p w14:paraId="0232B87F" w14:textId="77777777" w:rsidR="006C4C0E" w:rsidRPr="00FF430B" w:rsidRDefault="006C4C0E" w:rsidP="006C4C0E">
      <w:pPr>
        <w:pStyle w:val="Titlu2"/>
        <w:spacing w:before="0"/>
        <w:jc w:val="center"/>
        <w:rPr>
          <w:rFonts w:ascii="Times New Roman" w:hAnsi="Times New Roman" w:cs="Times New Roman"/>
          <w:bCs w:val="0"/>
          <w:i/>
          <w:color w:val="auto"/>
        </w:rPr>
      </w:pPr>
    </w:p>
    <w:p w14:paraId="6EDCA3A5" w14:textId="77777777" w:rsidR="00233538" w:rsidRPr="00FF430B" w:rsidRDefault="0003591A" w:rsidP="006C4C0E">
      <w:pPr>
        <w:pStyle w:val="Titlu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217EE409" w14:textId="77777777" w:rsidR="00E71F7B" w:rsidRPr="00FF430B" w:rsidRDefault="00E71F7B" w:rsidP="00196AB4">
      <w:pPr>
        <w:jc w:val="both"/>
      </w:pPr>
    </w:p>
    <w:p w14:paraId="1BFEF7D3" w14:textId="77777777" w:rsidR="00E71F7B" w:rsidRPr="00FF430B" w:rsidRDefault="00E71F7B" w:rsidP="00196AB4">
      <w:pPr>
        <w:pStyle w:val="Listparagraf"/>
        <w:numPr>
          <w:ilvl w:val="0"/>
          <w:numId w:val="0"/>
        </w:numPr>
      </w:pPr>
    </w:p>
    <w:p w14:paraId="1F76293A" w14:textId="77777777" w:rsidR="00233538" w:rsidRPr="00FF430B" w:rsidRDefault="0003591A" w:rsidP="00196AB4">
      <w:pPr>
        <w:ind w:firstLine="709"/>
        <w:jc w:val="both"/>
      </w:pPr>
      <w:r w:rsidRPr="00FF430B">
        <w:t>Obiectul_______________________________________________________________</w:t>
      </w:r>
    </w:p>
    <w:p w14:paraId="13186C2A" w14:textId="77777777" w:rsidR="00233538" w:rsidRPr="00FF430B" w:rsidRDefault="0003591A" w:rsidP="00196AB4">
      <w:pPr>
        <w:ind w:firstLine="709"/>
        <w:jc w:val="center"/>
      </w:pPr>
      <w:r w:rsidRPr="00FF430B">
        <w:rPr>
          <w:i/>
        </w:rPr>
        <w:t>(denumirea, adresa)</w:t>
      </w:r>
    </w:p>
    <w:p w14:paraId="2AFA55C9" w14:textId="77777777" w:rsidR="00233538" w:rsidRPr="00FF430B" w:rsidRDefault="0003591A" w:rsidP="00196AB4">
      <w:pPr>
        <w:ind w:firstLine="709"/>
        <w:jc w:val="both"/>
      </w:pPr>
      <w:r w:rsidRPr="00FF430B">
        <w:t>Autoritatea contractantă__________________________________________________</w:t>
      </w:r>
    </w:p>
    <w:p w14:paraId="60B9C148" w14:textId="77777777" w:rsidR="00233538" w:rsidRPr="00FF430B" w:rsidRDefault="0003591A" w:rsidP="00196AB4">
      <w:pPr>
        <w:ind w:firstLine="709"/>
        <w:jc w:val="center"/>
        <w:rPr>
          <w:i/>
        </w:rPr>
      </w:pPr>
      <w:r w:rsidRPr="00FF430B">
        <w:rPr>
          <w:i/>
        </w:rPr>
        <w:t>(denumirea, adresa)</w:t>
      </w:r>
    </w:p>
    <w:p w14:paraId="5138C903" w14:textId="77777777" w:rsidR="00233538" w:rsidRPr="00FF430B" w:rsidRDefault="0003591A" w:rsidP="00196AB4">
      <w:pPr>
        <w:pStyle w:val="cp"/>
        <w:ind w:firstLine="709"/>
        <w:jc w:val="both"/>
      </w:pPr>
      <w:r w:rsidRPr="00FF430B">
        <w:t>1 . Descriere generală</w:t>
      </w:r>
    </w:p>
    <w:p w14:paraId="0A845A79"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128F9A65" w14:textId="77777777" w:rsidR="00233538" w:rsidRPr="00FF430B" w:rsidRDefault="0003591A" w:rsidP="00196AB4">
      <w:pPr>
        <w:ind w:firstLine="709"/>
        <w:jc w:val="both"/>
        <w:rPr>
          <w:b/>
        </w:rPr>
      </w:pPr>
      <w:r w:rsidRPr="00FF430B">
        <w:rPr>
          <w:b/>
        </w:rPr>
        <w:t>2. Informaţii şi proiectare</w:t>
      </w:r>
    </w:p>
    <w:p w14:paraId="2A22BE47"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11EA7C5E" w14:textId="77777777" w:rsidR="00233538" w:rsidRPr="00FF430B" w:rsidRDefault="0003591A" w:rsidP="00196AB4">
      <w:pPr>
        <w:ind w:firstLine="709"/>
        <w:jc w:val="both"/>
        <w:rPr>
          <w:b/>
        </w:rPr>
      </w:pPr>
      <w:r w:rsidRPr="00FF430B">
        <w:rPr>
          <w:b/>
        </w:rPr>
        <w:t>3. Materiale, compatibilităţi, reglementări tehnice şi standarde utilizate</w:t>
      </w:r>
    </w:p>
    <w:p w14:paraId="6BB1DC11"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215461AD" w14:textId="77777777" w:rsidR="00233538" w:rsidRPr="00FF430B" w:rsidRDefault="0003591A" w:rsidP="00196AB4">
      <w:pPr>
        <w:ind w:firstLine="709"/>
        <w:jc w:val="both"/>
        <w:rPr>
          <w:b/>
        </w:rPr>
      </w:pPr>
      <w:r w:rsidRPr="00FF430B">
        <w:rPr>
          <w:b/>
        </w:rPr>
        <w:t>4. Mostre</w:t>
      </w:r>
    </w:p>
    <w:p w14:paraId="3D33FA19" w14:textId="77777777" w:rsidR="00233538" w:rsidRPr="00FF430B" w:rsidRDefault="0003591A" w:rsidP="00196AB4">
      <w:pPr>
        <w:ind w:firstLine="709"/>
        <w:jc w:val="both"/>
      </w:pPr>
      <w:r w:rsidRPr="00FF430B">
        <w:t>Se precizează modul de prezentare a mostrelor la toate produsele utilizate.</w:t>
      </w:r>
    </w:p>
    <w:p w14:paraId="0E0E592B"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577F700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4EFAB415"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02DB7228"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7B72AEB" w14:textId="77777777" w:rsidR="00233538" w:rsidRPr="00FF430B" w:rsidRDefault="0003591A" w:rsidP="00196AB4">
      <w:pPr>
        <w:ind w:firstLine="709"/>
        <w:jc w:val="both"/>
        <w:rPr>
          <w:b/>
        </w:rPr>
      </w:pPr>
      <w:r w:rsidRPr="00FF430B">
        <w:rPr>
          <w:b/>
        </w:rPr>
        <w:t>7. Remedierea viciilor ascunse şi a defectelor</w:t>
      </w:r>
    </w:p>
    <w:p w14:paraId="08F650AB"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6C816BB0" w14:textId="77777777" w:rsidR="00233538" w:rsidRPr="00FF430B" w:rsidRDefault="0003591A" w:rsidP="00196AB4">
      <w:pPr>
        <w:ind w:firstLine="709"/>
        <w:jc w:val="both"/>
        <w:rPr>
          <w:b/>
        </w:rPr>
      </w:pPr>
      <w:r w:rsidRPr="00FF430B">
        <w:rPr>
          <w:b/>
        </w:rPr>
        <w:t>8. Trasarea geodezică a lucrărilor, toleranţe de execuţie</w:t>
      </w:r>
    </w:p>
    <w:p w14:paraId="3C0D284A"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5FCF6158" w14:textId="77777777" w:rsidR="00233538" w:rsidRPr="00FF430B" w:rsidRDefault="0003591A" w:rsidP="00196AB4">
      <w:pPr>
        <w:ind w:firstLine="709"/>
        <w:jc w:val="both"/>
        <w:rPr>
          <w:b/>
        </w:rPr>
      </w:pPr>
      <w:r w:rsidRPr="00FF430B">
        <w:rPr>
          <w:b/>
        </w:rPr>
        <w:t>9. Parametrii de calcul ai elementelor constructive</w:t>
      </w:r>
    </w:p>
    <w:p w14:paraId="31D64B3B" w14:textId="77777777" w:rsidR="00233538" w:rsidRPr="00FF430B" w:rsidRDefault="0003591A" w:rsidP="00196AB4">
      <w:pPr>
        <w:ind w:firstLine="709"/>
        <w:jc w:val="both"/>
      </w:pPr>
      <w:r w:rsidRPr="00FF430B">
        <w:t>Se precizează sarcinile luate în calcul: seismicitatea, acţiunile, alţi parametri.</w:t>
      </w:r>
    </w:p>
    <w:p w14:paraId="0510DD3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73045FF3"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09E1D19C" w14:textId="77777777" w:rsidR="00233538" w:rsidRPr="00FF430B" w:rsidRDefault="0003591A" w:rsidP="00196AB4">
      <w:pPr>
        <w:ind w:firstLine="709"/>
        <w:jc w:val="both"/>
        <w:rPr>
          <w:b/>
        </w:rPr>
      </w:pPr>
      <w:r w:rsidRPr="00FF430B">
        <w:rPr>
          <w:b/>
        </w:rPr>
        <w:t>11. Nivelul admis al zgomotului şi al vibraţiilor</w:t>
      </w:r>
    </w:p>
    <w:p w14:paraId="3733098A"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C01D1FE" w14:textId="77777777" w:rsidR="00233538" w:rsidRPr="00FF430B" w:rsidRDefault="0003591A" w:rsidP="00196AB4">
      <w:pPr>
        <w:ind w:firstLine="709"/>
        <w:jc w:val="both"/>
        <w:rPr>
          <w:b/>
        </w:rPr>
      </w:pPr>
      <w:r w:rsidRPr="00FF430B">
        <w:rPr>
          <w:b/>
        </w:rPr>
        <w:t>12. Cerinţe privind montarea utilajelor şi a instalaţiilor</w:t>
      </w:r>
    </w:p>
    <w:p w14:paraId="2CE1D577"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6EC7080D" w14:textId="77777777" w:rsidR="00233538" w:rsidRPr="00FF430B" w:rsidRDefault="0003591A" w:rsidP="00196AB4">
      <w:pPr>
        <w:ind w:firstLine="709"/>
        <w:jc w:val="both"/>
        <w:rPr>
          <w:b/>
        </w:rPr>
      </w:pPr>
      <w:r w:rsidRPr="00FF430B">
        <w:rPr>
          <w:b/>
        </w:rPr>
        <w:lastRenderedPageBreak/>
        <w:t>13. Lucrări de construcţii aferente montării instalaţiilor</w:t>
      </w:r>
    </w:p>
    <w:p w14:paraId="648CC20C"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06FD32C9" w14:textId="77777777" w:rsidR="00233538" w:rsidRPr="00FF430B" w:rsidRDefault="0003591A" w:rsidP="00196AB4">
      <w:pPr>
        <w:ind w:firstLine="709"/>
        <w:jc w:val="both"/>
        <w:rPr>
          <w:b/>
        </w:rPr>
      </w:pPr>
      <w:r w:rsidRPr="00FF430B">
        <w:rPr>
          <w:b/>
        </w:rPr>
        <w:t>14. Articole, produse şi piese necesare instalaţiilor</w:t>
      </w:r>
    </w:p>
    <w:p w14:paraId="3A91F621"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0C9C10CE"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5A3D66E2"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00A0C0DA" w14:textId="77777777" w:rsidR="00233538" w:rsidRPr="00FF430B" w:rsidRDefault="0003591A" w:rsidP="00196AB4">
      <w:pPr>
        <w:ind w:firstLine="709"/>
        <w:jc w:val="both"/>
        <w:rPr>
          <w:b/>
        </w:rPr>
      </w:pPr>
      <w:r w:rsidRPr="00FF430B">
        <w:rPr>
          <w:b/>
        </w:rPr>
        <w:t>16. Definiţii</w:t>
      </w:r>
    </w:p>
    <w:p w14:paraId="32130905" w14:textId="77777777" w:rsidR="00233538" w:rsidRPr="00FF430B" w:rsidRDefault="0003591A" w:rsidP="00196AB4">
      <w:pPr>
        <w:ind w:firstLine="709"/>
        <w:jc w:val="both"/>
      </w:pPr>
      <w:r w:rsidRPr="00FF430B">
        <w:t>Se precizează termenii şi definiţiile utilizate în caietul de sarcini şi unele caracteristici.</w:t>
      </w:r>
    </w:p>
    <w:p w14:paraId="1F4DC389" w14:textId="77777777" w:rsidR="00233538" w:rsidRPr="00FF430B" w:rsidRDefault="0003591A" w:rsidP="00196AB4">
      <w:pPr>
        <w:ind w:firstLine="709"/>
        <w:jc w:val="both"/>
        <w:rPr>
          <w:b/>
        </w:rPr>
      </w:pPr>
      <w:r w:rsidRPr="00FF430B">
        <w:rPr>
          <w:b/>
        </w:rPr>
        <w:t>17. Cerinţe privind calculul costului</w:t>
      </w:r>
    </w:p>
    <w:p w14:paraId="05531F06"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60D9E682" w14:textId="77777777" w:rsidR="00F4030F" w:rsidRPr="00FF430B" w:rsidRDefault="00F4030F" w:rsidP="00196AB4">
      <w:pPr>
        <w:ind w:firstLine="709"/>
        <w:jc w:val="both"/>
        <w:rPr>
          <w:b/>
        </w:rPr>
      </w:pPr>
      <w:r w:rsidRPr="00FF430B">
        <w:rPr>
          <w:b/>
        </w:rPr>
        <w:t>18. Documente obligatorii la depunerea ofertei</w:t>
      </w:r>
    </w:p>
    <w:p w14:paraId="226CE9B3"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474E395D" w14:textId="77777777" w:rsidR="00F4030F" w:rsidRPr="00FF430B" w:rsidRDefault="00F4030F" w:rsidP="00196AB4">
      <w:pPr>
        <w:ind w:firstLine="709"/>
        <w:jc w:val="both"/>
        <w:rPr>
          <w:b/>
        </w:rPr>
      </w:pPr>
      <w:r w:rsidRPr="00FF430B">
        <w:rPr>
          <w:b/>
        </w:rPr>
        <w:t>19. Documente obligatorii la evaluarea ofertelor</w:t>
      </w:r>
    </w:p>
    <w:p w14:paraId="1EFB8D9D"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337477EF" w14:textId="77777777" w:rsidR="00F4030F" w:rsidRPr="00FF430B" w:rsidRDefault="00F4030F" w:rsidP="00196AB4">
      <w:pPr>
        <w:ind w:firstLine="709"/>
        <w:jc w:val="both"/>
      </w:pPr>
    </w:p>
    <w:p w14:paraId="1629D2A2" w14:textId="77777777" w:rsidR="00B27D8B" w:rsidRPr="00FF430B" w:rsidRDefault="00B27D8B" w:rsidP="00196AB4">
      <w:pPr>
        <w:ind w:firstLine="709"/>
        <w:jc w:val="both"/>
      </w:pPr>
    </w:p>
    <w:p w14:paraId="5D825D47" w14:textId="77777777" w:rsidR="000E4D7D" w:rsidRPr="00FF430B" w:rsidRDefault="000E4D7D" w:rsidP="00196AB4">
      <w:pPr>
        <w:ind w:firstLine="709"/>
        <w:jc w:val="both"/>
      </w:pPr>
    </w:p>
    <w:p w14:paraId="6D41511F" w14:textId="77777777" w:rsidR="000E4D7D" w:rsidRPr="00FF430B" w:rsidRDefault="000E4D7D" w:rsidP="00196AB4">
      <w:pPr>
        <w:ind w:firstLine="709"/>
        <w:jc w:val="both"/>
      </w:pPr>
    </w:p>
    <w:p w14:paraId="7DD1F46A" w14:textId="77777777" w:rsidR="000E4D7D" w:rsidRPr="00FF430B" w:rsidRDefault="000E4D7D" w:rsidP="00196AB4">
      <w:pPr>
        <w:ind w:firstLine="709"/>
        <w:jc w:val="both"/>
      </w:pPr>
    </w:p>
    <w:p w14:paraId="7A9A84E9" w14:textId="77777777" w:rsidR="00233538" w:rsidRPr="00FF430B" w:rsidRDefault="0003591A" w:rsidP="00196AB4">
      <w:pPr>
        <w:ind w:firstLine="709"/>
        <w:jc w:val="both"/>
      </w:pPr>
      <w:r w:rsidRPr="00FF430B">
        <w:t>------------------------</w:t>
      </w:r>
    </w:p>
    <w:p w14:paraId="14E9C8F9"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67CFA257" w14:textId="77777777" w:rsidR="00233538" w:rsidRPr="00FF430B" w:rsidRDefault="0003591A" w:rsidP="00196AB4">
      <w:pPr>
        <w:ind w:firstLine="709"/>
        <w:jc w:val="both"/>
      </w:pPr>
      <w:r w:rsidRPr="00FF430B">
        <w:t> </w:t>
      </w:r>
    </w:p>
    <w:p w14:paraId="2393D20D" w14:textId="77777777" w:rsidR="0019071C" w:rsidRPr="00FF430B" w:rsidRDefault="0019071C" w:rsidP="00196AB4">
      <w:pPr>
        <w:ind w:firstLine="709"/>
        <w:jc w:val="both"/>
        <w:rPr>
          <w:bCs/>
        </w:rPr>
      </w:pPr>
      <w:r w:rsidRPr="00FF430B">
        <w:rPr>
          <w:bCs/>
        </w:rPr>
        <w:t xml:space="preserve"> </w:t>
      </w:r>
    </w:p>
    <w:p w14:paraId="78EE0C85" w14:textId="77777777" w:rsidR="0019071C" w:rsidRPr="00FF430B" w:rsidRDefault="0019071C" w:rsidP="00196AB4">
      <w:pPr>
        <w:ind w:firstLine="709"/>
        <w:jc w:val="both"/>
        <w:rPr>
          <w:bCs/>
        </w:rPr>
      </w:pPr>
    </w:p>
    <w:p w14:paraId="5F633550"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7C012696" w14:textId="77777777" w:rsidR="00F6496F" w:rsidRPr="00FF430B" w:rsidRDefault="00F6496F" w:rsidP="00196AB4">
      <w:pPr>
        <w:jc w:val="both"/>
      </w:pPr>
    </w:p>
    <w:p w14:paraId="5332313E" w14:textId="77777777" w:rsidR="00F6496F" w:rsidRPr="00FF430B" w:rsidRDefault="00F6496F" w:rsidP="00196AB4">
      <w:pPr>
        <w:jc w:val="both"/>
        <w:rPr>
          <w:b/>
        </w:rPr>
      </w:pPr>
    </w:p>
    <w:p w14:paraId="4797EEF7" w14:textId="77777777" w:rsidR="00B27D8B" w:rsidRPr="00FF430B" w:rsidRDefault="00B27D8B" w:rsidP="00196AB4">
      <w:pPr>
        <w:jc w:val="both"/>
        <w:rPr>
          <w:b/>
        </w:rPr>
      </w:pPr>
    </w:p>
    <w:p w14:paraId="2AB75299" w14:textId="77777777" w:rsidR="00B27D8B" w:rsidRPr="00FF430B" w:rsidRDefault="00B27D8B" w:rsidP="00196AB4">
      <w:pPr>
        <w:jc w:val="both"/>
        <w:rPr>
          <w:b/>
        </w:rPr>
      </w:pPr>
    </w:p>
    <w:p w14:paraId="55E87B64" w14:textId="77777777" w:rsidR="000E4D7D" w:rsidRPr="00FF430B" w:rsidRDefault="000E4D7D" w:rsidP="00196AB4">
      <w:pPr>
        <w:jc w:val="both"/>
        <w:rPr>
          <w:b/>
        </w:rPr>
      </w:pPr>
    </w:p>
    <w:p w14:paraId="52D293ED" w14:textId="77777777" w:rsidR="000E4D7D" w:rsidRPr="00FF430B" w:rsidRDefault="000E4D7D" w:rsidP="00196AB4">
      <w:pPr>
        <w:jc w:val="both"/>
        <w:rPr>
          <w:b/>
        </w:rPr>
      </w:pPr>
    </w:p>
    <w:p w14:paraId="7381DAD0" w14:textId="77777777" w:rsidR="000E4D7D" w:rsidRPr="00FF430B" w:rsidRDefault="000E4D7D" w:rsidP="00196AB4">
      <w:pPr>
        <w:jc w:val="both"/>
        <w:rPr>
          <w:b/>
        </w:rPr>
      </w:pPr>
    </w:p>
    <w:p w14:paraId="57B45718" w14:textId="77777777" w:rsidR="000E4D7D" w:rsidRPr="00FF430B" w:rsidRDefault="000E4D7D" w:rsidP="00196AB4">
      <w:pPr>
        <w:jc w:val="both"/>
        <w:rPr>
          <w:b/>
        </w:rPr>
      </w:pPr>
    </w:p>
    <w:p w14:paraId="3C7E2589" w14:textId="77777777" w:rsidR="000E4D7D" w:rsidRPr="00FF430B" w:rsidRDefault="000E4D7D" w:rsidP="00196AB4">
      <w:pPr>
        <w:jc w:val="both"/>
        <w:rPr>
          <w:b/>
        </w:rPr>
      </w:pPr>
    </w:p>
    <w:p w14:paraId="4E72CF3C" w14:textId="77777777" w:rsidR="000E4D7D" w:rsidRPr="00FF430B" w:rsidRDefault="000E4D7D" w:rsidP="00196AB4">
      <w:pPr>
        <w:jc w:val="both"/>
        <w:rPr>
          <w:b/>
        </w:rPr>
      </w:pPr>
    </w:p>
    <w:p w14:paraId="2585222A" w14:textId="77777777" w:rsidR="000E4D7D" w:rsidRPr="00FF430B" w:rsidRDefault="000E4D7D" w:rsidP="00196AB4">
      <w:pPr>
        <w:jc w:val="both"/>
        <w:rPr>
          <w:b/>
        </w:rPr>
      </w:pPr>
    </w:p>
    <w:p w14:paraId="7F7C7846" w14:textId="77777777" w:rsidR="000E4D7D" w:rsidRPr="00FF430B" w:rsidRDefault="000E4D7D" w:rsidP="00196AB4">
      <w:pPr>
        <w:jc w:val="both"/>
        <w:rPr>
          <w:b/>
        </w:rPr>
      </w:pPr>
    </w:p>
    <w:p w14:paraId="651F1F85" w14:textId="77777777" w:rsidR="000E4D7D" w:rsidRPr="00FF430B" w:rsidRDefault="000E4D7D" w:rsidP="00196AB4">
      <w:pPr>
        <w:jc w:val="both"/>
        <w:rPr>
          <w:b/>
        </w:rPr>
      </w:pPr>
    </w:p>
    <w:p w14:paraId="76092886" w14:textId="77777777" w:rsidR="000E4D7D" w:rsidRPr="00FF430B" w:rsidRDefault="000E4D7D" w:rsidP="00196AB4">
      <w:pPr>
        <w:jc w:val="both"/>
        <w:rPr>
          <w:b/>
        </w:rPr>
      </w:pPr>
    </w:p>
    <w:p w14:paraId="58649C82" w14:textId="77777777" w:rsidR="000E4D7D" w:rsidRPr="00FF430B" w:rsidRDefault="000E4D7D" w:rsidP="00196AB4">
      <w:pPr>
        <w:jc w:val="both"/>
        <w:rPr>
          <w:b/>
        </w:rPr>
      </w:pPr>
    </w:p>
    <w:p w14:paraId="26D4FC92" w14:textId="77777777" w:rsidR="000E4D7D" w:rsidRPr="00FF430B" w:rsidRDefault="000E4D7D" w:rsidP="00196AB4">
      <w:pPr>
        <w:jc w:val="both"/>
        <w:rPr>
          <w:b/>
        </w:rPr>
      </w:pPr>
    </w:p>
    <w:p w14:paraId="53EA429B" w14:textId="77777777" w:rsidR="000E4D7D" w:rsidRPr="00FF430B" w:rsidRDefault="000E4D7D" w:rsidP="00196AB4">
      <w:pPr>
        <w:jc w:val="both"/>
        <w:rPr>
          <w:b/>
        </w:rPr>
      </w:pPr>
    </w:p>
    <w:p w14:paraId="5D0A1EC8" w14:textId="77777777" w:rsidR="00E71F7B" w:rsidRPr="00FF430B" w:rsidRDefault="0003591A" w:rsidP="002F556B">
      <w:pPr>
        <w:pStyle w:val="Titlu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lastRenderedPageBreak/>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684BBCC4" w14:textId="77777777" w:rsidR="00E71F7B" w:rsidRPr="00FF430B" w:rsidRDefault="00E71F7B" w:rsidP="00196AB4">
      <w:pPr>
        <w:ind w:firstLine="709"/>
        <w:jc w:val="both"/>
        <w:rPr>
          <w:b/>
        </w:rPr>
      </w:pPr>
    </w:p>
    <w:p w14:paraId="3C958A70" w14:textId="77777777" w:rsidR="00E71F7B" w:rsidRPr="00FF430B" w:rsidRDefault="0003591A" w:rsidP="009E2657">
      <w:pPr>
        <w:tabs>
          <w:tab w:val="left" w:pos="567"/>
        </w:tabs>
        <w:jc w:val="both"/>
      </w:pPr>
      <w:r w:rsidRPr="00FF430B">
        <w:t>Obiectul____________________________________________________________________</w:t>
      </w:r>
    </w:p>
    <w:p w14:paraId="4FECBF5B" w14:textId="77777777" w:rsidR="00E71F7B" w:rsidRPr="00FF430B" w:rsidRDefault="0003591A" w:rsidP="009E2657">
      <w:pPr>
        <w:tabs>
          <w:tab w:val="left" w:pos="567"/>
        </w:tabs>
        <w:jc w:val="both"/>
      </w:pPr>
      <w:r w:rsidRPr="00FF430B">
        <w:t>Autoritatea contractantă________________________________________________________</w:t>
      </w:r>
    </w:p>
    <w:p w14:paraId="4875E9A3"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194A2CA6"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6E90FB69"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4B09EC3F"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56B90587"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315E150"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497188A9"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2394A9FE"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1240B2E"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D9F98B2"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7EB1CDEF"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3651E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CF092A2"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43645E3" w14:textId="77777777" w:rsidR="00E71F7B" w:rsidRPr="00FF430B" w:rsidRDefault="00E71F7B" w:rsidP="00BC24BB">
            <w:pPr>
              <w:tabs>
                <w:tab w:val="left" w:pos="1134"/>
              </w:tabs>
              <w:ind w:left="720"/>
              <w:outlineLvl w:val="0"/>
              <w:rPr>
                <w:rFonts w:eastAsia="PMingLiU"/>
                <w:lang w:eastAsia="zh-CN"/>
              </w:rPr>
            </w:pPr>
          </w:p>
        </w:tc>
      </w:tr>
      <w:tr w:rsidR="00E71F7B" w:rsidRPr="00EC30C2" w14:paraId="6074E031"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ECDA4E6"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223BE672"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F04638D"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66C04A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8FB017C" w14:textId="77777777" w:rsidR="00E71F7B" w:rsidRPr="00FF430B" w:rsidRDefault="00E71F7B" w:rsidP="00BC24BB">
            <w:pPr>
              <w:tabs>
                <w:tab w:val="left" w:pos="1134"/>
              </w:tabs>
              <w:ind w:left="720"/>
              <w:outlineLvl w:val="0"/>
              <w:rPr>
                <w:rFonts w:eastAsia="PMingLiU"/>
                <w:lang w:eastAsia="zh-CN"/>
              </w:rPr>
            </w:pPr>
          </w:p>
        </w:tc>
      </w:tr>
      <w:tr w:rsidR="00E71F7B" w:rsidRPr="00EC30C2" w14:paraId="18C9CB4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7EC99216"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15F6517A"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A075F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7DB150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AC23DCD" w14:textId="77777777" w:rsidR="00E71F7B" w:rsidRPr="00FF430B" w:rsidRDefault="00E71F7B" w:rsidP="00BC24BB">
            <w:pPr>
              <w:tabs>
                <w:tab w:val="left" w:pos="1134"/>
              </w:tabs>
              <w:ind w:left="720"/>
              <w:outlineLvl w:val="0"/>
              <w:rPr>
                <w:rFonts w:eastAsia="PMingLiU"/>
                <w:lang w:eastAsia="zh-CN"/>
              </w:rPr>
            </w:pPr>
          </w:p>
        </w:tc>
      </w:tr>
      <w:tr w:rsidR="00E71F7B" w:rsidRPr="00EC30C2" w14:paraId="788B33F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10880231"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4CC8C966"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DE31F5A"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D369C9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322C923" w14:textId="77777777" w:rsidR="00E71F7B" w:rsidRPr="00FF430B" w:rsidRDefault="00E71F7B" w:rsidP="00BC24BB">
            <w:pPr>
              <w:tabs>
                <w:tab w:val="left" w:pos="1134"/>
              </w:tabs>
              <w:ind w:left="720"/>
              <w:outlineLvl w:val="0"/>
              <w:rPr>
                <w:rFonts w:eastAsia="PMingLiU"/>
                <w:lang w:eastAsia="zh-CN"/>
              </w:rPr>
            </w:pPr>
          </w:p>
        </w:tc>
      </w:tr>
      <w:tr w:rsidR="00E71F7B" w:rsidRPr="00EC30C2" w14:paraId="440F90D0"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F551B9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4F1044C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E2A4BDF"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77AD86D8"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71B0EB1" w14:textId="77777777" w:rsidR="00E71F7B" w:rsidRPr="00FF430B" w:rsidRDefault="00E71F7B" w:rsidP="00BC24BB">
            <w:pPr>
              <w:tabs>
                <w:tab w:val="left" w:pos="1134"/>
              </w:tabs>
              <w:ind w:left="720"/>
              <w:outlineLvl w:val="0"/>
              <w:rPr>
                <w:rFonts w:eastAsia="PMingLiU"/>
                <w:lang w:eastAsia="zh-CN"/>
              </w:rPr>
            </w:pPr>
          </w:p>
        </w:tc>
      </w:tr>
      <w:tr w:rsidR="00E71F7B" w:rsidRPr="00EC30C2" w14:paraId="62F82437"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243366B6" w14:textId="77777777" w:rsidR="00E71F7B" w:rsidRPr="00FF430B" w:rsidRDefault="0003591A" w:rsidP="009E2657">
            <w:pPr>
              <w:rPr>
                <w:rFonts w:eastAsia="PMingLiU"/>
                <w:b/>
                <w:lang w:eastAsia="zh-CN"/>
              </w:rPr>
            </w:pPr>
            <w:r w:rsidRPr="00FF430B">
              <w:rPr>
                <w:rFonts w:eastAsia="PMingLiU"/>
                <w:b/>
                <w:lang w:eastAsia="zh-CN"/>
              </w:rPr>
              <w:t>Total</w:t>
            </w:r>
          </w:p>
        </w:tc>
      </w:tr>
    </w:tbl>
    <w:p w14:paraId="6492327C" w14:textId="77777777" w:rsidR="00E71F7B" w:rsidRPr="00FF430B" w:rsidRDefault="00E71F7B" w:rsidP="009E2657">
      <w:pPr>
        <w:tabs>
          <w:tab w:val="left" w:pos="567"/>
        </w:tabs>
        <w:jc w:val="both"/>
      </w:pPr>
    </w:p>
    <w:p w14:paraId="57A7BD73" w14:textId="77777777" w:rsidR="00E71F7B" w:rsidRPr="00FF430B" w:rsidRDefault="0003591A" w:rsidP="009E2657">
      <w:pPr>
        <w:tabs>
          <w:tab w:val="left" w:pos="567"/>
        </w:tabs>
        <w:jc w:val="both"/>
      </w:pPr>
      <w:r w:rsidRPr="00FF430B">
        <w:t>     </w:t>
      </w:r>
      <w:r w:rsidRPr="00FF430B">
        <w:rPr>
          <w:bCs/>
        </w:rPr>
        <w:t>Data</w:t>
      </w:r>
      <w:r w:rsidR="0019071C" w:rsidRPr="00FF430B">
        <w:rPr>
          <w:bCs/>
        </w:rPr>
        <w:t xml:space="preserve"> </w:t>
      </w:r>
      <w:r w:rsidRPr="00FF430B">
        <w:t>„____"__________________</w:t>
      </w:r>
    </w:p>
    <w:p w14:paraId="591BCF06"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1AE208C0"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(semnătura autorizată)</w:t>
      </w:r>
    </w:p>
    <w:p w14:paraId="6C7672FB" w14:textId="77777777" w:rsidR="00AA7E9A" w:rsidRPr="00FF430B" w:rsidRDefault="00AA7E9A" w:rsidP="009E2657">
      <w:pPr>
        <w:pStyle w:val="Corptext"/>
        <w:tabs>
          <w:tab w:val="left" w:pos="567"/>
        </w:tabs>
        <w:rPr>
          <w:rFonts w:ascii="Times New Roman" w:hAnsi="Times New Roman"/>
          <w:szCs w:val="24"/>
        </w:rPr>
      </w:pPr>
    </w:p>
    <w:p w14:paraId="17260118" w14:textId="77777777" w:rsidR="00AA7E9A" w:rsidRPr="00FF430B" w:rsidRDefault="00AA7E9A" w:rsidP="009E2657">
      <w:pPr>
        <w:pStyle w:val="Corptext"/>
        <w:tabs>
          <w:tab w:val="left" w:pos="567"/>
        </w:tabs>
        <w:rPr>
          <w:rFonts w:ascii="Times New Roman" w:hAnsi="Times New Roman"/>
          <w:szCs w:val="24"/>
        </w:rPr>
      </w:pPr>
    </w:p>
    <w:p w14:paraId="2804BD94" w14:textId="77777777" w:rsidR="00AA7E9A" w:rsidRDefault="00AA7E9A" w:rsidP="009E2657">
      <w:pPr>
        <w:pStyle w:val="Corptext"/>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19071C" w:rsidRPr="00FF430B">
        <w:rPr>
          <w:rFonts w:ascii="Times New Roman" w:hAnsi="Times New Roman"/>
          <w:i/>
        </w:rPr>
        <w:t xml:space="preserve"> </w:t>
      </w:r>
      <w:r w:rsidR="00BA63BB" w:rsidRPr="00FF430B">
        <w:rPr>
          <w:rFonts w:ascii="Times New Roman" w:hAnsi="Times New Roman"/>
          <w:i/>
        </w:rPr>
        <w:t>(publicarea descifrată a consumului de resurse aferent fiecărei norme de deviz).</w:t>
      </w:r>
    </w:p>
    <w:p w14:paraId="58E991A8" w14:textId="77777777" w:rsidR="006537B3" w:rsidRPr="00FF430B" w:rsidRDefault="006537B3" w:rsidP="009E2657">
      <w:pPr>
        <w:pStyle w:val="Corptext"/>
        <w:tabs>
          <w:tab w:val="left" w:pos="567"/>
        </w:tabs>
        <w:rPr>
          <w:rFonts w:ascii="Times New Roman" w:hAnsi="Times New Roman"/>
          <w:i/>
          <w:szCs w:val="24"/>
        </w:rPr>
        <w:sectPr w:rsidR="006537B3" w:rsidRPr="00FF430B" w:rsidSect="00B071BD">
          <w:footerReference w:type="first" r:id="rId12"/>
          <w:pgSz w:w="11906" w:h="16838" w:code="9"/>
          <w:pgMar w:top="426" w:right="1134" w:bottom="709" w:left="1276" w:header="720" w:footer="510" w:gutter="0"/>
          <w:cols w:space="720"/>
          <w:titlePg/>
          <w:docGrid w:linePitch="326"/>
        </w:sectPr>
      </w:pPr>
    </w:p>
    <w:p w14:paraId="1385D165"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25</w:t>
      </w:r>
    </w:p>
    <w:p w14:paraId="0FBED0BC"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65A62E3" w14:textId="77777777" w:rsidR="000C5DFB" w:rsidRPr="00FF430B" w:rsidRDefault="000C5DFB" w:rsidP="000C5DFB">
      <w:pPr>
        <w:jc w:val="right"/>
        <w:rPr>
          <w:noProof w:val="0"/>
        </w:rPr>
      </w:pPr>
      <w:r w:rsidRPr="00FF430B">
        <w:rPr>
          <w:noProof w:val="0"/>
        </w:rPr>
        <w:t>din “____” ________ 20___</w:t>
      </w:r>
    </w:p>
    <w:p w14:paraId="749066D8" w14:textId="77777777" w:rsidR="002D6E71" w:rsidRPr="00FF430B" w:rsidRDefault="002D6E71" w:rsidP="00196AB4">
      <w:pPr>
        <w:pStyle w:val="Listparagraf"/>
        <w:numPr>
          <w:ilvl w:val="0"/>
          <w:numId w:val="0"/>
        </w:numPr>
        <w:ind w:right="-1"/>
        <w:rPr>
          <w:i/>
        </w:rPr>
      </w:pPr>
    </w:p>
    <w:p w14:paraId="62C65824" w14:textId="77777777" w:rsidR="002D6E71" w:rsidRPr="00FF430B" w:rsidRDefault="002D6E71" w:rsidP="00196AB4">
      <w:pPr>
        <w:pStyle w:val="Listparagraf"/>
        <w:numPr>
          <w:ilvl w:val="0"/>
          <w:numId w:val="0"/>
        </w:numPr>
        <w:ind w:right="-1"/>
        <w:rPr>
          <w:i/>
        </w:rPr>
      </w:pPr>
    </w:p>
    <w:p w14:paraId="6E3037AA" w14:textId="77777777" w:rsidR="002D6E71" w:rsidRPr="00FF430B" w:rsidRDefault="002D6E71" w:rsidP="00196AB4">
      <w:pPr>
        <w:pStyle w:val="Listparagraf"/>
        <w:numPr>
          <w:ilvl w:val="0"/>
          <w:numId w:val="0"/>
        </w:numPr>
        <w:ind w:right="-1"/>
        <w:rPr>
          <w:i/>
        </w:rPr>
      </w:pPr>
    </w:p>
    <w:p w14:paraId="4AD465C0" w14:textId="77777777" w:rsidR="002D6E71" w:rsidRPr="00FF430B" w:rsidRDefault="002D6E71" w:rsidP="007B392A">
      <w:pPr>
        <w:jc w:val="center"/>
        <w:rPr>
          <w:b/>
          <w:noProof w:val="0"/>
        </w:rPr>
      </w:pPr>
    </w:p>
    <w:p w14:paraId="07C93D94" w14:textId="77777777" w:rsidR="00C765CD" w:rsidRPr="006369F2" w:rsidRDefault="00C765CD" w:rsidP="00C765CD">
      <w:pPr>
        <w:pStyle w:val="Listparagraf"/>
        <w:numPr>
          <w:ilvl w:val="0"/>
          <w:numId w:val="0"/>
        </w:numPr>
        <w:tabs>
          <w:tab w:val="left" w:pos="1260"/>
        </w:tabs>
        <w:ind w:left="720"/>
        <w:jc w:val="center"/>
        <w:rPr>
          <w:b/>
        </w:rPr>
      </w:pPr>
      <w:r w:rsidRPr="006369F2">
        <w:rPr>
          <w:b/>
        </w:rPr>
        <w:t>CONTRACT – MODEL</w:t>
      </w:r>
    </w:p>
    <w:p w14:paraId="4E4BFB1B" w14:textId="77777777" w:rsidR="00C765CD" w:rsidRPr="006369F2" w:rsidRDefault="00C765CD" w:rsidP="00C765CD">
      <w:pPr>
        <w:pStyle w:val="Listparagraf"/>
        <w:numPr>
          <w:ilvl w:val="0"/>
          <w:numId w:val="0"/>
        </w:numPr>
        <w:tabs>
          <w:tab w:val="left" w:pos="1260"/>
        </w:tabs>
        <w:ind w:left="720"/>
        <w:jc w:val="center"/>
        <w:rPr>
          <w:b/>
          <w:caps/>
        </w:rPr>
      </w:pPr>
    </w:p>
    <w:p w14:paraId="53ED1851" w14:textId="77777777" w:rsidR="00C765CD" w:rsidRPr="006369F2" w:rsidRDefault="00C765CD" w:rsidP="00C765CD">
      <w:pPr>
        <w:pStyle w:val="Listparagraf"/>
        <w:numPr>
          <w:ilvl w:val="0"/>
          <w:numId w:val="0"/>
        </w:numPr>
        <w:tabs>
          <w:tab w:val="left" w:pos="1260"/>
        </w:tabs>
        <w:ind w:left="720"/>
        <w:jc w:val="center"/>
        <w:rPr>
          <w:b/>
        </w:rPr>
      </w:pPr>
      <w:r w:rsidRPr="006369F2">
        <w:rPr>
          <w:b/>
          <w:caps/>
        </w:rPr>
        <w:t>Contract</w:t>
      </w:r>
      <w:r w:rsidRPr="006369F2">
        <w:rPr>
          <w:b/>
        </w:rPr>
        <w:t xml:space="preserve"> DE ANTREPRIZĂ nr.___________</w:t>
      </w:r>
    </w:p>
    <w:p w14:paraId="49CACFA4" w14:textId="77777777" w:rsidR="00C765CD" w:rsidRPr="0001624C" w:rsidRDefault="00C765CD" w:rsidP="00C765CD">
      <w:pPr>
        <w:pStyle w:val="Listparagraf"/>
        <w:numPr>
          <w:ilvl w:val="0"/>
          <w:numId w:val="0"/>
        </w:numPr>
        <w:tabs>
          <w:tab w:val="left" w:pos="1260"/>
        </w:tabs>
        <w:ind w:left="720"/>
        <w:rPr>
          <w:lang w:val="ro-RO"/>
        </w:rPr>
      </w:pPr>
    </w:p>
    <w:p w14:paraId="048C95DB" w14:textId="77777777" w:rsidR="00C765CD" w:rsidRPr="0001624C" w:rsidRDefault="00C765CD" w:rsidP="00055271">
      <w:pPr>
        <w:pStyle w:val="Listparagraf"/>
        <w:numPr>
          <w:ilvl w:val="0"/>
          <w:numId w:val="19"/>
        </w:numPr>
        <w:tabs>
          <w:tab w:val="clear" w:pos="1134"/>
          <w:tab w:val="left" w:pos="540"/>
        </w:tabs>
        <w:ind w:left="0" w:firstLine="0"/>
        <w:contextualSpacing/>
        <w:jc w:val="center"/>
        <w:rPr>
          <w:b/>
          <w:lang w:val="ro-RO"/>
        </w:rPr>
      </w:pPr>
      <w:r w:rsidRPr="0001624C">
        <w:rPr>
          <w:b/>
          <w:lang w:val="ro-RO"/>
        </w:rPr>
        <w:t>PARTEA GENERALĂ</w:t>
      </w:r>
    </w:p>
    <w:p w14:paraId="205DACC8" w14:textId="77777777" w:rsidR="00C765CD" w:rsidRPr="00861622" w:rsidRDefault="00C765CD" w:rsidP="00C765CD">
      <w:pPr>
        <w:pStyle w:val="Listparagraf"/>
        <w:numPr>
          <w:ilvl w:val="0"/>
          <w:numId w:val="0"/>
        </w:numPr>
        <w:tabs>
          <w:tab w:val="left" w:pos="540"/>
        </w:tabs>
        <w:rPr>
          <w:i/>
          <w:sz w:val="20"/>
          <w:szCs w:val="20"/>
          <w:lang w:val="ro-RO"/>
        </w:rPr>
      </w:pPr>
      <w:r w:rsidRPr="00861622">
        <w:rPr>
          <w:i/>
          <w:sz w:val="20"/>
          <w:szCs w:val="20"/>
          <w:lang w:val="ro-RO"/>
        </w:rPr>
        <w:t>(OBLIGATORIE)</w:t>
      </w:r>
    </w:p>
    <w:p w14:paraId="44BA2D4D" w14:textId="77777777" w:rsidR="00C765CD" w:rsidRPr="00861622" w:rsidRDefault="00C765CD" w:rsidP="00C765CD">
      <w:pPr>
        <w:pStyle w:val="Listparagraf"/>
        <w:numPr>
          <w:ilvl w:val="0"/>
          <w:numId w:val="0"/>
        </w:numPr>
        <w:tabs>
          <w:tab w:val="left" w:pos="540"/>
        </w:tabs>
        <w:rPr>
          <w:i/>
          <w:lang w:val="ro-RO"/>
        </w:rPr>
      </w:pPr>
    </w:p>
    <w:p w14:paraId="3568C91A" w14:textId="77777777" w:rsidR="00C765CD" w:rsidRPr="00861622" w:rsidRDefault="00C765CD" w:rsidP="00C765CD">
      <w:pPr>
        <w:pStyle w:val="Listparagraf"/>
        <w:numPr>
          <w:ilvl w:val="0"/>
          <w:numId w:val="0"/>
        </w:numPr>
        <w:tabs>
          <w:tab w:val="left" w:pos="540"/>
        </w:tabs>
        <w:spacing w:after="120"/>
        <w:rPr>
          <w:b/>
          <w:lang w:val="ro-RO"/>
        </w:rPr>
      </w:pPr>
      <w:r w:rsidRPr="00861622">
        <w:rPr>
          <w:b/>
          <w:lang w:val="ro-RO"/>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4523"/>
      </w:tblGrid>
      <w:tr w:rsidR="00C765CD" w:rsidRPr="00FF430B" w14:paraId="310ECCEB" w14:textId="77777777" w:rsidTr="00B9138B">
        <w:tc>
          <w:tcPr>
            <w:tcW w:w="2553" w:type="pct"/>
          </w:tcPr>
          <w:p w14:paraId="0FF7B407" w14:textId="77777777" w:rsidR="00C765CD" w:rsidRPr="00FF430B" w:rsidRDefault="00C765CD" w:rsidP="00B9138B">
            <w:pPr>
              <w:tabs>
                <w:tab w:val="left" w:pos="360"/>
              </w:tabs>
              <w:jc w:val="both"/>
              <w:rPr>
                <w:b/>
              </w:rPr>
            </w:pPr>
            <w:r w:rsidRPr="00FF430B">
              <w:rPr>
                <w:b/>
              </w:rPr>
              <w:t>Beneficiar</w:t>
            </w:r>
          </w:p>
        </w:tc>
        <w:tc>
          <w:tcPr>
            <w:tcW w:w="2447" w:type="pct"/>
          </w:tcPr>
          <w:p w14:paraId="2CC23242" w14:textId="77777777" w:rsidR="00C765CD" w:rsidRPr="00FF430B" w:rsidRDefault="00C765CD" w:rsidP="00B9138B">
            <w:pPr>
              <w:tabs>
                <w:tab w:val="left" w:pos="360"/>
              </w:tabs>
              <w:jc w:val="both"/>
              <w:rPr>
                <w:b/>
              </w:rPr>
            </w:pPr>
            <w:r>
              <w:rPr>
                <w:b/>
              </w:rPr>
              <w:t>Antreprenor</w:t>
            </w:r>
          </w:p>
        </w:tc>
      </w:tr>
      <w:tr w:rsidR="00C765CD" w:rsidRPr="00EE04E8" w14:paraId="2DD191E4" w14:textId="77777777" w:rsidTr="00B9138B">
        <w:tc>
          <w:tcPr>
            <w:tcW w:w="2553" w:type="pct"/>
          </w:tcPr>
          <w:p w14:paraId="1FD81D07" w14:textId="77777777" w:rsidR="00C765CD" w:rsidRPr="006369F2" w:rsidRDefault="00C765CD" w:rsidP="00B9138B">
            <w:pPr>
              <w:tabs>
                <w:tab w:val="left" w:pos="360"/>
              </w:tabs>
              <w:jc w:val="both"/>
              <w:rPr>
                <w:lang w:val="en-US"/>
              </w:rPr>
            </w:pPr>
            <w:r w:rsidRPr="006369F2">
              <w:rPr>
                <w:b/>
                <w:lang w:val="en-US"/>
              </w:rPr>
              <w:t>_________________________</w:t>
            </w:r>
            <w:r w:rsidRPr="006369F2">
              <w:rPr>
                <w:lang w:val="en-US"/>
              </w:rPr>
              <w:t>reprezentat legal prin</w:t>
            </w:r>
            <w:r w:rsidRPr="006369F2">
              <w:rPr>
                <w:b/>
                <w:lang w:val="en-US"/>
              </w:rPr>
              <w:t>___________________</w:t>
            </w:r>
            <w:r w:rsidRPr="006369F2">
              <w:rPr>
                <w:lang w:val="en-US"/>
              </w:rPr>
              <w:t xml:space="preserve">, </w:t>
            </w:r>
            <w:r w:rsidRPr="007926DA">
              <w:t>în calitate</w:t>
            </w:r>
            <w:r w:rsidRPr="007926DA">
              <w:rPr>
                <w:lang w:val="en-US"/>
              </w:rPr>
              <w:t xml:space="preserve"> de</w:t>
            </w:r>
            <w:r w:rsidRPr="006369F2">
              <w:rPr>
                <w:lang w:val="en-US"/>
              </w:rPr>
              <w:t xml:space="preserve"> </w:t>
            </w:r>
            <w:r w:rsidRPr="006369F2">
              <w:rPr>
                <w:i/>
                <w:lang w:val="en-US"/>
              </w:rPr>
              <w:t>Beneficiar</w:t>
            </w:r>
            <w:r w:rsidRPr="006369F2">
              <w:rPr>
                <w:lang w:val="en-US"/>
              </w:rPr>
              <w:t>, IDNO,</w:t>
            </w:r>
            <w:r w:rsidRPr="006369F2">
              <w:rPr>
                <w:i/>
                <w:lang w:val="en-US"/>
              </w:rPr>
              <w:t xml:space="preserve"> </w:t>
            </w:r>
            <w:r w:rsidRPr="006369F2">
              <w:rPr>
                <w:lang w:val="en-US"/>
              </w:rPr>
              <w:t xml:space="preserve"> pe de o parte,</w:t>
            </w:r>
          </w:p>
        </w:tc>
        <w:tc>
          <w:tcPr>
            <w:tcW w:w="2447" w:type="pct"/>
          </w:tcPr>
          <w:p w14:paraId="40DE5E39" w14:textId="77777777" w:rsidR="00C765CD" w:rsidRPr="006369F2" w:rsidRDefault="00C765CD" w:rsidP="00B9138B">
            <w:pPr>
              <w:tabs>
                <w:tab w:val="left" w:pos="360"/>
              </w:tabs>
              <w:jc w:val="both"/>
              <w:rPr>
                <w:lang w:val="en-US"/>
              </w:rPr>
            </w:pPr>
            <w:r w:rsidRPr="006369F2">
              <w:rPr>
                <w:b/>
                <w:lang w:val="en-US"/>
              </w:rPr>
              <w:t>_______________________</w:t>
            </w:r>
            <w:r w:rsidRPr="006369F2">
              <w:rPr>
                <w:lang w:val="en-US"/>
              </w:rPr>
              <w:t>reprezentat legal prin</w:t>
            </w:r>
            <w:r w:rsidRPr="006369F2">
              <w:rPr>
                <w:b/>
                <w:lang w:val="en-US"/>
              </w:rPr>
              <w:t>___________________</w:t>
            </w:r>
            <w:r w:rsidRPr="006369F2">
              <w:rPr>
                <w:lang w:val="en-US"/>
              </w:rPr>
              <w:t xml:space="preserve">, în calitate de </w:t>
            </w:r>
            <w:r w:rsidRPr="006369F2">
              <w:rPr>
                <w:i/>
                <w:lang w:val="en-US"/>
              </w:rPr>
              <w:t xml:space="preserve">Antreprenor, </w:t>
            </w:r>
            <w:r w:rsidRPr="006369F2">
              <w:rPr>
                <w:lang w:val="en-US"/>
              </w:rPr>
              <w:t>IDNO</w:t>
            </w:r>
            <w:r w:rsidRPr="006369F2">
              <w:rPr>
                <w:i/>
                <w:lang w:val="en-US"/>
              </w:rPr>
              <w:t xml:space="preserve">, </w:t>
            </w:r>
            <w:r w:rsidRPr="006369F2">
              <w:rPr>
                <w:lang w:val="en-US"/>
              </w:rPr>
              <w:t xml:space="preserve"> pe de altă parte,</w:t>
            </w:r>
          </w:p>
        </w:tc>
      </w:tr>
    </w:tbl>
    <w:p w14:paraId="5BD6A1DB" w14:textId="77777777" w:rsidR="00C765CD" w:rsidRPr="00861622" w:rsidRDefault="00C765CD" w:rsidP="00C765CD">
      <w:pPr>
        <w:pStyle w:val="Listparagraf"/>
        <w:numPr>
          <w:ilvl w:val="0"/>
          <w:numId w:val="0"/>
        </w:numPr>
        <w:tabs>
          <w:tab w:val="left" w:pos="1260"/>
        </w:tabs>
      </w:pPr>
      <w:proofErr w:type="spellStart"/>
      <w:r w:rsidRPr="006369F2">
        <w:t>ambii</w:t>
      </w:r>
      <w:proofErr w:type="spellEnd"/>
      <w:r w:rsidRPr="006369F2">
        <w:t xml:space="preserve"> (</w:t>
      </w:r>
      <w:proofErr w:type="spellStart"/>
      <w:r w:rsidRPr="006369F2">
        <w:t>denumiţi</w:t>
      </w:r>
      <w:proofErr w:type="spellEnd"/>
      <w:r w:rsidRPr="006369F2">
        <w:t xml:space="preserve"> </w:t>
      </w:r>
      <w:proofErr w:type="spellStart"/>
      <w:r w:rsidRPr="006369F2">
        <w:t>în</w:t>
      </w:r>
      <w:proofErr w:type="spellEnd"/>
      <w:r w:rsidRPr="006369F2">
        <w:t xml:space="preserve"> </w:t>
      </w:r>
      <w:proofErr w:type="spellStart"/>
      <w:r w:rsidRPr="006369F2">
        <w:t>continuare</w:t>
      </w:r>
      <w:proofErr w:type="spellEnd"/>
      <w:r w:rsidRPr="006369F2">
        <w:t xml:space="preserve"> </w:t>
      </w:r>
      <w:proofErr w:type="spellStart"/>
      <w:r w:rsidRPr="006369F2">
        <w:rPr>
          <w:i/>
        </w:rPr>
        <w:t>Părţi</w:t>
      </w:r>
      <w:proofErr w:type="spellEnd"/>
      <w:r w:rsidRPr="006369F2">
        <w:t xml:space="preserve">), au </w:t>
      </w:r>
      <w:proofErr w:type="spellStart"/>
      <w:r w:rsidRPr="006369F2">
        <w:t>încheiat</w:t>
      </w:r>
      <w:proofErr w:type="spellEnd"/>
      <w:r w:rsidRPr="006369F2">
        <w:t xml:space="preserve"> </w:t>
      </w:r>
      <w:proofErr w:type="spellStart"/>
      <w:r w:rsidRPr="006369F2">
        <w:t>prezentul</w:t>
      </w:r>
      <w:proofErr w:type="spellEnd"/>
      <w:r w:rsidRPr="006369F2">
        <w:t xml:space="preserve"> contract </w:t>
      </w:r>
      <w:proofErr w:type="spellStart"/>
      <w:r w:rsidRPr="006369F2">
        <w:t>referitor</w:t>
      </w:r>
      <w:proofErr w:type="spellEnd"/>
      <w:r w:rsidRPr="006369F2">
        <w:t xml:space="preserve"> la </w:t>
      </w:r>
      <w:proofErr w:type="spellStart"/>
      <w:r w:rsidRPr="006369F2">
        <w:t>următoarele</w:t>
      </w:r>
      <w:proofErr w:type="spellEnd"/>
      <w:r w:rsidRPr="006369F2">
        <w:t>:</w:t>
      </w:r>
    </w:p>
    <w:tbl>
      <w:tblPr>
        <w:tblW w:w="9540" w:type="dxa"/>
        <w:tblLayout w:type="fixed"/>
        <w:tblLook w:val="04A0" w:firstRow="1" w:lastRow="0" w:firstColumn="1" w:lastColumn="0" w:noHBand="0" w:noVBand="1"/>
      </w:tblPr>
      <w:tblGrid>
        <w:gridCol w:w="9540"/>
      </w:tblGrid>
      <w:tr w:rsidR="00C765CD" w:rsidRPr="00EC30C2" w14:paraId="1FDBC2B6" w14:textId="77777777" w:rsidTr="00B9138B">
        <w:trPr>
          <w:trHeight w:val="697"/>
        </w:trPr>
        <w:tc>
          <w:tcPr>
            <w:tcW w:w="9540" w:type="dxa"/>
            <w:vAlign w:val="center"/>
          </w:tcPr>
          <w:p w14:paraId="540C3A14" w14:textId="77777777" w:rsidR="00C765CD" w:rsidRPr="006369F2" w:rsidRDefault="00C765CD" w:rsidP="00B9138B">
            <w:pPr>
              <w:tabs>
                <w:tab w:val="left" w:pos="360"/>
              </w:tabs>
              <w:jc w:val="both"/>
              <w:rPr>
                <w:lang w:val="en-US"/>
              </w:rPr>
            </w:pPr>
          </w:p>
          <w:p w14:paraId="741D0434" w14:textId="77777777" w:rsidR="00C765CD" w:rsidRPr="006369F2" w:rsidRDefault="00C765CD" w:rsidP="00B9138B">
            <w:pPr>
              <w:tabs>
                <w:tab w:val="left" w:pos="525"/>
                <w:tab w:val="left" w:pos="1134"/>
                <w:tab w:val="left" w:pos="3705"/>
              </w:tabs>
              <w:jc w:val="both"/>
              <w:rPr>
                <w:b/>
                <w:lang w:val="en-US"/>
              </w:rPr>
            </w:pPr>
            <w:r w:rsidRPr="006369F2">
              <w:rPr>
                <w:b/>
                <w:lang w:val="en-US"/>
              </w:rPr>
              <w:t>1. OBIECTUL CONTRACTULUI</w:t>
            </w:r>
          </w:p>
          <w:p w14:paraId="18373129" w14:textId="77777777" w:rsidR="00C765CD" w:rsidRPr="006369F2" w:rsidRDefault="00C765CD" w:rsidP="00B9138B">
            <w:pPr>
              <w:tabs>
                <w:tab w:val="left" w:pos="360"/>
              </w:tabs>
              <w:ind w:left="-15" w:right="-15" w:firstLine="15"/>
              <w:jc w:val="both"/>
              <w:rPr>
                <w:lang w:val="en-US"/>
              </w:rPr>
            </w:pPr>
            <w:r w:rsidRPr="006369F2">
              <w:rPr>
                <w:lang w:val="en-US"/>
              </w:rPr>
              <w:t xml:space="preserve">Antreprenorul se obligă să execute </w:t>
            </w:r>
            <w:r w:rsidRPr="006369F2">
              <w:rPr>
                <w:b/>
                <w:lang w:val="en-US"/>
              </w:rPr>
              <w:t xml:space="preserve">lucrările </w:t>
            </w:r>
            <w:r w:rsidRPr="006369F2">
              <w:rPr>
                <w:i/>
                <w:lang w:val="en-US"/>
              </w:rPr>
              <w:t xml:space="preserve">______________________________________________ </w:t>
            </w:r>
            <w:r w:rsidRPr="006369F2">
              <w:rPr>
                <w:lang w:val="en-US"/>
              </w:rPr>
              <w:t>în conformitate cu prevederile proiectului tehnic, cu detaliile de execuţie, precum şi cu normativele, standardele şi prescripţiile tehnice, achizi</w:t>
            </w:r>
            <w:r w:rsidRPr="007926DA">
              <w:rPr>
                <w:lang w:val="en-US"/>
              </w:rPr>
              <w:t>ț</w:t>
            </w:r>
            <w:r w:rsidRPr="006369F2">
              <w:rPr>
                <w:lang w:val="en-US"/>
              </w:rPr>
              <w:t xml:space="preserve">ionate conform procedurii de achiziție publică                               nr.     </w:t>
            </w:r>
            <w:r w:rsidRPr="006369F2">
              <w:rPr>
                <w:b/>
                <w:lang w:val="en-US"/>
              </w:rPr>
              <w:t xml:space="preserve">________________ </w:t>
            </w:r>
            <w:r w:rsidRPr="006369F2">
              <w:rPr>
                <w:lang w:val="en-US"/>
              </w:rPr>
              <w:t xml:space="preserve">din </w:t>
            </w:r>
            <w:r w:rsidRPr="006369F2">
              <w:rPr>
                <w:b/>
                <w:lang w:val="en-US"/>
              </w:rPr>
              <w:t>___________________</w:t>
            </w:r>
            <w:r w:rsidRPr="006369F2">
              <w:rPr>
                <w:lang w:val="en-US"/>
              </w:rPr>
              <w:t>,</w:t>
            </w:r>
            <w:r w:rsidRPr="006369F2">
              <w:rPr>
                <w:b/>
                <w:lang w:val="en-US"/>
              </w:rPr>
              <w:t xml:space="preserve"> </w:t>
            </w:r>
            <w:r w:rsidRPr="006369F2">
              <w:rPr>
                <w:lang w:val="en-US"/>
              </w:rPr>
              <w:t xml:space="preserve">în baza deciziei grupului de lucru al Beneficiarului nr. </w:t>
            </w:r>
            <w:r w:rsidRPr="006369F2">
              <w:rPr>
                <w:b/>
                <w:lang w:val="en-US"/>
              </w:rPr>
              <w:t>_____________</w:t>
            </w:r>
            <w:r w:rsidRPr="006369F2">
              <w:rPr>
                <w:lang w:val="en-US"/>
              </w:rPr>
              <w:t xml:space="preserve"> din </w:t>
            </w:r>
            <w:r w:rsidRPr="006369F2">
              <w:rPr>
                <w:b/>
                <w:lang w:val="en-US"/>
              </w:rPr>
              <w:t>___________________</w:t>
            </w:r>
            <w:r w:rsidRPr="006369F2">
              <w:rPr>
                <w:lang w:val="en-US"/>
              </w:rPr>
              <w:t>.</w:t>
            </w:r>
          </w:p>
          <w:p w14:paraId="1865A586" w14:textId="77777777" w:rsidR="00C765CD" w:rsidRPr="006369F2" w:rsidRDefault="00C765CD" w:rsidP="00B9138B">
            <w:pPr>
              <w:tabs>
                <w:tab w:val="left" w:pos="360"/>
              </w:tabs>
              <w:jc w:val="both"/>
              <w:rPr>
                <w:lang w:val="en-US"/>
              </w:rPr>
            </w:pPr>
          </w:p>
          <w:p w14:paraId="0E8BBEEE" w14:textId="77777777" w:rsidR="00C765CD" w:rsidRPr="006369F2" w:rsidRDefault="00C765CD" w:rsidP="00C765CD">
            <w:pPr>
              <w:pStyle w:val="NormalWeb"/>
              <w:tabs>
                <w:tab w:val="left" w:pos="525"/>
                <w:tab w:val="left" w:pos="567"/>
              </w:tabs>
              <w:ind w:firstLine="0"/>
              <w:rPr>
                <w:b/>
                <w:lang w:val="en-US"/>
              </w:rPr>
            </w:pPr>
            <w:r w:rsidRPr="006369F2">
              <w:rPr>
                <w:b/>
                <w:lang w:val="en-US"/>
              </w:rPr>
              <w:t>2. DOCUMENTELE CONTRACTULUI</w:t>
            </w:r>
          </w:p>
          <w:p w14:paraId="22285B3F" w14:textId="77777777" w:rsidR="00C765CD" w:rsidRPr="006369F2" w:rsidRDefault="00C765CD" w:rsidP="00B9138B">
            <w:pPr>
              <w:tabs>
                <w:tab w:val="left" w:pos="360"/>
              </w:tabs>
              <w:jc w:val="both"/>
              <w:rPr>
                <w:lang w:val="en-US"/>
              </w:rPr>
            </w:pPr>
            <w:r w:rsidRPr="006369F2">
              <w:rPr>
                <w:lang w:val="en-US"/>
              </w:rPr>
              <w:t>2.1. Următoarele documente vor fi considerate părţi componente ale Contractului:</w:t>
            </w:r>
          </w:p>
          <w:p w14:paraId="01414EDE" w14:textId="77777777" w:rsidR="00C765CD" w:rsidRPr="00E73483" w:rsidRDefault="00C765CD" w:rsidP="00055271">
            <w:pPr>
              <w:numPr>
                <w:ilvl w:val="0"/>
                <w:numId w:val="21"/>
              </w:numPr>
              <w:tabs>
                <w:tab w:val="left" w:pos="360"/>
              </w:tabs>
              <w:suppressAutoHyphens/>
              <w:ind w:left="-15" w:firstLine="0"/>
              <w:jc w:val="both"/>
            </w:pPr>
            <w:r w:rsidRPr="00E73483">
              <w:t>Formularul contractului;</w:t>
            </w:r>
          </w:p>
          <w:p w14:paraId="417B38FF"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Propunerea tehnică și propunerea financiară;</w:t>
            </w:r>
          </w:p>
          <w:p w14:paraId="2F4657C5" w14:textId="77777777" w:rsidR="00C765CD" w:rsidRPr="00E73483" w:rsidRDefault="00C765CD" w:rsidP="00055271">
            <w:pPr>
              <w:numPr>
                <w:ilvl w:val="0"/>
                <w:numId w:val="21"/>
              </w:numPr>
              <w:tabs>
                <w:tab w:val="left" w:pos="360"/>
              </w:tabs>
              <w:suppressAutoHyphens/>
              <w:ind w:left="-15" w:firstLine="0"/>
              <w:jc w:val="both"/>
            </w:pPr>
            <w:r w:rsidRPr="00E73483">
              <w:t>Caietul de sarcini;</w:t>
            </w:r>
          </w:p>
          <w:p w14:paraId="38A1EA4C"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Garanția de bună execuție a contractului;</w:t>
            </w:r>
          </w:p>
          <w:p w14:paraId="36A63542"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Acordul de asociere (după caz);</w:t>
            </w:r>
          </w:p>
          <w:p w14:paraId="2156020A"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Contractele încheiate cu subcontractanții (dup</w:t>
            </w:r>
            <w:r w:rsidRPr="00E73483">
              <w:rPr>
                <w:lang w:val="en-US"/>
              </w:rPr>
              <w:t xml:space="preserve">ă </w:t>
            </w:r>
            <w:r w:rsidRPr="00E73483">
              <w:t>caz</w:t>
            </w:r>
            <w:r w:rsidRPr="00E73483">
              <w:rPr>
                <w:lang w:val="en-US"/>
              </w:rPr>
              <w:t>);</w:t>
            </w:r>
          </w:p>
          <w:p w14:paraId="7B990409"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Graficul de execuție a contractului aprobat de ambele părți.</w:t>
            </w:r>
          </w:p>
          <w:p w14:paraId="383CB545" w14:textId="77777777" w:rsidR="00C765CD" w:rsidRPr="006369F2" w:rsidRDefault="00C765CD" w:rsidP="00C765CD">
            <w:pPr>
              <w:pStyle w:val="Listparagraf"/>
              <w:numPr>
                <w:ilvl w:val="0"/>
                <w:numId w:val="0"/>
              </w:numPr>
              <w:tabs>
                <w:tab w:val="left" w:pos="360"/>
              </w:tabs>
              <w:ind w:left="1530"/>
            </w:pPr>
          </w:p>
          <w:p w14:paraId="0C02F668" w14:textId="77777777" w:rsidR="00C765CD" w:rsidRPr="006369F2" w:rsidRDefault="00C765CD" w:rsidP="00B9138B">
            <w:pPr>
              <w:tabs>
                <w:tab w:val="left" w:pos="525"/>
                <w:tab w:val="left" w:pos="3645"/>
              </w:tabs>
              <w:jc w:val="both"/>
              <w:rPr>
                <w:b/>
                <w:lang w:val="en-US"/>
              </w:rPr>
            </w:pPr>
            <w:r w:rsidRPr="006369F2">
              <w:rPr>
                <w:b/>
                <w:lang w:val="en-US"/>
              </w:rPr>
              <w:t>3. PREȚUL CONTRACTULUI ŞI MODALITĂŢILE DE PLATĂ</w:t>
            </w:r>
          </w:p>
          <w:p w14:paraId="68B39B31" w14:textId="77777777" w:rsidR="00C765CD" w:rsidRPr="006369F2" w:rsidRDefault="00C765CD" w:rsidP="00B9138B">
            <w:pPr>
              <w:jc w:val="both"/>
              <w:rPr>
                <w:lang w:val="en-US"/>
              </w:rPr>
            </w:pPr>
            <w:r w:rsidRPr="006369F2">
              <w:rPr>
                <w:lang w:val="en-US"/>
              </w:rPr>
              <w:t>3.1. Prețul lucrărilor, ce reprezintă obiectul prezentului contract, este stabilit în lei MDL.</w:t>
            </w:r>
          </w:p>
          <w:p w14:paraId="4D559578" w14:textId="77777777" w:rsidR="00C765CD" w:rsidRPr="00423D94" w:rsidRDefault="00C765CD" w:rsidP="00B9138B">
            <w:pPr>
              <w:rPr>
                <w:iCs/>
                <w:color w:val="000000" w:themeColor="text1"/>
              </w:rPr>
            </w:pPr>
            <w:r w:rsidRPr="006369F2">
              <w:rPr>
                <w:lang w:val="en-US"/>
              </w:rPr>
              <w:t xml:space="preserve">3.2. </w:t>
            </w:r>
            <w:r w:rsidRPr="00423D94">
              <w:rPr>
                <w:bCs/>
                <w:iCs/>
                <w:color w:val="000000" w:themeColor="text1"/>
              </w:rPr>
              <w:t>Prețul prezentului contract este de</w:t>
            </w:r>
            <w:r w:rsidRPr="00423D94">
              <w:rPr>
                <w:iCs/>
                <w:color w:val="000000" w:themeColor="text1"/>
              </w:rPr>
              <w:t>_________</w:t>
            </w:r>
            <w:r w:rsidRPr="00423D94">
              <w:rPr>
                <w:bCs/>
                <w:iCs/>
                <w:color w:val="000000" w:themeColor="text1"/>
              </w:rPr>
              <w:t>lei MDL, fără TVA, la care se adaugă cota legală de TVA, după cum urmează:</w:t>
            </w:r>
            <w:r w:rsidRPr="00423D94">
              <w:rPr>
                <w:iCs/>
                <w:color w:val="000000" w:themeColor="text1"/>
              </w:rPr>
              <w:br/>
              <w:t>– valoarea fără TVA:_________ lei MDL</w:t>
            </w:r>
            <w:r>
              <w:rPr>
                <w:iCs/>
                <w:color w:val="000000" w:themeColor="text1"/>
              </w:rPr>
              <w:t>;</w:t>
            </w:r>
            <w:r>
              <w:rPr>
                <w:iCs/>
                <w:color w:val="000000" w:themeColor="text1"/>
              </w:rPr>
              <w:br/>
              <w:t xml:space="preserve">– TVA </w:t>
            </w:r>
            <w:r w:rsidRPr="00423D94">
              <w:rPr>
                <w:iCs/>
                <w:color w:val="000000" w:themeColor="text1"/>
              </w:rPr>
              <w:t>_________</w:t>
            </w:r>
            <w:r>
              <w:rPr>
                <w:iCs/>
                <w:color w:val="000000" w:themeColor="text1"/>
              </w:rPr>
              <w:t xml:space="preserve">%: </w:t>
            </w:r>
            <w:r w:rsidRPr="00423D94">
              <w:rPr>
                <w:iCs/>
                <w:color w:val="000000" w:themeColor="text1"/>
              </w:rPr>
              <w:t>_________ lei MDL;</w:t>
            </w:r>
            <w:r w:rsidRPr="00423D94">
              <w:rPr>
                <w:iCs/>
                <w:color w:val="000000" w:themeColor="text1"/>
              </w:rPr>
              <w:br/>
              <w:t>– valoarea totală cu TVA: _________lei MDL.</w:t>
            </w:r>
          </w:p>
          <w:p w14:paraId="6754014C" w14:textId="44B3693D" w:rsidR="00C765CD" w:rsidRPr="006369F2" w:rsidRDefault="00C765CD" w:rsidP="00B9138B">
            <w:pPr>
              <w:jc w:val="both"/>
              <w:rPr>
                <w:lang w:val="en-US"/>
              </w:rPr>
            </w:pPr>
            <w:r w:rsidRPr="006369F2">
              <w:rPr>
                <w:lang w:val="en-US"/>
              </w:rPr>
              <w:t xml:space="preserve">3.3. Achitările vor fi efectuate prin transfer în baza facturilor fiscale, după primirea proceselor-verbale de recepţie a lucrărilor executate, semnate şi acceptate de către Beneficiar, în decurs de </w:t>
            </w:r>
            <w:r w:rsidR="00484AD8">
              <w:rPr>
                <w:lang w:val="en-US"/>
              </w:rPr>
              <w:t xml:space="preserve">14 </w:t>
            </w:r>
            <w:r w:rsidRPr="006369F2">
              <w:rPr>
                <w:lang w:val="en-US"/>
              </w:rPr>
              <w:t>zile.</w:t>
            </w:r>
          </w:p>
          <w:p w14:paraId="1CC29F3F" w14:textId="2FDC2871" w:rsidR="00C765CD" w:rsidRPr="006369F2" w:rsidRDefault="00C765CD" w:rsidP="00B9138B">
            <w:pPr>
              <w:jc w:val="both"/>
              <w:rPr>
                <w:lang w:val="en-US"/>
              </w:rPr>
            </w:pPr>
            <w:r w:rsidRPr="006369F2">
              <w:rPr>
                <w:lang w:val="en-US"/>
              </w:rPr>
              <w:t xml:space="preserve">3.4. Beneficiarul va verifica procesele-verbale de recepție a lucrărilor executate în termen de </w:t>
            </w:r>
            <w:r w:rsidR="00484AD8">
              <w:rPr>
                <w:lang w:val="en-US"/>
              </w:rPr>
              <w:t>15</w:t>
            </w:r>
            <w:r w:rsidRPr="006369F2">
              <w:rPr>
                <w:lang w:val="en-US"/>
              </w:rPr>
              <w:t xml:space="preserve"> zile de la primirea acestora de la Antreprenor.</w:t>
            </w:r>
          </w:p>
          <w:p w14:paraId="7163F72B" w14:textId="77777777" w:rsidR="00C765CD" w:rsidRPr="006369F2" w:rsidRDefault="00C765CD" w:rsidP="00B9138B">
            <w:pPr>
              <w:jc w:val="both"/>
              <w:rPr>
                <w:lang w:val="en-US"/>
              </w:rPr>
            </w:pPr>
            <w:r w:rsidRPr="006369F2">
              <w:rPr>
                <w:lang w:val="en-US"/>
              </w:rPr>
              <w:t>3.5.</w:t>
            </w:r>
            <w:r w:rsidRPr="00996608">
              <w:rPr>
                <w:iCs/>
                <w:color w:val="000000" w:themeColor="text1"/>
                <w:sz w:val="20"/>
                <w:szCs w:val="20"/>
              </w:rPr>
              <w:t xml:space="preserve"> </w:t>
            </w:r>
            <w:r w:rsidRPr="00612CB8">
              <w:rPr>
                <w:iCs/>
                <w:color w:val="000000" w:themeColor="text1"/>
              </w:rPr>
              <w:t xml:space="preserve">Plata facturii finale se va efectua imediat după verificarea și acceptarea situației de plată </w:t>
            </w:r>
            <w:r w:rsidRPr="00612CB8">
              <w:rPr>
                <w:iCs/>
                <w:color w:val="000000" w:themeColor="text1"/>
              </w:rPr>
              <w:lastRenderedPageBreak/>
              <w:t>definitive de către Beneficiar</w:t>
            </w:r>
            <w:r w:rsidRPr="006369F2">
              <w:rPr>
                <w:lang w:val="en-US"/>
              </w:rPr>
              <w:t xml:space="preserve">. Dacă verificarea se prelungeşte din diferite motive, dar în special datorită unor eventuale litigii, contravaloarea lucrărilor care nu sunt în litigiu va fi plătită imediat. </w:t>
            </w:r>
          </w:p>
          <w:p w14:paraId="230E312C" w14:textId="77777777" w:rsidR="00C765CD" w:rsidRPr="006369F2" w:rsidRDefault="00C765CD" w:rsidP="00B9138B">
            <w:pPr>
              <w:jc w:val="both"/>
              <w:rPr>
                <w:lang w:val="en-US"/>
              </w:rPr>
            </w:pPr>
            <w:r w:rsidRPr="006369F2">
              <w:rPr>
                <w:lang w:val="en-US"/>
              </w:rPr>
              <w:t>3.6. Lucrările nu vor fi considerate finalizate până când procesul-verbal de recepţie la terminarea lucrărilor  nu va fi semnat de comisia de recepţie, care confirmă că lucrările au fost executate conform contractului.</w:t>
            </w:r>
          </w:p>
          <w:p w14:paraId="728124E5" w14:textId="77777777" w:rsidR="00C765CD" w:rsidRPr="006369F2" w:rsidRDefault="00C765CD" w:rsidP="00B9138B">
            <w:pPr>
              <w:jc w:val="both"/>
              <w:rPr>
                <w:lang w:val="en-US"/>
              </w:rPr>
            </w:pPr>
          </w:p>
          <w:p w14:paraId="5F716312" w14:textId="77777777" w:rsidR="00C765CD" w:rsidRPr="006369F2" w:rsidRDefault="00C765CD" w:rsidP="00C765CD">
            <w:pPr>
              <w:pStyle w:val="NormalWeb"/>
              <w:tabs>
                <w:tab w:val="left" w:pos="567"/>
              </w:tabs>
              <w:ind w:firstLine="0"/>
              <w:rPr>
                <w:b/>
                <w:lang w:val="en-US"/>
              </w:rPr>
            </w:pPr>
            <w:r w:rsidRPr="006369F2">
              <w:rPr>
                <w:b/>
                <w:lang w:val="en-US"/>
              </w:rPr>
              <w:t>4. DURATA DE EXECUȚIE</w:t>
            </w:r>
          </w:p>
          <w:p w14:paraId="1BF28960" w14:textId="77777777" w:rsidR="00C765CD" w:rsidRPr="006369F2" w:rsidRDefault="00C765CD" w:rsidP="00C765CD">
            <w:pPr>
              <w:pStyle w:val="NormalWeb"/>
              <w:tabs>
                <w:tab w:val="left" w:pos="567"/>
              </w:tabs>
              <w:ind w:firstLine="0"/>
              <w:rPr>
                <w:lang w:val="en-US"/>
              </w:rPr>
            </w:pPr>
            <w:r w:rsidRPr="006369F2">
              <w:rPr>
                <w:lang w:val="en-US"/>
              </w:rPr>
              <w:t xml:space="preserve">4.1. </w:t>
            </w:r>
            <w:proofErr w:type="spellStart"/>
            <w:r w:rsidRPr="006369F2">
              <w:rPr>
                <w:lang w:val="en-US"/>
              </w:rPr>
              <w:t>Durata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prezentului</w:t>
            </w:r>
            <w:proofErr w:type="spellEnd"/>
            <w:r w:rsidRPr="006369F2">
              <w:rPr>
                <w:lang w:val="en-US"/>
              </w:rPr>
              <w:t xml:space="preserve"> contract </w:t>
            </w:r>
            <w:proofErr w:type="spellStart"/>
            <w:r w:rsidRPr="006369F2">
              <w:rPr>
                <w:lang w:val="en-US"/>
              </w:rPr>
              <w:t>este</w:t>
            </w:r>
            <w:proofErr w:type="spellEnd"/>
            <w:r w:rsidRPr="006369F2">
              <w:rPr>
                <w:lang w:val="en-US"/>
              </w:rPr>
              <w:t xml:space="preserve"> de _________ </w:t>
            </w:r>
            <w:proofErr w:type="spellStart"/>
            <w:r w:rsidRPr="006369F2">
              <w:rPr>
                <w:lang w:val="en-US"/>
              </w:rPr>
              <w:t>luni</w:t>
            </w:r>
            <w:proofErr w:type="spellEnd"/>
            <w:r w:rsidRPr="006369F2">
              <w:rPr>
                <w:lang w:val="en-US"/>
              </w:rPr>
              <w:t xml:space="preserve">, </w:t>
            </w:r>
            <w:r w:rsidRPr="00B70E83">
              <w:rPr>
                <w:lang w:val="ro-RO"/>
              </w:rPr>
              <w:t>începând de la data prevăzută în Ordinul de începere</w:t>
            </w:r>
            <w:r w:rsidRPr="006369F2">
              <w:rPr>
                <w:lang w:val="en-US"/>
              </w:rPr>
              <w:t>.</w:t>
            </w:r>
          </w:p>
          <w:p w14:paraId="428CE790" w14:textId="77777777" w:rsidR="00C765CD" w:rsidRPr="006369F2" w:rsidRDefault="00C765CD" w:rsidP="00C765CD">
            <w:pPr>
              <w:pStyle w:val="NormalWeb"/>
              <w:tabs>
                <w:tab w:val="left" w:pos="567"/>
              </w:tabs>
              <w:ind w:firstLine="0"/>
              <w:rPr>
                <w:lang w:val="en-US"/>
              </w:rPr>
            </w:pPr>
            <w:r w:rsidRPr="006369F2">
              <w:rPr>
                <w:lang w:val="en-US"/>
              </w:rPr>
              <w:t xml:space="preserve">4.2. </w:t>
            </w:r>
            <w:r w:rsidRPr="007926DA">
              <w:rPr>
                <w:lang w:val="ro-RO"/>
              </w:rPr>
              <w:t xml:space="preserve">Antreprenorul va începe lucrările în cel mult 14 zile de la ordinul de începere, va acționa cu promptitudine și fără întârziere și va </w:t>
            </w:r>
            <w:r>
              <w:rPr>
                <w:lang w:val="ro-RO"/>
              </w:rPr>
              <w:t>finaliza</w:t>
            </w:r>
            <w:r w:rsidRPr="007926DA">
              <w:rPr>
                <w:lang w:val="ro-RO"/>
              </w:rPr>
              <w:t xml:space="preserve"> lucrările în termenul stabilit. Antreprenorul se obligă să execute lucrările contractate în concordanță cu graficul de îndeplinire a contractului, în decurs de ________ luni de la data precizată în ordinul de începere a lucrărilor. Emiterea ordinului de începere a lucrărilor este condiționată de îndeplinirea cumulativă a următoarelor condiții:</w:t>
            </w:r>
          </w:p>
          <w:p w14:paraId="329C684A" w14:textId="77777777" w:rsidR="00C765CD" w:rsidRPr="007926DA" w:rsidRDefault="00C765CD" w:rsidP="00B9138B">
            <w:pPr>
              <w:jc w:val="both"/>
            </w:pPr>
            <w:r w:rsidRPr="007926DA">
              <w:t>- obținerea autorizației de construire de către Beneficiar;</w:t>
            </w:r>
          </w:p>
          <w:p w14:paraId="3559A4B8" w14:textId="77777777" w:rsidR="00C765CD" w:rsidRPr="007926DA" w:rsidRDefault="00C765CD" w:rsidP="00B9138B">
            <w:pPr>
              <w:jc w:val="both"/>
            </w:pPr>
            <w:r w:rsidRPr="007926DA">
              <w:t>- constituirea garanției de bun</w:t>
            </w:r>
            <w:r>
              <w:t>ă</w:t>
            </w:r>
            <w:r w:rsidRPr="007926DA">
              <w:t xml:space="preserve"> execuție a contractului;</w:t>
            </w:r>
          </w:p>
          <w:p w14:paraId="4B10E569" w14:textId="77777777" w:rsidR="00C765CD" w:rsidRPr="007926DA" w:rsidRDefault="00C765CD" w:rsidP="00B9138B">
            <w:pPr>
              <w:jc w:val="both"/>
            </w:pPr>
            <w:r w:rsidRPr="007926DA">
              <w:t>- semnarea procesului–verbal de predare - primire a amplasamentului, liber de orice sarcini care împiedică realizarea obiectului prezentului contract.</w:t>
            </w:r>
          </w:p>
          <w:p w14:paraId="623DBA52" w14:textId="3D76D17B" w:rsidR="00C765CD" w:rsidRPr="006369F2" w:rsidRDefault="00C765CD" w:rsidP="00C765CD">
            <w:pPr>
              <w:pStyle w:val="NormalWeb"/>
              <w:tabs>
                <w:tab w:val="left" w:pos="567"/>
              </w:tabs>
              <w:ind w:firstLine="0"/>
              <w:rPr>
                <w:lang w:val="en-US"/>
              </w:rPr>
            </w:pPr>
            <w:r w:rsidRPr="006369F2">
              <w:rPr>
                <w:lang w:val="en-US"/>
              </w:rPr>
              <w:t xml:space="preserve">4.3.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se </w:t>
            </w:r>
            <w:proofErr w:type="spellStart"/>
            <w:r w:rsidRPr="006369F2">
              <w:rPr>
                <w:lang w:val="en-US"/>
              </w:rPr>
              <w:t>va</w:t>
            </w:r>
            <w:proofErr w:type="spellEnd"/>
            <w:r w:rsidRPr="006369F2">
              <w:rPr>
                <w:lang w:val="en-US"/>
              </w:rPr>
              <w:t xml:space="preserve"> face </w:t>
            </w:r>
            <w:proofErr w:type="spellStart"/>
            <w:r w:rsidRPr="006369F2">
              <w:rPr>
                <w:lang w:val="en-US"/>
              </w:rPr>
              <w:t>în</w:t>
            </w:r>
            <w:proofErr w:type="spellEnd"/>
            <w:r w:rsidRPr="006369F2">
              <w:rPr>
                <w:lang w:val="en-US"/>
              </w:rPr>
              <w:t xml:space="preserve"> </w:t>
            </w:r>
            <w:proofErr w:type="spellStart"/>
            <w:r w:rsidRPr="006369F2">
              <w:rPr>
                <w:lang w:val="en-US"/>
              </w:rPr>
              <w:t>succesiunea</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stabilite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alcătuit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ordinea</w:t>
            </w:r>
            <w:proofErr w:type="spellEnd"/>
            <w:r w:rsidRPr="006369F2">
              <w:rPr>
                <w:lang w:val="en-US"/>
              </w:rPr>
              <w:t xml:space="preserve"> </w:t>
            </w:r>
            <w:proofErr w:type="spellStart"/>
            <w:r w:rsidRPr="006369F2">
              <w:rPr>
                <w:lang w:val="en-US"/>
              </w:rPr>
              <w:t>tehnologică</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anexă</w:t>
            </w:r>
            <w:proofErr w:type="spellEnd"/>
            <w:r w:rsidRPr="006369F2">
              <w:rPr>
                <w:lang w:val="en-US"/>
              </w:rPr>
              <w:t xml:space="preserve"> la contract </w:t>
            </w:r>
            <w:proofErr w:type="spellStart"/>
            <w:r w:rsidRPr="006369F2">
              <w:rPr>
                <w:lang w:val="en-US"/>
              </w:rPr>
              <w:t>și</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integrantă</w:t>
            </w:r>
            <w:proofErr w:type="spellEnd"/>
            <w:r w:rsidRPr="006369F2">
              <w:rPr>
                <w:lang w:val="en-US"/>
              </w:rPr>
              <w:t xml:space="preserve"> a </w:t>
            </w:r>
            <w:proofErr w:type="spellStart"/>
            <w:r w:rsidRPr="006369F2">
              <w:rPr>
                <w:lang w:val="en-US"/>
              </w:rPr>
              <w:t>acestuia</w:t>
            </w:r>
            <w:proofErr w:type="spellEnd"/>
            <w:r w:rsidRPr="006369F2">
              <w:rPr>
                <w:lang w:val="en-US"/>
              </w:rPr>
              <w:t>.</w:t>
            </w:r>
          </w:p>
          <w:p w14:paraId="7521B912" w14:textId="77777777" w:rsidR="00C765CD" w:rsidRPr="006369F2" w:rsidRDefault="00C765CD" w:rsidP="00C765CD">
            <w:pPr>
              <w:pStyle w:val="NormalWeb"/>
              <w:tabs>
                <w:tab w:val="left" w:pos="567"/>
              </w:tabs>
              <w:ind w:right="-110" w:firstLine="0"/>
              <w:rPr>
                <w:lang w:val="en-US"/>
              </w:rPr>
            </w:pPr>
            <w:r w:rsidRPr="006369F2">
              <w:rPr>
                <w:lang w:val="en-US"/>
              </w:rPr>
              <w:t xml:space="preserve">4.4. </w:t>
            </w:r>
            <w:proofErr w:type="spellStart"/>
            <w:r w:rsidRPr="006369F2">
              <w:rPr>
                <w:lang w:val="en-US"/>
              </w:rPr>
              <w:t>Antreprenorul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la </w:t>
            </w:r>
            <w:proofErr w:type="spellStart"/>
            <w:r w:rsidRPr="006369F2">
              <w:rPr>
                <w:lang w:val="en-US"/>
              </w:rPr>
              <w:t>modificarea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doar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aceasta</w:t>
            </w:r>
            <w:proofErr w:type="spellEnd"/>
            <w:r w:rsidRPr="006369F2">
              <w:rPr>
                <w:lang w:val="en-US"/>
              </w:rPr>
              <w:t xml:space="preserve"> nu se </w:t>
            </w:r>
            <w:proofErr w:type="spellStart"/>
            <w:r w:rsidRPr="006369F2">
              <w:rPr>
                <w:lang w:val="en-US"/>
              </w:rPr>
              <w:t>datorează</w:t>
            </w:r>
            <w:proofErr w:type="spellEnd"/>
            <w:r w:rsidRPr="006369F2">
              <w:rPr>
                <w:lang w:val="en-US"/>
              </w:rPr>
              <w:t xml:space="preserve"> din culpa </w:t>
            </w:r>
            <w:proofErr w:type="spellStart"/>
            <w:r w:rsidRPr="006369F2">
              <w:rPr>
                <w:lang w:val="en-US"/>
              </w:rPr>
              <w:t>sa</w:t>
            </w:r>
            <w:proofErr w:type="spellEnd"/>
            <w:r w:rsidRPr="006369F2">
              <w:rPr>
                <w:lang w:val="en-US"/>
              </w:rPr>
              <w:t>.</w:t>
            </w:r>
          </w:p>
          <w:p w14:paraId="29C5ED36" w14:textId="77777777" w:rsidR="00C765CD" w:rsidRPr="006369F2" w:rsidRDefault="00C765CD" w:rsidP="00C765CD">
            <w:pPr>
              <w:pStyle w:val="NormalWeb"/>
              <w:tabs>
                <w:tab w:val="left" w:pos="567"/>
              </w:tabs>
              <w:ind w:firstLine="0"/>
              <w:rPr>
                <w:lang w:val="en-US"/>
              </w:rPr>
            </w:pPr>
            <w:r w:rsidRPr="006369F2">
              <w:rPr>
                <w:lang w:val="en-US"/>
              </w:rPr>
              <w:t xml:space="preserve">4.5. </w:t>
            </w:r>
            <w:proofErr w:type="spellStart"/>
            <w:r w:rsidRPr="006369F2">
              <w:rPr>
                <w:lang w:val="en-US"/>
              </w:rPr>
              <w:t>Perioada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poate</w:t>
            </w:r>
            <w:proofErr w:type="spellEnd"/>
            <w:r w:rsidRPr="006369F2">
              <w:rPr>
                <w:lang w:val="en-US"/>
              </w:rPr>
              <w:t xml:space="preserve"> fi </w:t>
            </w:r>
            <w:proofErr w:type="spellStart"/>
            <w:r w:rsidRPr="006369F2">
              <w:rPr>
                <w:lang w:val="en-US"/>
              </w:rPr>
              <w:t>prelungită</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suspendată</w:t>
            </w:r>
            <w:proofErr w:type="spellEnd"/>
            <w:r w:rsidRPr="006369F2">
              <w:rPr>
                <w:lang w:val="en-US"/>
              </w:rPr>
              <w:t xml:space="preserve">, cu </w:t>
            </w:r>
            <w:proofErr w:type="spellStart"/>
            <w:r w:rsidRPr="006369F2">
              <w:rPr>
                <w:lang w:val="en-US"/>
              </w:rPr>
              <w:t>modificarea</w:t>
            </w:r>
            <w:proofErr w:type="spellEnd"/>
            <w:r w:rsidRPr="006369F2">
              <w:rPr>
                <w:lang w:val="en-US"/>
              </w:rPr>
              <w:t xml:space="preserve"> </w:t>
            </w:r>
            <w:proofErr w:type="spellStart"/>
            <w:r w:rsidRPr="006369F2">
              <w:rPr>
                <w:lang w:val="en-US"/>
              </w:rPr>
              <w:t>graficului</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aprobat</w:t>
            </w:r>
            <w:proofErr w:type="spellEnd"/>
            <w:r w:rsidRPr="006369F2">
              <w:rPr>
                <w:lang w:val="en-US"/>
              </w:rPr>
              <w:t xml:space="preserve"> de </w:t>
            </w:r>
            <w:proofErr w:type="spellStart"/>
            <w:r w:rsidRPr="006369F2">
              <w:rPr>
                <w:lang w:val="en-US"/>
              </w:rPr>
              <w:t>ambele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constrângerea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se </w:t>
            </w:r>
            <w:proofErr w:type="spellStart"/>
            <w:r w:rsidRPr="006369F2">
              <w:rPr>
                <w:lang w:val="en-US"/>
              </w:rPr>
              <w:t>datorează</w:t>
            </w:r>
            <w:proofErr w:type="spellEnd"/>
            <w:r w:rsidRPr="006369F2">
              <w:rPr>
                <w:lang w:val="en-US"/>
              </w:rPr>
              <w:t xml:space="preserve"> </w:t>
            </w:r>
            <w:proofErr w:type="spellStart"/>
            <w:r w:rsidRPr="006369F2">
              <w:rPr>
                <w:lang w:val="en-US"/>
              </w:rPr>
              <w:t>următoarelor</w:t>
            </w:r>
            <w:proofErr w:type="spellEnd"/>
            <w:r w:rsidRPr="006369F2">
              <w:rPr>
                <w:lang w:val="en-US"/>
              </w:rPr>
              <w:t xml:space="preserve"> </w:t>
            </w:r>
            <w:proofErr w:type="spellStart"/>
            <w:r w:rsidRPr="006369F2">
              <w:rPr>
                <w:lang w:val="en-US"/>
              </w:rPr>
              <w:t>cauze</w:t>
            </w:r>
            <w:proofErr w:type="spellEnd"/>
            <w:r w:rsidRPr="006369F2">
              <w:rPr>
                <w:lang w:val="en-US"/>
              </w:rPr>
              <w:t>:</w:t>
            </w:r>
          </w:p>
          <w:p w14:paraId="292A0C42" w14:textId="77777777" w:rsidR="00C765CD" w:rsidRPr="006369F2" w:rsidRDefault="00C765CD" w:rsidP="00B9138B">
            <w:pPr>
              <w:tabs>
                <w:tab w:val="left" w:pos="1276"/>
              </w:tabs>
              <w:jc w:val="both"/>
              <w:rPr>
                <w:lang w:val="en-US"/>
              </w:rPr>
            </w:pPr>
            <w:r w:rsidRPr="006369F2">
              <w:rPr>
                <w:lang w:val="en-US"/>
              </w:rPr>
              <w:t>a) generate de Beneficiar;</w:t>
            </w:r>
          </w:p>
          <w:p w14:paraId="4D24F912" w14:textId="77777777" w:rsidR="00C765CD" w:rsidRPr="006369F2" w:rsidRDefault="00C765CD" w:rsidP="00B9138B">
            <w:pPr>
              <w:tabs>
                <w:tab w:val="left" w:pos="1276"/>
              </w:tabs>
              <w:jc w:val="both"/>
              <w:rPr>
                <w:lang w:val="en-US"/>
              </w:rPr>
            </w:pPr>
            <w:r w:rsidRPr="006369F2">
              <w:rPr>
                <w:lang w:val="en-US"/>
              </w:rPr>
              <w:t>b) datorită impedimentului care justifică neexecutarea obligației sau altei situaţii extreme neimputabile şi imprevizibile pentru Antreprenor;</w:t>
            </w:r>
          </w:p>
          <w:p w14:paraId="1E74111E" w14:textId="77777777" w:rsidR="00C765CD" w:rsidRPr="006369F2" w:rsidRDefault="00C765CD" w:rsidP="00B9138B">
            <w:pPr>
              <w:tabs>
                <w:tab w:val="left" w:pos="1276"/>
              </w:tabs>
              <w:jc w:val="both"/>
              <w:rPr>
                <w:lang w:val="en-US"/>
              </w:rPr>
            </w:pPr>
            <w:r w:rsidRPr="006369F2">
              <w:rPr>
                <w:lang w:val="en-US"/>
              </w:rPr>
              <w:t>c) influenţei factorilor climatici, care duc la imposibilitatea executării lucrărilor stabilite conform caietului de sarcini, or executarea lor în asemenea codiții climaterice se va răsfrânge asupra calității lucrărilor;</w:t>
            </w:r>
          </w:p>
          <w:p w14:paraId="65C15CC0" w14:textId="77777777" w:rsidR="00C765CD" w:rsidRPr="006369F2" w:rsidRDefault="00C765CD" w:rsidP="00B9138B">
            <w:pPr>
              <w:tabs>
                <w:tab w:val="left" w:pos="1276"/>
              </w:tabs>
              <w:jc w:val="both"/>
              <w:rPr>
                <w:lang w:val="en-US"/>
              </w:rPr>
            </w:pPr>
            <w:r w:rsidRPr="006369F2">
              <w:rPr>
                <w:lang w:val="en-US"/>
              </w:rPr>
              <w:t>d) calamităţilor naturale recunoscute de autoritatea legală.</w:t>
            </w:r>
          </w:p>
          <w:p w14:paraId="46101C13" w14:textId="77777777" w:rsidR="00C765CD" w:rsidRPr="006369F2" w:rsidRDefault="00C765CD" w:rsidP="00C765CD">
            <w:pPr>
              <w:pStyle w:val="NormalWeb"/>
              <w:tabs>
                <w:tab w:val="left" w:pos="567"/>
              </w:tabs>
              <w:ind w:firstLine="0"/>
              <w:rPr>
                <w:lang w:val="en-US"/>
              </w:rPr>
            </w:pPr>
            <w:r w:rsidRPr="006369F2">
              <w:rPr>
                <w:lang w:val="en-US"/>
              </w:rPr>
              <w:t xml:space="preserve">4.6. Conform </w:t>
            </w:r>
            <w:proofErr w:type="spellStart"/>
            <w:r w:rsidRPr="006369F2">
              <w:rPr>
                <w:lang w:val="en-US"/>
              </w:rPr>
              <w:t>dispoziţiei</w:t>
            </w:r>
            <w:proofErr w:type="spellEnd"/>
            <w:r w:rsidRPr="006369F2">
              <w:rPr>
                <w:lang w:val="en-US"/>
              </w:rPr>
              <w:t xml:space="preserve"> </w:t>
            </w:r>
            <w:proofErr w:type="spellStart"/>
            <w:r w:rsidRPr="006369F2">
              <w:rPr>
                <w:lang w:val="en-US"/>
              </w:rPr>
              <w:t>scrise</w:t>
            </w:r>
            <w:proofErr w:type="spellEnd"/>
            <w:r w:rsidRPr="006369F2">
              <w:rPr>
                <w:lang w:val="en-US"/>
              </w:rPr>
              <w:t xml:space="preserve"> a </w:t>
            </w:r>
            <w:proofErr w:type="spellStart"/>
            <w:r w:rsidRPr="006369F2">
              <w:rPr>
                <w:lang w:val="en-US"/>
              </w:rPr>
              <w:t>Beneficiarului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sista</w:t>
            </w:r>
            <w:proofErr w:type="spellEnd"/>
            <w:r w:rsidRPr="006369F2">
              <w:rPr>
                <w:lang w:val="en-US"/>
              </w:rPr>
              <w:t xml:space="preserv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ale </w:t>
            </w:r>
            <w:proofErr w:type="spellStart"/>
            <w:r w:rsidRPr="006369F2">
              <w:rPr>
                <w:lang w:val="en-US"/>
              </w:rPr>
              <w:t>acestora</w:t>
            </w:r>
            <w:proofErr w:type="spellEnd"/>
            <w:r w:rsidRPr="006369F2">
              <w:rPr>
                <w:lang w:val="en-US"/>
              </w:rPr>
              <w:t xml:space="preserve"> pe o </w:t>
            </w:r>
            <w:proofErr w:type="spellStart"/>
            <w:r w:rsidRPr="006369F2">
              <w:rPr>
                <w:lang w:val="en-US"/>
              </w:rPr>
              <w:t>durată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modul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Beneficiarul</w:t>
            </w:r>
            <w:proofErr w:type="spellEnd"/>
            <w:r w:rsidRPr="006369F2">
              <w:rPr>
                <w:lang w:val="en-US"/>
              </w:rPr>
              <w:t xml:space="preserve"> </w:t>
            </w:r>
            <w:proofErr w:type="spellStart"/>
            <w:r w:rsidRPr="006369F2">
              <w:rPr>
                <w:lang w:val="en-US"/>
              </w:rPr>
              <w:t>consideră</w:t>
            </w:r>
            <w:proofErr w:type="spellEnd"/>
            <w:r w:rsidRPr="006369F2">
              <w:rPr>
                <w:lang w:val="en-US"/>
              </w:rPr>
              <w:t xml:space="preserve"> </w:t>
            </w:r>
            <w:proofErr w:type="spellStart"/>
            <w:r w:rsidRPr="006369F2">
              <w:rPr>
                <w:lang w:val="en-US"/>
              </w:rPr>
              <w:t>oportun</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proteja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în</w:t>
            </w:r>
            <w:proofErr w:type="spellEnd"/>
            <w:r w:rsidRPr="006369F2">
              <w:rPr>
                <w:lang w:val="en-US"/>
              </w:rPr>
              <w:t xml:space="preserve"> mod </w:t>
            </w:r>
            <w:proofErr w:type="spellStart"/>
            <w:r w:rsidRPr="006369F2">
              <w:rPr>
                <w:lang w:val="en-US"/>
              </w:rPr>
              <w:t>corespunzător</w:t>
            </w:r>
            <w:proofErr w:type="spellEnd"/>
            <w:r w:rsidRPr="006369F2">
              <w:rPr>
                <w:lang w:val="en-US"/>
              </w:rPr>
              <w:t xml:space="preserve">, </w:t>
            </w:r>
            <w:proofErr w:type="spellStart"/>
            <w:r w:rsidRPr="006369F2">
              <w:rPr>
                <w:lang w:val="en-US"/>
              </w:rPr>
              <w:t>aşa</w:t>
            </w:r>
            <w:proofErr w:type="spellEnd"/>
            <w:r w:rsidRPr="006369F2">
              <w:rPr>
                <w:lang w:val="en-US"/>
              </w:rPr>
              <w:t xml:space="preserve"> cum </w:t>
            </w:r>
            <w:proofErr w:type="spellStart"/>
            <w:r w:rsidRPr="006369F2">
              <w:rPr>
                <w:lang w:val="en-US"/>
              </w:rPr>
              <w:t>va</w:t>
            </w:r>
            <w:proofErr w:type="spellEnd"/>
            <w:r w:rsidRPr="006369F2">
              <w:rPr>
                <w:lang w:val="en-US"/>
              </w:rPr>
              <w:t xml:space="preserve"> </w:t>
            </w:r>
            <w:proofErr w:type="spellStart"/>
            <w:r w:rsidRPr="006369F2">
              <w:rPr>
                <w:lang w:val="en-US"/>
              </w:rPr>
              <w:t>dispune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suplimentare</w:t>
            </w:r>
            <w:proofErr w:type="spellEnd"/>
            <w:r w:rsidRPr="006369F2">
              <w:rPr>
                <w:lang w:val="en-US"/>
              </w:rPr>
              <w:t xml:space="preserve"> generate </w:t>
            </w:r>
            <w:proofErr w:type="spellStart"/>
            <w:r w:rsidRPr="006369F2">
              <w:rPr>
                <w:lang w:val="en-US"/>
              </w:rPr>
              <w:t>în</w:t>
            </w:r>
            <w:proofErr w:type="spellEnd"/>
            <w:r w:rsidRPr="006369F2">
              <w:rPr>
                <w:lang w:val="en-US"/>
              </w:rPr>
              <w:t xml:space="preserve"> </w:t>
            </w:r>
            <w:proofErr w:type="spellStart"/>
            <w:r w:rsidRPr="006369F2">
              <w:rPr>
                <w:lang w:val="en-US"/>
              </w:rPr>
              <w:t>urma</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plătite</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din </w:t>
            </w:r>
            <w:proofErr w:type="spellStart"/>
            <w:r w:rsidRPr="006369F2">
              <w:rPr>
                <w:lang w:val="en-US"/>
              </w:rPr>
              <w:t>ele</w:t>
            </w:r>
            <w:proofErr w:type="spellEnd"/>
            <w:r w:rsidRPr="006369F2">
              <w:rPr>
                <w:lang w:val="en-US"/>
              </w:rPr>
              <w:t xml:space="preserve">, din </w:t>
            </w:r>
            <w:proofErr w:type="spellStart"/>
            <w:r w:rsidRPr="006369F2">
              <w:rPr>
                <w:lang w:val="en-US"/>
              </w:rPr>
              <w:t>iniţiativa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suportă</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privind</w:t>
            </w:r>
            <w:proofErr w:type="spellEnd"/>
            <w:r w:rsidRPr="006369F2">
              <w:rPr>
                <w:lang w:val="en-US"/>
              </w:rPr>
              <w:t xml:space="preserve"> </w:t>
            </w:r>
            <w:proofErr w:type="spellStart"/>
            <w:r w:rsidRPr="006369F2">
              <w:rPr>
                <w:lang w:val="en-US"/>
              </w:rPr>
              <w:t>protejarea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bună</w:t>
            </w:r>
            <w:proofErr w:type="spellEnd"/>
            <w:r w:rsidRPr="006369F2">
              <w:rPr>
                <w:lang w:val="en-US"/>
              </w:rPr>
              <w:t xml:space="preserve"> </w:t>
            </w:r>
            <w:proofErr w:type="spellStart"/>
            <w:r w:rsidRPr="006369F2">
              <w:rPr>
                <w:lang w:val="en-US"/>
              </w:rPr>
              <w:t>diligenţă</w:t>
            </w:r>
            <w:proofErr w:type="spellEnd"/>
            <w:r w:rsidRPr="006369F2">
              <w:rPr>
                <w:lang w:val="en-US"/>
              </w:rPr>
              <w:t>.</w:t>
            </w:r>
          </w:p>
          <w:p w14:paraId="7311D513" w14:textId="77777777" w:rsidR="00C765CD" w:rsidRPr="006369F2" w:rsidRDefault="00C765CD" w:rsidP="00C765CD">
            <w:pPr>
              <w:pStyle w:val="NormalWeb"/>
              <w:tabs>
                <w:tab w:val="left" w:pos="567"/>
              </w:tabs>
              <w:ind w:firstLine="0"/>
              <w:rPr>
                <w:lang w:val="en-US"/>
              </w:rPr>
            </w:pPr>
            <w:r w:rsidRPr="006369F2">
              <w:rPr>
                <w:lang w:val="en-US"/>
              </w:rPr>
              <w:t xml:space="preserve">4.7. </w:t>
            </w:r>
            <w:proofErr w:type="spellStart"/>
            <w:r w:rsidRPr="006369F2">
              <w:rPr>
                <w:lang w:val="en-US"/>
              </w:rPr>
              <w:t>Lipsa</w:t>
            </w:r>
            <w:proofErr w:type="spellEnd"/>
            <w:r w:rsidRPr="006369F2">
              <w:rPr>
                <w:lang w:val="en-US"/>
              </w:rPr>
              <w:t xml:space="preserve"> </w:t>
            </w:r>
            <w:proofErr w:type="spellStart"/>
            <w:r w:rsidRPr="006369F2">
              <w:rPr>
                <w:lang w:val="en-US"/>
              </w:rPr>
              <w:t>informării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face </w:t>
            </w:r>
            <w:proofErr w:type="spellStart"/>
            <w:r w:rsidRPr="006369F2">
              <w:rPr>
                <w:lang w:val="en-US"/>
              </w:rPr>
              <w:t>inopozabila</w:t>
            </w:r>
            <w:proofErr w:type="spellEnd"/>
            <w:r w:rsidRPr="006369F2">
              <w:rPr>
                <w:lang w:val="en-US"/>
              </w:rPr>
              <w:t xml:space="preserve"> </w:t>
            </w:r>
            <w:proofErr w:type="spellStart"/>
            <w:r w:rsidRPr="006369F2">
              <w:rPr>
                <w:lang w:val="en-US"/>
              </w:rPr>
              <w:t>decizia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w:t>
            </w:r>
            <w:proofErr w:type="spellStart"/>
            <w:r w:rsidRPr="006369F2">
              <w:rPr>
                <w:lang w:val="en-US"/>
              </w:rPr>
              <w:t>sistare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cu </w:t>
            </w:r>
            <w:proofErr w:type="spellStart"/>
            <w:r w:rsidRPr="006369F2">
              <w:rPr>
                <w:lang w:val="en-US"/>
              </w:rPr>
              <w:t>consecinţa</w:t>
            </w:r>
            <w:proofErr w:type="spellEnd"/>
            <w:r w:rsidRPr="006369F2">
              <w:rPr>
                <w:lang w:val="en-US"/>
              </w:rPr>
              <w:t xml:space="preserve"> </w:t>
            </w:r>
            <w:proofErr w:type="spellStart"/>
            <w:r w:rsidRPr="006369F2">
              <w:rPr>
                <w:lang w:val="en-US"/>
              </w:rPr>
              <w:t>exercitării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a </w:t>
            </w:r>
            <w:proofErr w:type="spellStart"/>
            <w:r w:rsidRPr="006369F2">
              <w:rPr>
                <w:lang w:val="en-US"/>
              </w:rPr>
              <w:t>dreptului</w:t>
            </w:r>
            <w:proofErr w:type="spellEnd"/>
            <w:r w:rsidRPr="006369F2">
              <w:rPr>
                <w:lang w:val="en-US"/>
              </w:rPr>
              <w:t xml:space="preserve"> de a </w:t>
            </w:r>
            <w:proofErr w:type="spellStart"/>
            <w:r w:rsidRPr="006369F2">
              <w:rPr>
                <w:lang w:val="en-US"/>
              </w:rPr>
              <w:t>refuza</w:t>
            </w:r>
            <w:proofErr w:type="spellEnd"/>
            <w:r w:rsidRPr="006369F2">
              <w:rPr>
                <w:lang w:val="en-US"/>
              </w:rPr>
              <w:t xml:space="preserve"> </w:t>
            </w:r>
            <w:proofErr w:type="spellStart"/>
            <w:r w:rsidRPr="006369F2">
              <w:rPr>
                <w:lang w:val="en-US"/>
              </w:rPr>
              <w:t>prelungirea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contractate</w:t>
            </w:r>
            <w:proofErr w:type="spellEnd"/>
            <w:r w:rsidRPr="006369F2">
              <w:rPr>
                <w:lang w:val="en-US"/>
              </w:rPr>
              <w:t>.</w:t>
            </w:r>
          </w:p>
          <w:p w14:paraId="0E282162" w14:textId="77777777" w:rsidR="00C765CD" w:rsidRPr="006369F2" w:rsidRDefault="00C765CD" w:rsidP="00B9138B">
            <w:pPr>
              <w:tabs>
                <w:tab w:val="left" w:pos="360"/>
              </w:tabs>
              <w:jc w:val="both"/>
              <w:rPr>
                <w:lang w:val="en-US"/>
              </w:rPr>
            </w:pPr>
          </w:p>
          <w:p w14:paraId="34955A3C" w14:textId="77777777" w:rsidR="00C765CD" w:rsidRPr="006369F2" w:rsidRDefault="00C765CD" w:rsidP="00C765CD">
            <w:pPr>
              <w:pStyle w:val="NormalWeb"/>
              <w:tabs>
                <w:tab w:val="left" w:pos="525"/>
              </w:tabs>
              <w:ind w:firstLine="0"/>
              <w:rPr>
                <w:b/>
                <w:lang w:val="en-US"/>
              </w:rPr>
            </w:pPr>
            <w:r w:rsidRPr="006369F2">
              <w:rPr>
                <w:b/>
                <w:lang w:val="en-US"/>
              </w:rPr>
              <w:t>5. RECEPŢIA LUCRĂRILOR DE EXECUŢIE</w:t>
            </w:r>
          </w:p>
          <w:p w14:paraId="60B37B06" w14:textId="77777777" w:rsidR="00C765CD" w:rsidRPr="006369F2" w:rsidRDefault="00C765CD" w:rsidP="00C765CD">
            <w:pPr>
              <w:pStyle w:val="NormalWeb"/>
              <w:tabs>
                <w:tab w:val="left" w:pos="567"/>
              </w:tabs>
              <w:ind w:firstLine="0"/>
              <w:rPr>
                <w:lang w:val="en-US"/>
              </w:rPr>
            </w:pPr>
            <w:r w:rsidRPr="006369F2">
              <w:rPr>
                <w:lang w:val="en-US"/>
              </w:rPr>
              <w:t xml:space="preserve">5.1.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p>
          <w:p w14:paraId="60837D1B" w14:textId="77777777" w:rsidR="00C765CD" w:rsidRPr="006369F2" w:rsidRDefault="00C765CD" w:rsidP="00C765CD">
            <w:pPr>
              <w:pStyle w:val="NormalWeb"/>
              <w:tabs>
                <w:tab w:val="left" w:pos="567"/>
              </w:tabs>
              <w:ind w:firstLine="0"/>
              <w:rPr>
                <w:lang w:val="en-US"/>
              </w:rPr>
            </w:pPr>
            <w:r w:rsidRPr="006369F2">
              <w:rPr>
                <w:lang w:val="en-US"/>
              </w:rPr>
              <w:t xml:space="preserve">5.1.1. </w:t>
            </w:r>
            <w:proofErr w:type="spellStart"/>
            <w:r w:rsidRPr="006369F2">
              <w:rPr>
                <w:lang w:val="en-US"/>
              </w:rPr>
              <w:t>Totalitatea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oricare</w:t>
            </w:r>
            <w:proofErr w:type="spellEnd"/>
            <w:r w:rsidRPr="006369F2">
              <w:rPr>
                <w:lang w:val="en-US"/>
              </w:rPr>
              <w:t xml:space="preserve"> </w:t>
            </w:r>
            <w:proofErr w:type="spellStart"/>
            <w:r w:rsidRPr="006369F2">
              <w:rPr>
                <w:lang w:val="en-US"/>
              </w:rPr>
              <w:t>parte</w:t>
            </w:r>
            <w:proofErr w:type="spellEnd"/>
            <w:r w:rsidRPr="006369F2">
              <w:rPr>
                <w:lang w:val="en-US"/>
              </w:rPr>
              <w:t xml:space="preserve"> din </w:t>
            </w:r>
            <w:proofErr w:type="spellStart"/>
            <w:r w:rsidRPr="006369F2">
              <w:rPr>
                <w:lang w:val="en-US"/>
              </w:rPr>
              <w:t>acestea</w:t>
            </w:r>
            <w:proofErr w:type="spellEnd"/>
            <w:r w:rsidRPr="006369F2">
              <w:rPr>
                <w:lang w:val="en-US"/>
              </w:rPr>
              <w:t xml:space="preserve">, </w:t>
            </w:r>
            <w:proofErr w:type="spellStart"/>
            <w:r w:rsidRPr="006369F2">
              <w:rPr>
                <w:lang w:val="en-US"/>
              </w:rPr>
              <w:t>prevăzute</w:t>
            </w:r>
            <w:proofErr w:type="spellEnd"/>
            <w:r w:rsidRPr="006369F2">
              <w:rPr>
                <w:lang w:val="en-US"/>
              </w:rPr>
              <w:t xml:space="preserve"> a fi </w:t>
            </w:r>
            <w:proofErr w:type="spellStart"/>
            <w:r w:rsidRPr="006369F2">
              <w:rPr>
                <w:lang w:val="en-US"/>
              </w:rPr>
              <w:t>finalizate</w:t>
            </w:r>
            <w:proofErr w:type="spellEnd"/>
            <w:r w:rsidRPr="006369F2">
              <w:rPr>
                <w:lang w:val="en-US"/>
              </w:rPr>
              <w:t xml:space="preserve"> </w:t>
            </w:r>
            <w:proofErr w:type="spellStart"/>
            <w:r w:rsidRPr="006369F2">
              <w:rPr>
                <w:lang w:val="en-US"/>
              </w:rPr>
              <w:t>într</w:t>
            </w:r>
            <w:proofErr w:type="spellEnd"/>
            <w:r w:rsidRPr="006369F2">
              <w:rPr>
                <w:lang w:val="en-US"/>
              </w:rPr>
              <w:t xml:space="preserve">-un termen </w:t>
            </w:r>
            <w:proofErr w:type="spellStart"/>
            <w:r w:rsidRPr="006369F2">
              <w:rPr>
                <w:lang w:val="en-US"/>
              </w:rPr>
              <w:t>stabilit</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finalizate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termenul</w:t>
            </w:r>
            <w:proofErr w:type="spellEnd"/>
            <w:r w:rsidRPr="006369F2">
              <w:rPr>
                <w:lang w:val="en-US"/>
              </w:rPr>
              <w:t xml:space="preserve"> </w:t>
            </w:r>
            <w:proofErr w:type="spellStart"/>
            <w:r w:rsidRPr="006369F2">
              <w:rPr>
                <w:lang w:val="en-US"/>
              </w:rPr>
              <w:t>convenit</w:t>
            </w:r>
            <w:proofErr w:type="spellEnd"/>
            <w:r w:rsidRPr="006369F2">
              <w:rPr>
                <w:lang w:val="en-US"/>
              </w:rPr>
              <w:t xml:space="preserve"> de </w:t>
            </w:r>
            <w:proofErr w:type="spellStart"/>
            <w:r w:rsidRPr="006369F2">
              <w:rPr>
                <w:lang w:val="en-US"/>
              </w:rPr>
              <w:t>părţi</w:t>
            </w:r>
            <w:proofErr w:type="spellEnd"/>
            <w:r w:rsidRPr="006369F2">
              <w:rPr>
                <w:lang w:val="en-US"/>
              </w:rPr>
              <w:t xml:space="preserve">, termen care </w:t>
            </w:r>
            <w:proofErr w:type="spellStart"/>
            <w:r w:rsidRPr="006369F2">
              <w:rPr>
                <w:lang w:val="en-US"/>
              </w:rPr>
              <w:t>curge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la data </w:t>
            </w:r>
            <w:proofErr w:type="spellStart"/>
            <w:r w:rsidRPr="006369F2">
              <w:rPr>
                <w:lang w:val="en-US"/>
              </w:rPr>
              <w:t>precizata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Ordinul</w:t>
            </w:r>
            <w:proofErr w:type="spellEnd"/>
            <w:r w:rsidRPr="006369F2">
              <w:rPr>
                <w:lang w:val="en-US"/>
              </w:rPr>
              <w:t xml:space="preserve"> de </w:t>
            </w:r>
            <w:proofErr w:type="spellStart"/>
            <w:r w:rsidRPr="006369F2">
              <w:rPr>
                <w:lang w:val="en-US"/>
              </w:rPr>
              <w:t>începere</w:t>
            </w:r>
            <w:proofErr w:type="spellEnd"/>
            <w:r w:rsidRPr="006369F2">
              <w:rPr>
                <w:lang w:val="en-US"/>
              </w:rPr>
              <w:t xml:space="preserve"> a </w:t>
            </w:r>
            <w:proofErr w:type="spellStart"/>
            <w:r w:rsidRPr="006369F2">
              <w:rPr>
                <w:lang w:val="en-US"/>
              </w:rPr>
              <w:t>lucrărilor</w:t>
            </w:r>
            <w:proofErr w:type="spellEnd"/>
            <w:r w:rsidRPr="006369F2">
              <w:rPr>
                <w:lang w:val="en-US"/>
              </w:rPr>
              <w:t>.</w:t>
            </w:r>
          </w:p>
          <w:p w14:paraId="2F634C2D" w14:textId="77777777" w:rsidR="00C765CD" w:rsidRPr="006369F2" w:rsidRDefault="00C765CD" w:rsidP="00C765CD">
            <w:pPr>
              <w:pStyle w:val="NormalWeb"/>
              <w:tabs>
                <w:tab w:val="left" w:pos="567"/>
              </w:tabs>
              <w:ind w:firstLine="0"/>
              <w:rPr>
                <w:lang w:val="en-US"/>
              </w:rPr>
            </w:pPr>
            <w:r w:rsidRPr="006369F2">
              <w:rPr>
                <w:lang w:val="en-US"/>
              </w:rPr>
              <w:t xml:space="preserve">5.2. </w:t>
            </w:r>
            <w:proofErr w:type="spellStart"/>
            <w:r w:rsidRPr="006369F2">
              <w:rPr>
                <w:lang w:val="en-US"/>
              </w:rPr>
              <w:t>Înştiinţarea</w:t>
            </w:r>
            <w:proofErr w:type="spellEnd"/>
            <w:r w:rsidRPr="006369F2">
              <w:rPr>
                <w:lang w:val="en-US"/>
              </w:rPr>
              <w:t xml:space="preserve"> de </w:t>
            </w:r>
            <w:proofErr w:type="spellStart"/>
            <w:r w:rsidRPr="006369F2">
              <w:rPr>
                <w:lang w:val="en-US"/>
              </w:rPr>
              <w:t>Recepţie</w:t>
            </w:r>
            <w:proofErr w:type="spellEnd"/>
          </w:p>
          <w:p w14:paraId="0F6E2C3F" w14:textId="77777777" w:rsidR="00C765CD" w:rsidRPr="00B70E83" w:rsidRDefault="00C765CD" w:rsidP="00C765CD">
            <w:pPr>
              <w:pStyle w:val="NormalWeb"/>
              <w:tabs>
                <w:tab w:val="left" w:pos="567"/>
              </w:tabs>
              <w:ind w:firstLine="0"/>
              <w:rPr>
                <w:lang w:val="ro-RO"/>
              </w:rPr>
            </w:pPr>
            <w:r w:rsidRPr="006369F2">
              <w:rPr>
                <w:lang w:val="en-US"/>
              </w:rPr>
              <w:t xml:space="preserve">5.2.1. </w:t>
            </w:r>
            <w:proofErr w:type="spellStart"/>
            <w:r w:rsidRPr="006369F2">
              <w:rPr>
                <w:lang w:val="en-US"/>
              </w:rPr>
              <w:t>Antreprenorul</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notifica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lastRenderedPageBreak/>
              <w:t>condiţiilor</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solicitând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w:t>
            </w:r>
            <w:proofErr w:type="spellStart"/>
            <w:r w:rsidRPr="006369F2">
              <w:rPr>
                <w:lang w:val="en-US"/>
              </w:rPr>
              <w:t>convocarea</w:t>
            </w:r>
            <w:proofErr w:type="spellEnd"/>
            <w:r w:rsidRPr="006369F2">
              <w:rPr>
                <w:lang w:val="en-US"/>
              </w:rPr>
              <w:t xml:space="preserve"> </w:t>
            </w:r>
            <w:proofErr w:type="spellStart"/>
            <w:r w:rsidRPr="006369F2">
              <w:rPr>
                <w:lang w:val="en-US"/>
              </w:rPr>
              <w:t>comisiei</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art.196 din </w:t>
            </w:r>
            <w:r w:rsidRPr="00D965A1">
              <w:rPr>
                <w:lang w:val="ro-RO"/>
              </w:rPr>
              <w:t>Codul urbanismului și construcțiilor al Republicii Moldova nr. 434/2023</w:t>
            </w:r>
            <w:r w:rsidRPr="00B70E83">
              <w:rPr>
                <w:lang w:val="ro-RO"/>
              </w:rPr>
              <w:t xml:space="preserve">. Notificarea va fi avizată de către dirigintele de șantier. În baza acestei notificări, Beneficiarul va convoca  comisia de recepție la </w:t>
            </w:r>
            <w:proofErr w:type="spellStart"/>
            <w:r w:rsidRPr="00B70E83">
              <w:rPr>
                <w:lang w:val="ro-RO"/>
              </w:rPr>
              <w:t>terminrea</w:t>
            </w:r>
            <w:proofErr w:type="spellEnd"/>
            <w:r w:rsidRPr="00B70E83">
              <w:rPr>
                <w:lang w:val="ro-RO"/>
              </w:rPr>
              <w:t xml:space="preserve"> lucrărilor, în termenii stabiliți de legislație.</w:t>
            </w:r>
          </w:p>
          <w:p w14:paraId="10A434D2" w14:textId="77777777" w:rsidR="00C765CD" w:rsidRPr="006369F2" w:rsidRDefault="00C765CD" w:rsidP="00C765CD">
            <w:pPr>
              <w:pStyle w:val="NormalWeb"/>
              <w:tabs>
                <w:tab w:val="left" w:pos="567"/>
              </w:tabs>
              <w:ind w:firstLine="0"/>
              <w:rPr>
                <w:lang w:val="en-US"/>
              </w:rPr>
            </w:pPr>
            <w:r w:rsidRPr="006369F2">
              <w:rPr>
                <w:lang w:val="en-US"/>
              </w:rPr>
              <w:t xml:space="preserve">5.2.2.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Comisia</w:t>
            </w:r>
            <w:proofErr w:type="spellEnd"/>
            <w:r w:rsidRPr="006369F2">
              <w:rPr>
                <w:lang w:val="en-US"/>
              </w:rPr>
              <w:t xml:space="preserve"> de </w:t>
            </w:r>
            <w:proofErr w:type="spellStart"/>
            <w:r w:rsidRPr="006369F2">
              <w:rPr>
                <w:lang w:val="en-US"/>
              </w:rPr>
              <w:t>recep</w:t>
            </w:r>
            <w:proofErr w:type="spellEnd"/>
            <w:r>
              <w:rPr>
                <w:lang w:val="ro-RO"/>
              </w:rPr>
              <w:t>ție</w:t>
            </w:r>
            <w:r w:rsidRPr="006369F2">
              <w:rPr>
                <w:lang w:val="en-US"/>
              </w:rPr>
              <w:t xml:space="preserv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sunt </w:t>
            </w:r>
            <w:proofErr w:type="spellStart"/>
            <w:r w:rsidRPr="006369F2">
              <w:rPr>
                <w:lang w:val="en-US"/>
              </w:rPr>
              <w:t>lipsuri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deficienţe</w:t>
            </w:r>
            <w:proofErr w:type="spellEnd"/>
            <w:r w:rsidRPr="006369F2">
              <w:rPr>
                <w:lang w:val="en-US"/>
              </w:rPr>
              <w:t xml:space="preserve">, </w:t>
            </w:r>
            <w:proofErr w:type="spellStart"/>
            <w:r w:rsidRPr="006369F2">
              <w:rPr>
                <w:lang w:val="en-US"/>
              </w:rPr>
              <w:t>acestea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consemnate</w:t>
            </w:r>
            <w:proofErr w:type="spellEnd"/>
            <w:r w:rsidRPr="006369F2">
              <w:rPr>
                <w:lang w:val="en-US"/>
              </w:rPr>
              <w:t xml:space="preserve"> </w:t>
            </w:r>
            <w:r w:rsidRPr="00B70E83">
              <w:rPr>
                <w:lang w:val="ro-RO"/>
              </w:rPr>
              <w:t>î</w:t>
            </w:r>
            <w:proofErr w:type="spellStart"/>
            <w:r w:rsidRPr="006369F2">
              <w:rPr>
                <w:lang w:val="en-US"/>
              </w:rPr>
              <w:t>ntr</w:t>
            </w:r>
            <w:proofErr w:type="spellEnd"/>
            <w:r w:rsidRPr="006369F2">
              <w:rPr>
                <w:lang w:val="en-US"/>
              </w:rPr>
              <w:t xml:space="preserve">-un </w:t>
            </w:r>
            <w:proofErr w:type="spellStart"/>
            <w:r w:rsidRPr="006369F2">
              <w:rPr>
                <w:lang w:val="en-US"/>
              </w:rPr>
              <w:t>proces</w:t>
            </w:r>
            <w:proofErr w:type="spellEnd"/>
            <w:r w:rsidRPr="006369F2">
              <w:rPr>
                <w:lang w:val="en-US"/>
              </w:rPr>
              <w:t xml:space="preserve">-verbal </w:t>
            </w:r>
            <w:proofErr w:type="spellStart"/>
            <w:r w:rsidRPr="006369F2">
              <w:rPr>
                <w:lang w:val="en-US"/>
              </w:rPr>
              <w:t>şi</w:t>
            </w:r>
            <w:proofErr w:type="spellEnd"/>
            <w:r w:rsidRPr="006369F2">
              <w:rPr>
                <w:lang w:val="en-US"/>
              </w:rPr>
              <w:t xml:space="preserve"> </w:t>
            </w:r>
            <w:proofErr w:type="spellStart"/>
            <w:r w:rsidRPr="006369F2">
              <w:rPr>
                <w:lang w:val="en-US"/>
              </w:rPr>
              <w:t>notificate</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stabilindu</w:t>
            </w:r>
            <w:proofErr w:type="spellEnd"/>
            <w:r w:rsidRPr="006369F2">
              <w:rPr>
                <w:lang w:val="en-US"/>
              </w:rPr>
              <w:t xml:space="preserve">-se </w:t>
            </w:r>
            <w:proofErr w:type="spellStart"/>
            <w:r w:rsidRPr="006369F2">
              <w:rPr>
                <w:lang w:val="en-US"/>
              </w:rPr>
              <w:t>şi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remediere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finalizare</w:t>
            </w:r>
            <w:proofErr w:type="spellEnd"/>
            <w:r w:rsidRPr="006369F2">
              <w:rPr>
                <w:lang w:val="en-US"/>
              </w:rPr>
              <w:t xml:space="preserve"> din </w:t>
            </w:r>
            <w:proofErr w:type="spellStart"/>
            <w:r w:rsidRPr="006369F2">
              <w:rPr>
                <w:lang w:val="en-US"/>
              </w:rPr>
              <w:t>contul</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sub </w:t>
            </w:r>
            <w:proofErr w:type="spellStart"/>
            <w:r w:rsidRPr="006369F2">
              <w:rPr>
                <w:lang w:val="en-US"/>
              </w:rPr>
              <w:t>sancțiunea</w:t>
            </w:r>
            <w:proofErr w:type="spellEnd"/>
            <w:r w:rsidRPr="006369F2">
              <w:rPr>
                <w:lang w:val="en-US"/>
              </w:rPr>
              <w:t xml:space="preserve"> </w:t>
            </w:r>
            <w:proofErr w:type="spellStart"/>
            <w:r w:rsidRPr="006369F2">
              <w:rPr>
                <w:lang w:val="en-US"/>
              </w:rPr>
              <w:t>perceperii</w:t>
            </w:r>
            <w:proofErr w:type="spellEnd"/>
            <w:r w:rsidRPr="006369F2">
              <w:rPr>
                <w:lang w:val="en-US"/>
              </w:rPr>
              <w:t xml:space="preserve"> de </w:t>
            </w:r>
            <w:proofErr w:type="spellStart"/>
            <w:r w:rsidRPr="006369F2">
              <w:rPr>
                <w:lang w:val="en-US"/>
              </w:rPr>
              <w:t>penalități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condițiile</w:t>
            </w:r>
            <w:proofErr w:type="spellEnd"/>
            <w:r w:rsidRPr="006369F2">
              <w:rPr>
                <w:lang w:val="en-US"/>
              </w:rPr>
              <w:t xml:space="preserve"> </w:t>
            </w:r>
            <w:proofErr w:type="spellStart"/>
            <w:r w:rsidRPr="006369F2">
              <w:rPr>
                <w:lang w:val="en-US"/>
              </w:rPr>
              <w:t>punctului</w:t>
            </w:r>
            <w:proofErr w:type="spellEnd"/>
            <w:r w:rsidRPr="006369F2">
              <w:rPr>
                <w:lang w:val="en-US"/>
              </w:rPr>
              <w:t xml:space="preserve"> 15 din </w:t>
            </w:r>
            <w:proofErr w:type="spellStart"/>
            <w:r w:rsidRPr="006369F2">
              <w:rPr>
                <w:lang w:val="en-US"/>
              </w:rPr>
              <w:t>prezentele</w:t>
            </w:r>
            <w:proofErr w:type="spellEnd"/>
            <w:r w:rsidRPr="006369F2">
              <w:rPr>
                <w:lang w:val="en-US"/>
              </w:rPr>
              <w:t xml:space="preserve"> </w:t>
            </w:r>
            <w:proofErr w:type="spellStart"/>
            <w:r w:rsidRPr="006369F2">
              <w:rPr>
                <w:lang w:val="en-US"/>
              </w:rPr>
              <w:t>condiții</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068B1E28" w14:textId="77777777" w:rsidR="00C765CD" w:rsidRPr="00B70E83" w:rsidRDefault="00C765CD" w:rsidP="00C765CD">
            <w:pPr>
              <w:pStyle w:val="NormalWeb"/>
              <w:tabs>
                <w:tab w:val="left" w:pos="567"/>
              </w:tabs>
              <w:ind w:firstLine="0"/>
              <w:rPr>
                <w:lang w:val="en-US"/>
              </w:rPr>
            </w:pPr>
            <w:r w:rsidRPr="006369F2">
              <w:rPr>
                <w:lang w:val="en-US"/>
              </w:rPr>
              <w:t xml:space="preserve">5.2.3.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constata</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completă</w:t>
            </w:r>
            <w:proofErr w:type="spellEnd"/>
            <w:r w:rsidRPr="006369F2">
              <w:rPr>
                <w:lang w:val="en-US"/>
              </w:rPr>
              <w:t xml:space="preserve"> a </w:t>
            </w:r>
            <w:proofErr w:type="spellStart"/>
            <w:r w:rsidRPr="006369F2">
              <w:rPr>
                <w:lang w:val="en-US"/>
              </w:rPr>
              <w:t>tuturor</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prezentul</w:t>
            </w:r>
            <w:proofErr w:type="spellEnd"/>
            <w:r w:rsidRPr="006369F2">
              <w:rPr>
                <w:lang w:val="en-US"/>
              </w:rPr>
              <w:t xml:space="preserve"> contract, </w:t>
            </w:r>
            <w:proofErr w:type="spellStart"/>
            <w:r w:rsidRPr="006369F2">
              <w:rPr>
                <w:lang w:val="en-US"/>
              </w:rPr>
              <w:t>prin</w:t>
            </w:r>
            <w:proofErr w:type="spellEnd"/>
            <w:r w:rsidRPr="006369F2">
              <w:rPr>
                <w:lang w:val="en-US"/>
              </w:rPr>
              <w:t xml:space="preserve"> </w:t>
            </w:r>
            <w:proofErr w:type="spellStart"/>
            <w:r w:rsidRPr="006369F2">
              <w:rPr>
                <w:lang w:val="en-US"/>
              </w:rPr>
              <w:t>corelarea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acestuia</w:t>
            </w:r>
            <w:proofErr w:type="spellEnd"/>
            <w:r w:rsidRPr="006369F2">
              <w:rPr>
                <w:lang w:val="en-US"/>
              </w:rPr>
              <w:t xml:space="preserve"> cu </w:t>
            </w:r>
            <w:proofErr w:type="spellStart"/>
            <w:r w:rsidRPr="006369F2">
              <w:rPr>
                <w:lang w:val="en-US"/>
              </w:rPr>
              <w:t>documentaţia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şi</w:t>
            </w:r>
            <w:proofErr w:type="spellEnd"/>
            <w:r w:rsidRPr="006369F2">
              <w:rPr>
                <w:lang w:val="en-US"/>
              </w:rPr>
              <w:t xml:space="preserve"> cu </w:t>
            </w:r>
            <w:proofErr w:type="spellStart"/>
            <w:r w:rsidRPr="006369F2">
              <w:rPr>
                <w:lang w:val="en-US"/>
              </w:rPr>
              <w:t>reglementările</w:t>
            </w:r>
            <w:proofErr w:type="spellEnd"/>
            <w:r w:rsidRPr="006369F2">
              <w:rPr>
                <w:lang w:val="en-US"/>
              </w:rPr>
              <w:t xml:space="preserve"> </w:t>
            </w:r>
            <w:proofErr w:type="spellStart"/>
            <w:r w:rsidRPr="006369F2">
              <w:rPr>
                <w:lang w:val="en-US"/>
              </w:rPr>
              <w:t>specifice</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exigenţelor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lege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funcţie</w:t>
            </w:r>
            <w:proofErr w:type="spellEnd"/>
            <w:r w:rsidRPr="006369F2">
              <w:rPr>
                <w:lang w:val="en-US"/>
              </w:rPr>
              <w:t xml:space="preserve"> de </w:t>
            </w:r>
            <w:proofErr w:type="spellStart"/>
            <w:r w:rsidRPr="006369F2">
              <w:rPr>
                <w:lang w:val="en-US"/>
              </w:rPr>
              <w:t>constatările</w:t>
            </w:r>
            <w:proofErr w:type="spellEnd"/>
            <w:r w:rsidRPr="006369F2">
              <w:rPr>
                <w:lang w:val="en-US"/>
              </w:rPr>
              <w:t xml:space="preserve"> </w:t>
            </w:r>
            <w:proofErr w:type="spellStart"/>
            <w:r w:rsidRPr="006369F2">
              <w:rPr>
                <w:lang w:val="en-US"/>
              </w:rPr>
              <w:t>făcute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a </w:t>
            </w:r>
            <w:proofErr w:type="spellStart"/>
            <w:r w:rsidRPr="006369F2">
              <w:rPr>
                <w:lang w:val="en-US"/>
              </w:rPr>
              <w:t>admite</w:t>
            </w:r>
            <w:proofErr w:type="spellEnd"/>
            <w:r w:rsidRPr="006369F2">
              <w:rPr>
                <w:lang w:val="en-US"/>
              </w:rPr>
              <w:t xml:space="preserve">, cu </w:t>
            </w:r>
            <w:proofErr w:type="spellStart"/>
            <w:r w:rsidRPr="006369F2">
              <w:rPr>
                <w:lang w:val="en-US"/>
              </w:rPr>
              <w:t>sau</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obiecții</w:t>
            </w:r>
            <w:proofErr w:type="spellEnd"/>
            <w:r w:rsidRPr="006369F2">
              <w:rPr>
                <w:lang w:val="en-US"/>
              </w:rPr>
              <w:t xml:space="preserve">, a </w:t>
            </w:r>
            <w:proofErr w:type="spellStart"/>
            <w:r w:rsidRPr="006369F2">
              <w:rPr>
                <w:lang w:val="en-US"/>
              </w:rPr>
              <w:t>amâna</w:t>
            </w:r>
            <w:proofErr w:type="spellEnd"/>
            <w:r w:rsidRPr="006369F2">
              <w:rPr>
                <w:lang w:val="en-US"/>
              </w:rPr>
              <w:t xml:space="preserve"> </w:t>
            </w:r>
            <w:proofErr w:type="spellStart"/>
            <w:r w:rsidRPr="006369F2">
              <w:rPr>
                <w:lang w:val="en-US"/>
              </w:rPr>
              <w:t>sau</w:t>
            </w:r>
            <w:proofErr w:type="spellEnd"/>
            <w:r w:rsidRPr="006369F2">
              <w:rPr>
                <w:lang w:val="en-US"/>
              </w:rPr>
              <w:t xml:space="preserve"> de a </w:t>
            </w:r>
            <w:proofErr w:type="spellStart"/>
            <w:r w:rsidRPr="006369F2">
              <w:rPr>
                <w:lang w:val="en-US"/>
              </w:rPr>
              <w:t>respinge</w:t>
            </w:r>
            <w:proofErr w:type="spellEnd"/>
            <w:r w:rsidRPr="006369F2">
              <w:rPr>
                <w:lang w:val="en-US"/>
              </w:rPr>
              <w:t xml:space="preserve"> </w:t>
            </w:r>
            <w:proofErr w:type="spellStart"/>
            <w:r w:rsidRPr="006369F2">
              <w:rPr>
                <w:lang w:val="en-US"/>
              </w:rPr>
              <w:t>recepţia</w:t>
            </w:r>
            <w:proofErr w:type="spellEnd"/>
            <w:r w:rsidRPr="006369F2">
              <w:rPr>
                <w:lang w:val="en-US"/>
              </w:rPr>
              <w:t>.</w:t>
            </w:r>
            <w:r w:rsidRPr="00B70E83">
              <w:rPr>
                <w:color w:val="333333"/>
                <w:shd w:val="clear" w:color="auto" w:fill="FFFFFF"/>
                <w:lang w:val="en-US"/>
              </w:rPr>
              <w:t xml:space="preserve"> </w:t>
            </w:r>
          </w:p>
          <w:p w14:paraId="22108B0C" w14:textId="77777777" w:rsidR="00C765CD" w:rsidRPr="006369F2" w:rsidRDefault="00C765CD" w:rsidP="00C765CD">
            <w:pPr>
              <w:pStyle w:val="NormalWeb"/>
              <w:tabs>
                <w:tab w:val="left" w:pos="567"/>
              </w:tabs>
              <w:ind w:firstLine="0"/>
              <w:rPr>
                <w:lang w:val="en-US"/>
              </w:rPr>
            </w:pPr>
            <w:r w:rsidRPr="006369F2">
              <w:rPr>
                <w:lang w:val="en-US"/>
              </w:rPr>
              <w:t xml:space="preserve">5.2.4.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proceda</w:t>
            </w:r>
            <w:proofErr w:type="spellEnd"/>
            <w:r w:rsidRPr="006369F2">
              <w:rPr>
                <w:lang w:val="en-US"/>
              </w:rPr>
              <w:t xml:space="preserve"> la </w:t>
            </w:r>
            <w:proofErr w:type="spellStart"/>
            <w:r w:rsidRPr="006369F2">
              <w:rPr>
                <w:lang w:val="en-US"/>
              </w:rPr>
              <w:t>recepţia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potrivit</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înştiinţa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referitor</w:t>
            </w:r>
            <w:proofErr w:type="spellEnd"/>
            <w:r w:rsidRPr="006369F2">
              <w:rPr>
                <w:lang w:val="en-US"/>
              </w:rPr>
              <w:t xml:space="preserve"> la </w:t>
            </w:r>
            <w:proofErr w:type="spellStart"/>
            <w:r w:rsidRPr="006369F2">
              <w:rPr>
                <w:lang w:val="en-US"/>
              </w:rPr>
              <w:t>decizia</w:t>
            </w:r>
            <w:proofErr w:type="spellEnd"/>
            <w:r w:rsidRPr="006369F2">
              <w:rPr>
                <w:lang w:val="en-US"/>
              </w:rPr>
              <w:t xml:space="preserve"> </w:t>
            </w:r>
            <w:proofErr w:type="spellStart"/>
            <w:r w:rsidRPr="006369F2">
              <w:rPr>
                <w:lang w:val="en-US"/>
              </w:rPr>
              <w:t>sa</w:t>
            </w:r>
            <w:proofErr w:type="spellEnd"/>
            <w:r w:rsidRPr="006369F2">
              <w:rPr>
                <w:lang w:val="en-US"/>
              </w:rPr>
              <w:t xml:space="preserve">, </w:t>
            </w:r>
            <w:proofErr w:type="spellStart"/>
            <w:r w:rsidRPr="006369F2">
              <w:rPr>
                <w:lang w:val="en-US"/>
              </w:rPr>
              <w:t>transmiţând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o </w:t>
            </w:r>
            <w:proofErr w:type="spellStart"/>
            <w:r w:rsidRPr="006369F2">
              <w:rPr>
                <w:lang w:val="en-US"/>
              </w:rPr>
              <w:t>copie</w:t>
            </w:r>
            <w:proofErr w:type="spellEnd"/>
            <w:r w:rsidRPr="006369F2">
              <w:rPr>
                <w:lang w:val="en-US"/>
              </w:rPr>
              <w:t xml:space="preserve"> a </w:t>
            </w:r>
            <w:proofErr w:type="spellStart"/>
            <w:r w:rsidRPr="006369F2">
              <w:rPr>
                <w:lang w:val="en-US"/>
              </w:rPr>
              <w:t>procesului</w:t>
            </w:r>
            <w:proofErr w:type="spellEnd"/>
            <w:r w:rsidRPr="006369F2">
              <w:rPr>
                <w:lang w:val="en-US"/>
              </w:rPr>
              <w:t xml:space="preserve"> verbal de </w:t>
            </w:r>
            <w:proofErr w:type="spellStart"/>
            <w:r w:rsidRPr="006369F2">
              <w:rPr>
                <w:lang w:val="en-US"/>
              </w:rPr>
              <w:t>recepţie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6FB30CC5" w14:textId="77777777" w:rsidR="00C765CD" w:rsidRPr="006369F2" w:rsidRDefault="00C765CD" w:rsidP="00C765CD">
            <w:pPr>
              <w:pStyle w:val="NormalWeb"/>
              <w:tabs>
                <w:tab w:val="left" w:pos="567"/>
              </w:tabs>
              <w:ind w:firstLine="0"/>
              <w:rPr>
                <w:lang w:val="en-US"/>
              </w:rPr>
            </w:pPr>
            <w:r w:rsidRPr="006369F2">
              <w:rPr>
                <w:lang w:val="en-US"/>
              </w:rPr>
              <w:t xml:space="preserve">5.2.5.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finaliza</w:t>
            </w:r>
            <w:proofErr w:type="spellEnd"/>
            <w:r w:rsidRPr="006369F2">
              <w:rPr>
                <w:lang w:val="en-US"/>
              </w:rPr>
              <w:t xml:space="preserve"> cu </w:t>
            </w:r>
            <w:proofErr w:type="spellStart"/>
            <w:r w:rsidRPr="006369F2">
              <w:rPr>
                <w:lang w:val="en-US"/>
              </w:rPr>
              <w:t>promptitudine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neterminate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din </w:t>
            </w:r>
            <w:proofErr w:type="spellStart"/>
            <w:r w:rsidRPr="006369F2">
              <w:rPr>
                <w:lang w:val="en-US"/>
              </w:rPr>
              <w:t>punct</w:t>
            </w:r>
            <w:proofErr w:type="spellEnd"/>
            <w:r w:rsidRPr="006369F2">
              <w:rPr>
                <w:lang w:val="en-US"/>
              </w:rPr>
              <w:t xml:space="preserve"> de </w:t>
            </w:r>
            <w:proofErr w:type="spellStart"/>
            <w:r w:rsidRPr="006369F2">
              <w:rPr>
                <w:lang w:val="en-US"/>
              </w:rPr>
              <w:t>vedere</w:t>
            </w:r>
            <w:proofErr w:type="spellEnd"/>
            <w:r w:rsidRPr="006369F2">
              <w:rPr>
                <w:lang w:val="en-US"/>
              </w:rPr>
              <w:t xml:space="preserve"> </w:t>
            </w:r>
            <w:proofErr w:type="spellStart"/>
            <w:r w:rsidRPr="006369F2">
              <w:rPr>
                <w:lang w:val="en-US"/>
              </w:rPr>
              <w:t>calitativ</w:t>
            </w:r>
            <w:proofErr w:type="spellEnd"/>
            <w:r w:rsidRPr="006369F2">
              <w:rPr>
                <w:lang w:val="en-US"/>
              </w:rPr>
              <w:t xml:space="preserve"> indicate de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elibera</w:t>
            </w:r>
            <w:proofErr w:type="spellEnd"/>
            <w:r w:rsidRPr="006369F2">
              <w:rPr>
                <w:lang w:val="en-US"/>
              </w:rPr>
              <w:t xml:space="preserve"> </w:t>
            </w:r>
            <w:proofErr w:type="spellStart"/>
            <w:r w:rsidRPr="006369F2">
              <w:rPr>
                <w:lang w:val="en-US"/>
              </w:rPr>
              <w:t>șantierul</w:t>
            </w:r>
            <w:proofErr w:type="spellEnd"/>
            <w:r w:rsidRPr="006369F2">
              <w:rPr>
                <w:lang w:val="en-US"/>
              </w:rPr>
              <w:t xml:space="preserve">, conform </w:t>
            </w:r>
            <w:proofErr w:type="spellStart"/>
            <w:r w:rsidRPr="006369F2">
              <w:rPr>
                <w:lang w:val="en-US"/>
              </w:rPr>
              <w:t>termenului</w:t>
            </w:r>
            <w:proofErr w:type="spellEnd"/>
            <w:r w:rsidRPr="006369F2">
              <w:rPr>
                <w:lang w:val="en-US"/>
              </w:rPr>
              <w:t xml:space="preserve"> </w:t>
            </w:r>
            <w:proofErr w:type="spellStart"/>
            <w:r w:rsidRPr="006369F2">
              <w:rPr>
                <w:lang w:val="en-US"/>
              </w:rPr>
              <w:t>stabilit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procesul</w:t>
            </w:r>
            <w:proofErr w:type="spellEnd"/>
            <w:r w:rsidRPr="006369F2">
              <w:rPr>
                <w:lang w:val="en-US"/>
              </w:rPr>
              <w:t xml:space="preserve"> verbal de </w:t>
            </w:r>
            <w:proofErr w:type="spellStart"/>
            <w:r w:rsidRPr="006369F2">
              <w:rPr>
                <w:lang w:val="en-US"/>
              </w:rPr>
              <w:t>recepție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42FDD15C" w14:textId="77777777" w:rsidR="00C765CD" w:rsidRPr="006369F2" w:rsidRDefault="00C765CD" w:rsidP="00C765CD">
            <w:pPr>
              <w:pStyle w:val="NormalWeb"/>
              <w:tabs>
                <w:tab w:val="left" w:pos="567"/>
              </w:tabs>
              <w:ind w:firstLine="0"/>
              <w:rPr>
                <w:lang w:val="en-US"/>
              </w:rPr>
            </w:pPr>
            <w:r w:rsidRPr="006369F2">
              <w:rPr>
                <w:lang w:val="en-US"/>
              </w:rPr>
              <w:t xml:space="preserve">5.2.6. </w:t>
            </w:r>
            <w:proofErr w:type="spellStart"/>
            <w:r w:rsidRPr="006369F2">
              <w:rPr>
                <w:lang w:val="en-US"/>
              </w:rPr>
              <w:t>Recepţia</w:t>
            </w:r>
            <w:proofErr w:type="spellEnd"/>
            <w:r w:rsidRPr="006369F2">
              <w:rPr>
                <w:lang w:val="en-US"/>
              </w:rPr>
              <w:t xml:space="preserve"> </w:t>
            </w:r>
            <w:proofErr w:type="spellStart"/>
            <w:r w:rsidRPr="006369F2">
              <w:rPr>
                <w:lang w:val="en-US"/>
              </w:rPr>
              <w:t>finală</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efectuată</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
          <w:p w14:paraId="1E559090" w14:textId="77777777" w:rsidR="00C765CD" w:rsidRPr="006369F2" w:rsidRDefault="00C765CD" w:rsidP="00B9138B">
            <w:pPr>
              <w:pStyle w:val="NormalWeb"/>
              <w:tabs>
                <w:tab w:val="left" w:pos="567"/>
              </w:tabs>
              <w:rPr>
                <w:lang w:val="en-US"/>
              </w:rPr>
            </w:pPr>
          </w:p>
          <w:p w14:paraId="5397AB7E" w14:textId="77777777" w:rsidR="00C765CD" w:rsidRPr="006369F2" w:rsidRDefault="00C765CD" w:rsidP="00B9138B">
            <w:pPr>
              <w:tabs>
                <w:tab w:val="left" w:pos="525"/>
              </w:tabs>
              <w:jc w:val="both"/>
              <w:rPr>
                <w:b/>
                <w:lang w:val="en-US"/>
              </w:rPr>
            </w:pPr>
            <w:r w:rsidRPr="006369F2">
              <w:rPr>
                <w:b/>
                <w:lang w:val="en-US"/>
              </w:rPr>
              <w:t>6. REMEDIEREA DEFECTELOR</w:t>
            </w:r>
          </w:p>
          <w:p w14:paraId="7C9AF00A" w14:textId="77777777" w:rsidR="00C765CD" w:rsidRPr="006369F2" w:rsidRDefault="00C765CD" w:rsidP="00B9138B">
            <w:pPr>
              <w:jc w:val="both"/>
              <w:rPr>
                <w:lang w:val="en-US"/>
              </w:rPr>
            </w:pPr>
            <w:r w:rsidRPr="006369F2">
              <w:rPr>
                <w:lang w:val="en-US"/>
              </w:rPr>
              <w:t>6.1. În orice moment înainte de expirarea perioadei stabilite la punctul 13 din prezentele condiții contractuale, Beneficiarul poate să înştiinţeze Antreprenorul cu privire la orice defecte, fie ele aparente sau ascunse, sau lucrări nefinalizate.</w:t>
            </w:r>
          </w:p>
          <w:p w14:paraId="5EF7A5B8" w14:textId="77777777" w:rsidR="00C765CD" w:rsidRPr="006369F2" w:rsidRDefault="00C765CD" w:rsidP="00B9138B">
            <w:pPr>
              <w:jc w:val="both"/>
              <w:rPr>
                <w:lang w:val="en-US"/>
              </w:rPr>
            </w:pPr>
            <w:r w:rsidRPr="006369F2">
              <w:rPr>
                <w:lang w:val="en-US"/>
              </w:rPr>
              <w:t>6.2. Antreprenorul va remedia, fără costuri suplimentare pentru Beneficiar, orice defecte datorate faptului că materialele, echipamentele sau calitatea execuţiei nu sunt în conformitate cu prevederile Contractului.</w:t>
            </w:r>
          </w:p>
          <w:p w14:paraId="5D9D67DF" w14:textId="77777777" w:rsidR="00C765CD" w:rsidRPr="006369F2" w:rsidRDefault="00C765CD" w:rsidP="00B9138B">
            <w:pPr>
              <w:jc w:val="both"/>
              <w:rPr>
                <w:lang w:val="en-US"/>
              </w:rPr>
            </w:pPr>
            <w:r w:rsidRPr="006369F2">
              <w:rPr>
                <w:lang w:val="en-US"/>
              </w:rPr>
              <w:t>6.3. Remedierea defectelor calitative apărute din vina Antreprenorului, atât în perioada de execuţie, cât şi în perioada de garanţie stabilită, se face pe cheltuiala acestuia potrivit actelor normative.</w:t>
            </w:r>
          </w:p>
          <w:p w14:paraId="7AA6C2A8" w14:textId="77777777" w:rsidR="00C765CD" w:rsidRPr="006369F2" w:rsidRDefault="00C765CD" w:rsidP="00B9138B">
            <w:pPr>
              <w:pStyle w:val="NormalWeb"/>
              <w:tabs>
                <w:tab w:val="left" w:pos="567"/>
              </w:tabs>
              <w:rPr>
                <w:lang w:val="en-US"/>
              </w:rPr>
            </w:pPr>
          </w:p>
          <w:p w14:paraId="6A868F67" w14:textId="77777777" w:rsidR="00C765CD" w:rsidRPr="006369F2" w:rsidRDefault="00C765CD" w:rsidP="00C765CD">
            <w:pPr>
              <w:pStyle w:val="NormalWeb"/>
              <w:tabs>
                <w:tab w:val="left" w:pos="525"/>
              </w:tabs>
              <w:ind w:firstLine="0"/>
              <w:rPr>
                <w:lang w:val="en-US"/>
              </w:rPr>
            </w:pPr>
            <w:r w:rsidRPr="006369F2">
              <w:rPr>
                <w:b/>
                <w:lang w:val="en-US"/>
              </w:rPr>
              <w:t>7. DREPTURILE ŞI OBLIGAŢIUNILE ANTREPRENORULUI ŞI ALE BENEFICIARULUI</w:t>
            </w:r>
          </w:p>
          <w:p w14:paraId="473863AB" w14:textId="77777777" w:rsidR="00C765CD" w:rsidRPr="006369F2" w:rsidRDefault="00C765CD" w:rsidP="00B9138B">
            <w:pPr>
              <w:tabs>
                <w:tab w:val="left" w:pos="2625"/>
              </w:tabs>
              <w:spacing w:after="200"/>
              <w:contextualSpacing/>
              <w:jc w:val="both"/>
              <w:rPr>
                <w:lang w:val="en-US"/>
              </w:rPr>
            </w:pPr>
            <w:r w:rsidRPr="006369F2">
              <w:rPr>
                <w:lang w:val="en-US"/>
              </w:rPr>
              <w:t>7.1. Întreaga documentaţie necesară pentru executarea lucrărilor contractate se pune de către Beneficiar la dispoziţia Antreprenorului în două exemplare.</w:t>
            </w:r>
          </w:p>
          <w:p w14:paraId="59547D9F" w14:textId="77777777" w:rsidR="00C765CD" w:rsidRPr="006369F2" w:rsidRDefault="00C765CD" w:rsidP="00B9138B">
            <w:pPr>
              <w:tabs>
                <w:tab w:val="left" w:pos="2625"/>
              </w:tabs>
              <w:spacing w:after="200"/>
              <w:contextualSpacing/>
              <w:jc w:val="both"/>
              <w:rPr>
                <w:lang w:val="en-US"/>
              </w:rPr>
            </w:pPr>
            <w:r w:rsidRPr="006369F2">
              <w:rPr>
                <w:lang w:val="en-US"/>
              </w:rPr>
              <w:t xml:space="preserve">7.2. Antreprenorul are obligaţia să execute și să finalizeze lucrarea în termenele stabilite în contract, cu respectarea proiectului, documentaţiei de execuţie şi prevederilor actelor normative aplicabile în domeniul construcţiilor, precum și a Certificatului de urbanism pentru proiectare și a Autorizației de construire. </w:t>
            </w:r>
          </w:p>
          <w:p w14:paraId="19642930" w14:textId="77777777" w:rsidR="00C765CD" w:rsidRPr="006369F2" w:rsidRDefault="00C765CD" w:rsidP="00B9138B">
            <w:pPr>
              <w:tabs>
                <w:tab w:val="left" w:pos="2625"/>
              </w:tabs>
              <w:spacing w:after="200"/>
              <w:contextualSpacing/>
              <w:jc w:val="both"/>
              <w:rPr>
                <w:lang w:val="en-US"/>
              </w:rPr>
            </w:pPr>
            <w:r w:rsidRPr="006369F2">
              <w:rPr>
                <w:lang w:val="en-US"/>
              </w:rPr>
              <w:t>7.3. Antreprenorul va executa şi va întreţine toate lucrările, va asigura forţa de muncă, materialele, utilajele de construcţii, instalațiile, echipamentele și toate celelalte obiecte fie de natură provizorie, fie definitive cerute de și pentru contract, în măsura în care necesitatea asigurării acestora este prevăzută în contract sau se poate deduce în mod rezonabil din contract. Acesta îşi asumă întreaga responsabilitate pentru toate operaţiunile executate pe şantier şi pentru procedeele de execuţie utilizate.</w:t>
            </w:r>
          </w:p>
          <w:p w14:paraId="328CC38C" w14:textId="77777777" w:rsidR="00C765CD" w:rsidRPr="006369F2" w:rsidRDefault="00C765CD" w:rsidP="00B9138B">
            <w:pPr>
              <w:tabs>
                <w:tab w:val="left" w:pos="2625"/>
              </w:tabs>
              <w:spacing w:after="200"/>
              <w:contextualSpacing/>
              <w:jc w:val="both"/>
              <w:rPr>
                <w:lang w:val="en-US"/>
              </w:rPr>
            </w:pPr>
            <w:r w:rsidRPr="006369F2">
              <w:rPr>
                <w:lang w:val="en-US"/>
              </w:rPr>
              <w:t xml:space="preserve">7.4. Documentaţia pusă la dispoziţia Antreprenorului se repartizează astfel: </w:t>
            </w:r>
          </w:p>
          <w:p w14:paraId="5D3692AC" w14:textId="77777777" w:rsidR="00C765CD" w:rsidRPr="006369F2" w:rsidRDefault="00C765CD" w:rsidP="00B9138B">
            <w:pPr>
              <w:tabs>
                <w:tab w:val="left" w:pos="1276"/>
              </w:tabs>
              <w:jc w:val="both"/>
              <w:rPr>
                <w:lang w:val="en-US"/>
              </w:rPr>
            </w:pPr>
            <w:r w:rsidRPr="006369F2">
              <w:rPr>
                <w:lang w:val="en-US"/>
              </w:rPr>
              <w:t>a) un exemplar rămâne la dispoziţia Antreprenorului,</w:t>
            </w:r>
          </w:p>
          <w:p w14:paraId="11A5AEE6" w14:textId="77777777" w:rsidR="00C765CD" w:rsidRPr="006369F2" w:rsidRDefault="00C765CD" w:rsidP="00B9138B">
            <w:pPr>
              <w:tabs>
                <w:tab w:val="left" w:pos="1276"/>
              </w:tabs>
              <w:jc w:val="both"/>
              <w:rPr>
                <w:lang w:val="en-US"/>
              </w:rPr>
            </w:pPr>
            <w:r w:rsidRPr="006369F2">
              <w:rPr>
                <w:lang w:val="en-US"/>
              </w:rPr>
              <w:t>b) un exemplar</w:t>
            </w:r>
            <w:r w:rsidRPr="007926DA">
              <w:t xml:space="preserve"> </w:t>
            </w:r>
            <w:r w:rsidRPr="006369F2">
              <w:rPr>
                <w:lang w:val="en-US"/>
              </w:rPr>
              <w:t xml:space="preserve">va fi ţinut de către acesta la dispoziţie pentru consultare de către Inspectoratul Național pentru Supraveghere Tehnică, precum şi de către alte persoane autorizate, inclusiv dirigintele de șantier. </w:t>
            </w:r>
          </w:p>
          <w:p w14:paraId="1C335BF0" w14:textId="77777777" w:rsidR="00C765CD" w:rsidRPr="006369F2" w:rsidRDefault="00C765CD" w:rsidP="00B9138B">
            <w:pPr>
              <w:tabs>
                <w:tab w:val="left" w:pos="1276"/>
              </w:tabs>
              <w:jc w:val="both"/>
              <w:rPr>
                <w:lang w:val="en-US"/>
              </w:rPr>
            </w:pPr>
            <w:r w:rsidRPr="006369F2">
              <w:rPr>
                <w:lang w:val="en-US"/>
              </w:rPr>
              <w:t xml:space="preserve">7.5. Oferta adjudecată face parte integrantă din contract. Ea trebuie să fie corectă şi completă. Preţurile stabilite vor acoperi toate obligaţiunile din contract şi toate operaţiunile pentru </w:t>
            </w:r>
            <w:r w:rsidRPr="006369F2">
              <w:rPr>
                <w:lang w:val="en-US"/>
              </w:rPr>
              <w:lastRenderedPageBreak/>
              <w:t xml:space="preserve">terminarea şi întreţinerea corespunzătoare a lucrărilor, conform cerințelor stabilite în contract. </w:t>
            </w:r>
          </w:p>
          <w:p w14:paraId="795ACA5E" w14:textId="77777777" w:rsidR="00C765CD" w:rsidRPr="006369F2" w:rsidRDefault="00C765CD" w:rsidP="00B9138B">
            <w:pPr>
              <w:tabs>
                <w:tab w:val="left" w:pos="1276"/>
              </w:tabs>
              <w:jc w:val="both"/>
              <w:rPr>
                <w:lang w:val="en-US"/>
              </w:rPr>
            </w:pPr>
            <w:r w:rsidRPr="006369F2">
              <w:rPr>
                <w:lang w:val="en-US"/>
              </w:rPr>
              <w:t xml:space="preserve">7.6.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care se solicită şi va specifica data la care acestea au fost necesare, precum şi întârzierile sau întreruperile ce survin datorită lipsei acestor documente. </w:t>
            </w:r>
          </w:p>
          <w:p w14:paraId="2B128397" w14:textId="77777777" w:rsidR="00C765CD" w:rsidRPr="006369F2" w:rsidRDefault="00C765CD" w:rsidP="00B9138B">
            <w:pPr>
              <w:tabs>
                <w:tab w:val="left" w:pos="1276"/>
              </w:tabs>
              <w:jc w:val="both"/>
              <w:rPr>
                <w:lang w:val="en-US"/>
              </w:rPr>
            </w:pPr>
            <w:r w:rsidRPr="006369F2">
              <w:rPr>
                <w:lang w:val="en-US"/>
              </w:rPr>
              <w:t xml:space="preserve">7.7. Antreprenorul garantează că, la data recepţiei, lucrarea executată va avea cel puțin caracteristicile  tehnice și calităţile stipulate în contract și declarate de către Antreprenor în ofertă, va corespunde reglementărilor tehnice şi nu este afectată de vicii care ar diminua sau chiar anula valoarea sau posibilitatea de utilizare, conform condiţiilor normale de folosire sau a celor explicite în contract. </w:t>
            </w:r>
          </w:p>
          <w:p w14:paraId="004F130C" w14:textId="77777777" w:rsidR="00C765CD" w:rsidRPr="006369F2" w:rsidRDefault="00C765CD" w:rsidP="00B9138B">
            <w:pPr>
              <w:tabs>
                <w:tab w:val="left" w:pos="1276"/>
              </w:tabs>
              <w:jc w:val="both"/>
              <w:rPr>
                <w:lang w:val="en-US"/>
              </w:rPr>
            </w:pPr>
            <w:r w:rsidRPr="006369F2">
              <w:rPr>
                <w:lang w:val="en-US"/>
              </w:rPr>
              <w:t xml:space="preserve">7.8. La lucrările la care se fac încercări, se consideră calitatea probei îndeplinită atâta timp cât rezultatele se înscriu în limitele admise prin reglementările tehnice. </w:t>
            </w:r>
          </w:p>
          <w:p w14:paraId="749A6901" w14:textId="77777777" w:rsidR="00C765CD" w:rsidRPr="006369F2" w:rsidRDefault="00C765CD" w:rsidP="00B9138B">
            <w:pPr>
              <w:tabs>
                <w:tab w:val="left" w:pos="1276"/>
              </w:tabs>
              <w:jc w:val="both"/>
              <w:rPr>
                <w:lang w:val="en-US"/>
              </w:rPr>
            </w:pPr>
            <w:r w:rsidRPr="006369F2">
              <w:rPr>
                <w:lang w:val="en-US"/>
              </w:rPr>
              <w:t>7.9.</w:t>
            </w:r>
            <w:r w:rsidRPr="006369F2">
              <w:rPr>
                <w:sz w:val="20"/>
                <w:szCs w:val="20"/>
                <w:lang w:val="en-US"/>
              </w:rPr>
              <w:t xml:space="preserve"> </w:t>
            </w:r>
            <w:r w:rsidRPr="006369F2">
              <w:rPr>
                <w:lang w:val="en-US"/>
              </w:rPr>
              <w:t xml:space="preserve">Beneficiarul va asigura supraveghea desfăşurării lucrărilor în conformitate cu prevederile contractului, prin diriginți de șantier atestaţi, inclusiv prin intermediul altor angajați ai Befeciarului desemnați.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62BB4DAA" w14:textId="77777777" w:rsidR="00C765CD" w:rsidRPr="006369F2" w:rsidRDefault="00C765CD" w:rsidP="00B9138B">
            <w:pPr>
              <w:tabs>
                <w:tab w:val="left" w:pos="1276"/>
              </w:tabs>
              <w:jc w:val="both"/>
              <w:rPr>
                <w:lang w:val="en-US"/>
              </w:rPr>
            </w:pPr>
            <w:r w:rsidRPr="006369F2">
              <w:rPr>
                <w:lang w:val="en-US"/>
              </w:rPr>
              <w:t>7.10. Beneficiarul este autorizat să emită dispoziţiile pe care le consideră necesare executării lucrărilor, cu respectarea drepturilor Antreprenorului. Dispoziţiile se adresează în principiu numai Antreprenorului şi responsabilului tehnic, cu excepţia cazurilor în care trebuie de intervenit împotriva unui pericol iminent sau declarat. Beneficiarului trebuie să i se comunice numele Responsabilului tehnic atestat tehnico-profesional, care va dirija execuţia lucrărilor şi va verifica calitatea lor din partea Antreprenorului.</w:t>
            </w:r>
          </w:p>
          <w:p w14:paraId="469F5630" w14:textId="77777777" w:rsidR="00C765CD" w:rsidRPr="006369F2" w:rsidRDefault="00C765CD" w:rsidP="00B9138B">
            <w:pPr>
              <w:tabs>
                <w:tab w:val="left" w:pos="1276"/>
              </w:tabs>
              <w:jc w:val="both"/>
              <w:rPr>
                <w:lang w:val="en-US"/>
              </w:rPr>
            </w:pPr>
            <w:r w:rsidRPr="006369F2">
              <w:rPr>
                <w:lang w:val="en-US"/>
              </w:rPr>
              <w:t xml:space="preserve">7.11. Dacă Antreprenorul consideră că dispoziţiile Beneficiarului sunt nejustificate sau inoportune, el poate înainta obiecţii, dar acestea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69BA4AB3" w14:textId="77777777" w:rsidR="00C765CD" w:rsidRPr="006369F2" w:rsidRDefault="00C765CD" w:rsidP="00B9138B">
            <w:pPr>
              <w:tabs>
                <w:tab w:val="left" w:pos="1276"/>
              </w:tabs>
              <w:jc w:val="both"/>
              <w:rPr>
                <w:lang w:val="en-US"/>
              </w:rPr>
            </w:pPr>
            <w:r w:rsidRPr="006369F2">
              <w:rPr>
                <w:lang w:val="en-US"/>
              </w:rPr>
              <w:t xml:space="preserve">7.12. Trasarea axelor principale, bornelor de referinţă, căilor de circulaţie şi limitelor terenului pus la dispoziţia Antreprenorului, precum şi materializarea cotelor de nivel în imediata apropiere a terenului, sunt obligaţiuni ale Antreprenorului. </w:t>
            </w:r>
          </w:p>
          <w:p w14:paraId="2AD09802" w14:textId="77777777" w:rsidR="00C765CD" w:rsidRPr="006369F2" w:rsidRDefault="00C765CD" w:rsidP="00B9138B">
            <w:pPr>
              <w:tabs>
                <w:tab w:val="left" w:pos="1276"/>
              </w:tabs>
              <w:jc w:val="both"/>
              <w:rPr>
                <w:lang w:val="en-US"/>
              </w:rPr>
            </w:pPr>
            <w:r w:rsidRPr="006369F2">
              <w:rPr>
                <w:lang w:val="en-US"/>
              </w:rPr>
              <w:t xml:space="preserve">7.13. Pentru verificarea trasării de către Beneficiar sau proiectant, Antreprenorul este obligat să protejeze şi să păstreze toate reperele, bornele sau alte obiecte folosite la trasarea lucrărilor. </w:t>
            </w:r>
          </w:p>
          <w:p w14:paraId="1F645C8B" w14:textId="77777777" w:rsidR="00C765CD" w:rsidRPr="006369F2" w:rsidRDefault="00C765CD" w:rsidP="00B9138B">
            <w:pPr>
              <w:tabs>
                <w:tab w:val="left" w:pos="1276"/>
              </w:tabs>
              <w:jc w:val="both"/>
              <w:rPr>
                <w:lang w:val="en-US"/>
              </w:rPr>
            </w:pPr>
            <w:r w:rsidRPr="006369F2">
              <w:rPr>
                <w:lang w:val="en-US"/>
              </w:rPr>
              <w:t xml:space="preserve">7.14.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 </w:t>
            </w:r>
          </w:p>
          <w:p w14:paraId="683F15D6" w14:textId="77777777" w:rsidR="00C765CD" w:rsidRPr="006369F2" w:rsidRDefault="00C765CD" w:rsidP="00B9138B">
            <w:pPr>
              <w:tabs>
                <w:tab w:val="left" w:pos="1276"/>
              </w:tabs>
              <w:jc w:val="both"/>
              <w:rPr>
                <w:lang w:val="en-US"/>
              </w:rPr>
            </w:pPr>
            <w:r w:rsidRPr="006369F2">
              <w:rPr>
                <w:lang w:val="en-US"/>
              </w:rPr>
              <w:t xml:space="preserve">7.15. Antreprenorul are obligaţia să stabilească toate relaţiile care reglementează raporturile cu subantreprenorii şi este răspunzător faţă de Beneficiar pentru respectarea de către subantreprenorii a prevederilor legale și obligațiunilor contractuale și profesionale. </w:t>
            </w:r>
          </w:p>
          <w:p w14:paraId="5735AEAC" w14:textId="77777777" w:rsidR="00C765CD" w:rsidRPr="006369F2" w:rsidRDefault="00C765CD" w:rsidP="00B9138B">
            <w:pPr>
              <w:tabs>
                <w:tab w:val="left" w:pos="1276"/>
              </w:tabs>
              <w:jc w:val="both"/>
              <w:rPr>
                <w:lang w:val="en-US"/>
              </w:rPr>
            </w:pPr>
            <w:r w:rsidRPr="006369F2">
              <w:rPr>
                <w:lang w:val="en-US"/>
              </w:rPr>
              <w:t xml:space="preserve">7.16. Pe parcursul executării lucrărilor, Beneficiarul are dreptul să dispună în scris: </w:t>
            </w:r>
          </w:p>
          <w:p w14:paraId="417AE6F5" w14:textId="77777777" w:rsidR="00C765CD" w:rsidRPr="006369F2" w:rsidRDefault="00C765CD" w:rsidP="00055271">
            <w:pPr>
              <w:pStyle w:val="Listparagraf"/>
              <w:numPr>
                <w:ilvl w:val="0"/>
                <w:numId w:val="20"/>
              </w:numPr>
              <w:tabs>
                <w:tab w:val="clear" w:pos="1134"/>
                <w:tab w:val="left" w:pos="345"/>
              </w:tabs>
              <w:ind w:left="0" w:firstLine="0"/>
              <w:contextualSpacing/>
            </w:pPr>
            <w:proofErr w:type="spellStart"/>
            <w:r w:rsidRPr="006369F2">
              <w:t>îndepărtarea</w:t>
            </w:r>
            <w:proofErr w:type="spellEnd"/>
            <w:r w:rsidRPr="006369F2">
              <w:t xml:space="preserve"> de pe </w:t>
            </w:r>
            <w:proofErr w:type="spellStart"/>
            <w:r w:rsidRPr="006369F2">
              <w:t>şantier</w:t>
            </w:r>
            <w:proofErr w:type="spellEnd"/>
            <w:r w:rsidRPr="006369F2">
              <w:t xml:space="preserve"> a </w:t>
            </w:r>
            <w:proofErr w:type="spellStart"/>
            <w:r w:rsidRPr="006369F2">
              <w:t>oricăror</w:t>
            </w:r>
            <w:proofErr w:type="spellEnd"/>
            <w:r w:rsidRPr="006369F2">
              <w:t xml:space="preserve"> </w:t>
            </w:r>
            <w:proofErr w:type="spellStart"/>
            <w:r w:rsidRPr="006369F2">
              <w:t>materiale</w:t>
            </w:r>
            <w:proofErr w:type="spellEnd"/>
            <w:r w:rsidRPr="006369F2">
              <w:t xml:space="preserve"> care sunt </w:t>
            </w:r>
            <w:proofErr w:type="spellStart"/>
            <w:r w:rsidRPr="006369F2">
              <w:t>calitativ</w:t>
            </w:r>
            <w:proofErr w:type="spellEnd"/>
            <w:r w:rsidRPr="006369F2">
              <w:t xml:space="preserve"> </w:t>
            </w:r>
            <w:proofErr w:type="spellStart"/>
            <w:r w:rsidRPr="006369F2">
              <w:t>necorespunzătoare</w:t>
            </w:r>
            <w:proofErr w:type="spellEnd"/>
            <w:r w:rsidRPr="006369F2">
              <w:t xml:space="preserve">; </w:t>
            </w:r>
          </w:p>
          <w:p w14:paraId="22FB231E"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înlocuirea materialelor necorespunzătoare calitativ cu altele corespunzătoare; </w:t>
            </w:r>
          </w:p>
          <w:p w14:paraId="177EEEC6"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îndepărtarea sau refacerea oricărei lucrări sau părţi de lucrare necorespunzătoare din punct de vedere calitativ. </w:t>
            </w:r>
          </w:p>
          <w:p w14:paraId="7B9AD03B" w14:textId="77777777" w:rsidR="00C765CD" w:rsidRPr="006369F2" w:rsidRDefault="00C765CD" w:rsidP="00B9138B">
            <w:pPr>
              <w:tabs>
                <w:tab w:val="left" w:pos="314"/>
              </w:tabs>
              <w:jc w:val="both"/>
              <w:rPr>
                <w:lang w:val="en-US"/>
              </w:rPr>
            </w:pPr>
            <w:r w:rsidRPr="006369F2">
              <w:rPr>
                <w:lang w:val="en-US"/>
              </w:rPr>
              <w:t xml:space="preserve">7.17. În cazul neexecutării de către Antreprenor a dispoziţiilor din punctul 4.1., Beneficiarul poate opri lucrările, prin rezoluțiunea contractului, în condiţiile legii, totodată Antreprenorul compensează cheltuielile aferente suportate de Beneficiar în legătură cu faptul neexecutării. </w:t>
            </w:r>
          </w:p>
          <w:p w14:paraId="7D337160" w14:textId="77777777" w:rsidR="00C765CD" w:rsidRPr="006369F2" w:rsidRDefault="00C765CD" w:rsidP="00B9138B">
            <w:pPr>
              <w:tabs>
                <w:tab w:val="left" w:pos="314"/>
              </w:tabs>
              <w:jc w:val="both"/>
              <w:rPr>
                <w:lang w:val="en-US"/>
              </w:rPr>
            </w:pPr>
            <w:r w:rsidRPr="006369F2">
              <w:rPr>
                <w:lang w:val="en-US"/>
              </w:rPr>
              <w:t xml:space="preserve">7.18. În cazul în care în timpul executării lucrărilor, pe amplasamente se descoperă valori </w:t>
            </w:r>
            <w:r w:rsidRPr="006369F2">
              <w:rPr>
                <w:lang w:val="en-US"/>
              </w:rPr>
              <w:lastRenderedPageBreak/>
              <w:t xml:space="preserve">istorice, artistice sau ştiinţifice, Antreprenorul este obligat să oprească execuţia lucrărilor în zona respectivă şi să comunice Beneficiarului și autorităților de specialitate responsabile. </w:t>
            </w:r>
          </w:p>
          <w:p w14:paraId="39915926" w14:textId="77777777" w:rsidR="00C765CD" w:rsidRPr="006369F2" w:rsidRDefault="00C765CD" w:rsidP="00B9138B">
            <w:pPr>
              <w:tabs>
                <w:tab w:val="left" w:pos="314"/>
              </w:tabs>
              <w:jc w:val="both"/>
              <w:rPr>
                <w:lang w:val="en-US"/>
              </w:rPr>
            </w:pPr>
            <w:r w:rsidRPr="006369F2">
              <w:rPr>
                <w:lang w:val="en-US"/>
              </w:rPr>
              <w:t xml:space="preserve">7.19. În timpul desfăşurării lucrărilor, Antreprenorul are obligaţia să menţină căile de acces libere, să retragă utilajele, să îndepărteze surplusurile de materiale, deşeuri şi lucrări provizorii de orice fel, care nu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 </w:t>
            </w:r>
          </w:p>
          <w:p w14:paraId="1815E897" w14:textId="77777777" w:rsidR="00C765CD" w:rsidRPr="006369F2" w:rsidRDefault="00C765CD" w:rsidP="00B9138B">
            <w:pPr>
              <w:tabs>
                <w:tab w:val="left" w:pos="314"/>
              </w:tabs>
              <w:jc w:val="both"/>
              <w:rPr>
                <w:lang w:val="en-US"/>
              </w:rPr>
            </w:pPr>
            <w:r w:rsidRPr="006369F2">
              <w:rPr>
                <w:lang w:val="en-US"/>
              </w:rPr>
              <w:t xml:space="preserve">7.20. Lucrările suplimentare față de cele contractate, considerate necesare de Antreprenor, nu pot fi demarate sau executate fără modificarea prin Acord adițional a prezentului contract. </w:t>
            </w:r>
          </w:p>
          <w:p w14:paraId="1B889DE8" w14:textId="77777777" w:rsidR="00C765CD" w:rsidRPr="006369F2" w:rsidRDefault="00C765CD" w:rsidP="00B9138B">
            <w:pPr>
              <w:tabs>
                <w:tab w:val="left" w:pos="314"/>
              </w:tabs>
              <w:jc w:val="both"/>
              <w:rPr>
                <w:lang w:val="en-US"/>
              </w:rPr>
            </w:pPr>
            <w:r w:rsidRPr="006369F2">
              <w:rPr>
                <w:lang w:val="en-US"/>
              </w:rPr>
              <w:t>7.21. Antreprenorul răspunde pentru defectele ascunse ale construcției, în conformitate cu prevederile actelor normative.</w:t>
            </w:r>
          </w:p>
          <w:p w14:paraId="631E97D5" w14:textId="77777777" w:rsidR="00C765CD" w:rsidRPr="006369F2" w:rsidRDefault="00C765CD" w:rsidP="00C765CD">
            <w:pPr>
              <w:pStyle w:val="NormalWeb"/>
              <w:tabs>
                <w:tab w:val="left" w:pos="525"/>
              </w:tabs>
              <w:ind w:firstLine="0"/>
              <w:rPr>
                <w:lang w:val="en-US"/>
              </w:rPr>
            </w:pPr>
            <w:r w:rsidRPr="006369F2">
              <w:rPr>
                <w:lang w:val="en-US"/>
              </w:rPr>
              <w:t xml:space="preserve">7.22. </w:t>
            </w:r>
            <w:proofErr w:type="spellStart"/>
            <w:r w:rsidRPr="006369F2">
              <w:rPr>
                <w:lang w:val="en-US"/>
              </w:rPr>
              <w:t>Beneficiarul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obţină</w:t>
            </w:r>
            <w:proofErr w:type="spellEnd"/>
            <w:r w:rsidRPr="006369F2">
              <w:rPr>
                <w:lang w:val="en-US"/>
              </w:rPr>
              <w:t xml:space="preserve">, pe propria </w:t>
            </w:r>
            <w:proofErr w:type="spellStart"/>
            <w:r w:rsidRPr="006369F2">
              <w:rPr>
                <w:lang w:val="en-US"/>
              </w:rPr>
              <w:t>cheltuială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avizele</w:t>
            </w:r>
            <w:proofErr w:type="spellEnd"/>
            <w:r w:rsidRPr="006369F2">
              <w:rPr>
                <w:lang w:val="en-US"/>
              </w:rPr>
              <w:t xml:space="preserve">, </w:t>
            </w:r>
            <w:proofErr w:type="spellStart"/>
            <w:r w:rsidRPr="006369F2">
              <w:rPr>
                <w:lang w:val="en-US"/>
              </w:rPr>
              <w:t>autorizaţiile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aprobările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plătească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taxele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legate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bunuri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drepturi</w:t>
            </w:r>
            <w:proofErr w:type="spellEnd"/>
            <w:r w:rsidRPr="006369F2">
              <w:rPr>
                <w:lang w:val="en-US"/>
              </w:rPr>
              <w:t xml:space="preserve"> </w:t>
            </w:r>
            <w:proofErr w:type="spellStart"/>
            <w:r w:rsidRPr="006369F2">
              <w:rPr>
                <w:lang w:val="en-US"/>
              </w:rPr>
              <w:t>afectate</w:t>
            </w:r>
            <w:proofErr w:type="spellEnd"/>
            <w:r w:rsidRPr="006369F2">
              <w:rPr>
                <w:lang w:val="en-US"/>
              </w:rPr>
              <w:t xml:space="preserve"> </w:t>
            </w:r>
            <w:proofErr w:type="spellStart"/>
            <w:r w:rsidRPr="006369F2">
              <w:rPr>
                <w:lang w:val="en-US"/>
              </w:rPr>
              <w:t>sau</w:t>
            </w:r>
            <w:proofErr w:type="spellEnd"/>
            <w:r w:rsidRPr="006369F2">
              <w:rPr>
                <w:lang w:val="en-US"/>
              </w:rPr>
              <w:t xml:space="preserve"> care pot fi </w:t>
            </w:r>
            <w:proofErr w:type="spellStart"/>
            <w:r w:rsidRPr="006369F2">
              <w:rPr>
                <w:lang w:val="en-US"/>
              </w:rPr>
              <w:t>afectate</w:t>
            </w:r>
            <w:proofErr w:type="spellEnd"/>
            <w:r w:rsidRPr="006369F2">
              <w:rPr>
                <w:lang w:val="en-US"/>
              </w:rPr>
              <w:t xml:space="preserv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27B3BC51" w14:textId="77777777" w:rsidR="00C765CD" w:rsidRPr="006369F2" w:rsidRDefault="00C765CD" w:rsidP="00B9138B">
            <w:pPr>
              <w:pStyle w:val="NormalWeb"/>
              <w:tabs>
                <w:tab w:val="left" w:pos="525"/>
              </w:tabs>
              <w:rPr>
                <w:lang w:val="en-US"/>
              </w:rPr>
            </w:pPr>
          </w:p>
          <w:p w14:paraId="354C4585" w14:textId="77777777" w:rsidR="00C765CD" w:rsidRPr="006369F2" w:rsidRDefault="00C765CD" w:rsidP="00C765CD">
            <w:pPr>
              <w:pStyle w:val="NormalWeb"/>
              <w:tabs>
                <w:tab w:val="left" w:pos="525"/>
              </w:tabs>
              <w:ind w:firstLine="0"/>
              <w:rPr>
                <w:b/>
                <w:lang w:val="en-US"/>
              </w:rPr>
            </w:pPr>
            <w:r w:rsidRPr="006369F2">
              <w:rPr>
                <w:b/>
                <w:lang w:val="en-US"/>
              </w:rPr>
              <w:t>8. MODIFICĂRI</w:t>
            </w:r>
          </w:p>
          <w:p w14:paraId="4A13CDD7" w14:textId="77777777" w:rsidR="00C765CD" w:rsidRPr="006369F2" w:rsidRDefault="00C765CD" w:rsidP="00B9138B">
            <w:pPr>
              <w:tabs>
                <w:tab w:val="left" w:pos="360"/>
              </w:tabs>
              <w:jc w:val="both"/>
              <w:rPr>
                <w:lang w:val="en-US"/>
              </w:rPr>
            </w:pPr>
            <w:r w:rsidRPr="006369F2">
              <w:rPr>
                <w:lang w:val="en-US"/>
              </w:rPr>
              <w:t>Modificarea contractului de achiziţie publică, în cursul perioadei sale de valabilitate, se va efectua conform prevederilor actelor normative aplicabile în domeniul achiziţiilor publice, prin acord adiţional la prezentul contract.</w:t>
            </w:r>
          </w:p>
          <w:p w14:paraId="74CC98BA" w14:textId="77777777" w:rsidR="00C765CD" w:rsidRPr="006369F2" w:rsidRDefault="00C765CD" w:rsidP="00B9138B">
            <w:pPr>
              <w:tabs>
                <w:tab w:val="left" w:pos="360"/>
              </w:tabs>
              <w:jc w:val="both"/>
              <w:rPr>
                <w:lang w:val="en-US"/>
              </w:rPr>
            </w:pPr>
          </w:p>
          <w:p w14:paraId="680C1FCA" w14:textId="77777777" w:rsidR="00C765CD" w:rsidRPr="006369F2" w:rsidRDefault="00C765CD" w:rsidP="00B9138B">
            <w:pPr>
              <w:tabs>
                <w:tab w:val="left" w:pos="360"/>
              </w:tabs>
              <w:jc w:val="both"/>
              <w:rPr>
                <w:lang w:val="en-US"/>
              </w:rPr>
            </w:pPr>
            <w:r w:rsidRPr="004D58FA">
              <w:rPr>
                <w:b/>
                <w:lang w:val="en-US"/>
              </w:rPr>
              <w:t>9. AJUSTAREA PREŢULUI CONTRACTULUI</w:t>
            </w:r>
          </w:p>
          <w:p w14:paraId="342C6AEA" w14:textId="77777777" w:rsidR="00C765CD" w:rsidRPr="007926DA" w:rsidRDefault="00C765CD" w:rsidP="00B9138B">
            <w:pPr>
              <w:jc w:val="both"/>
            </w:pPr>
            <w:r>
              <w:rPr>
                <w:lang w:val="en-US"/>
              </w:rPr>
              <w:t>9</w:t>
            </w:r>
            <w:r w:rsidRPr="007926DA">
              <w:rPr>
                <w:lang w:val="en-US"/>
              </w:rPr>
              <w:t xml:space="preserve">.1. </w:t>
            </w:r>
            <w:r w:rsidRPr="007926DA">
              <w:t xml:space="preserve">Ajustarea prețului contractului pe parcursul derulării contractului aflat în perioada sa de valabilitate se va efectua conform prevederilor </w:t>
            </w:r>
            <w:r w:rsidRPr="00396817">
              <w:t>actelor normative aplicabile în domeniul achiziţiilor publice</w:t>
            </w:r>
            <w:r w:rsidRPr="007926DA">
              <w:t xml:space="preserve">. </w:t>
            </w:r>
          </w:p>
          <w:p w14:paraId="270E6761" w14:textId="77777777" w:rsidR="00C765CD" w:rsidRPr="006369F2" w:rsidRDefault="00C765CD" w:rsidP="00B9138B">
            <w:pPr>
              <w:tabs>
                <w:tab w:val="left" w:pos="360"/>
              </w:tabs>
              <w:jc w:val="both"/>
              <w:rPr>
                <w:lang w:val="en-US"/>
              </w:rPr>
            </w:pPr>
            <w:r w:rsidRPr="00263886">
              <w:t>9.2.</w:t>
            </w:r>
            <w:r w:rsidRPr="00263886">
              <w:rPr>
                <w:color w:val="333333"/>
                <w:shd w:val="clear" w:color="auto" w:fill="FFFFFF"/>
              </w:rPr>
              <w:t xml:space="preserve"> </w:t>
            </w:r>
            <w:r w:rsidRPr="00263886">
              <w:t xml:space="preserve">Ajustarea valorii prezentului contract de achiziție se va efectua ținând cont de rata inflației sau deflației/în baza actualizării prețurilor de cost (modalitate stabilită de comun acord </w:t>
            </w:r>
            <w:r w:rsidRPr="00263886">
              <w:rPr>
                <w:color w:val="333333"/>
                <w:shd w:val="clear" w:color="auto" w:fill="FFFFFF"/>
              </w:rPr>
              <w:t>între părți la semnarea acestuia și nu poate fi modificată pe durata executării</w:t>
            </w:r>
            <w:r w:rsidRPr="00263886">
              <w:t xml:space="preserve">, potrivit Regulamentului </w:t>
            </w:r>
            <w:r>
              <w:t>privind</w:t>
            </w:r>
            <w:r w:rsidRPr="00263886">
              <w:t xml:space="preserve"> ajustarea periodică a valorii contractelor de achiziții publice cu executare continuă, încheiate pe un termen mai mare de un an, aprobat prin H</w:t>
            </w:r>
            <w:r>
              <w:t xml:space="preserve">otărârea </w:t>
            </w:r>
            <w:r w:rsidRPr="00263886">
              <w:t>G</w:t>
            </w:r>
            <w:r>
              <w:t>uvernului</w:t>
            </w:r>
            <w:r w:rsidRPr="00263886">
              <w:t xml:space="preserve"> nr. 1129</w:t>
            </w:r>
            <w:r>
              <w:t>/</w:t>
            </w:r>
            <w:r w:rsidRPr="00263886">
              <w:t>2018).</w:t>
            </w:r>
          </w:p>
          <w:p w14:paraId="6EA0BBF1" w14:textId="77777777" w:rsidR="00C765CD" w:rsidRPr="006369F2" w:rsidRDefault="00C765CD" w:rsidP="00B9138B">
            <w:pPr>
              <w:tabs>
                <w:tab w:val="left" w:pos="360"/>
              </w:tabs>
              <w:jc w:val="both"/>
              <w:rPr>
                <w:lang w:val="en-US"/>
              </w:rPr>
            </w:pPr>
          </w:p>
          <w:p w14:paraId="2757063C" w14:textId="77777777" w:rsidR="00C765CD" w:rsidRPr="006369F2" w:rsidRDefault="00C765CD" w:rsidP="00B9138B">
            <w:pPr>
              <w:tabs>
                <w:tab w:val="left" w:pos="555"/>
                <w:tab w:val="left" w:pos="4365"/>
              </w:tabs>
              <w:jc w:val="both"/>
              <w:rPr>
                <w:b/>
                <w:lang w:val="en-US"/>
              </w:rPr>
            </w:pPr>
            <w:r w:rsidRPr="006369F2">
              <w:rPr>
                <w:b/>
                <w:lang w:val="en-US"/>
              </w:rPr>
              <w:t xml:space="preserve">10. ANTREPRENORUL ŞI SUBANTREPRENORII </w:t>
            </w:r>
          </w:p>
          <w:p w14:paraId="50970509" w14:textId="77777777" w:rsidR="00C765CD" w:rsidRPr="006369F2" w:rsidRDefault="00C765CD" w:rsidP="00B9138B">
            <w:pPr>
              <w:tabs>
                <w:tab w:val="left" w:pos="4365"/>
              </w:tabs>
              <w:jc w:val="both"/>
              <w:rPr>
                <w:lang w:val="en-US"/>
              </w:rPr>
            </w:pPr>
            <w:r w:rsidRPr="006369F2">
              <w:rPr>
                <w:lang w:val="en-US"/>
              </w:rPr>
              <w:t>10.1. La încheierea contractului sau atunci când se introduc noi subcontractanţi, este obligatorie furnizarea c</w:t>
            </w:r>
            <w:r w:rsidRPr="007926DA">
              <w:rPr>
                <w:lang w:val="en-US"/>
              </w:rPr>
              <w:t>ă</w:t>
            </w:r>
            <w:r w:rsidRPr="006369F2">
              <w:rPr>
                <w:lang w:val="en-US"/>
              </w:rPr>
              <w:t>tre Beneficiar a contractelor încheiate de către Antreprenor cu subcontractanţii nominalizaţi în ofertă sau declaraţi ulterior, astfel încât activităţile ce revin acestora, precum şi sumele aferente prestaţiilor, să fie cuprinse în contract devenind anexe ale acestuia. Ele trebuie să cuprindă obligatoriu, însa fără a se limita: denumirea subcontractanţilor, reprezentanţii legali ai noilor subcontractanţi, datele de contact, activităţile ce urmeazã a fi sucontractate, valoarea aferentă prestaţiilor, opțiunea de a fi plătiți direct de către Beneficiar.</w:t>
            </w:r>
          </w:p>
          <w:p w14:paraId="4CA910EC" w14:textId="77777777" w:rsidR="00C765CD" w:rsidRPr="006369F2" w:rsidRDefault="00C765CD" w:rsidP="00B9138B">
            <w:pPr>
              <w:tabs>
                <w:tab w:val="left" w:pos="4365"/>
              </w:tabs>
              <w:spacing w:before="240" w:after="240"/>
              <w:contextualSpacing/>
              <w:jc w:val="both"/>
              <w:rPr>
                <w:lang w:val="en-US"/>
              </w:rPr>
            </w:pPr>
            <w:r w:rsidRPr="006369F2">
              <w:rPr>
                <w:lang w:val="en-US"/>
              </w:rPr>
              <w:t xml:space="preserve">10.2. Antreprenorul nu va avea dreptul de a înlocui/implica niciun subcontractant, în perioada de execuție a contractului fără acordul prealabil al Beneficiarului. Orice solicitare privind înlocuirea/implicarea de noi subcontractanţi, va fi înaintată de catre Antreprenor în vederea obţinerii acordului Beneficiarului într-un termen rezonabil şi care nu va putea fi mai mic de 15 zile înainte de momentul începerii activităţii de către noii subcontractanţi. </w:t>
            </w:r>
          </w:p>
          <w:p w14:paraId="0CFB01BC" w14:textId="77777777" w:rsidR="00C765CD" w:rsidRDefault="00C765CD" w:rsidP="00B9138B">
            <w:pPr>
              <w:tabs>
                <w:tab w:val="left" w:pos="4365"/>
              </w:tabs>
              <w:spacing w:before="240" w:after="240"/>
              <w:contextualSpacing/>
              <w:jc w:val="both"/>
            </w:pPr>
            <w:r w:rsidRPr="006369F2">
              <w:rPr>
                <w:lang w:val="en-US"/>
              </w:rPr>
              <w:t xml:space="preserve">10.3. În vederea obţinerii acordului Beneficiarului, noii subcontractanţi sunt obligati sã prezinte la solicitare, informații cu privire la activitățile ce urmează a fi subcontractate, proporționale cerințelor impuse inițial prin </w:t>
            </w:r>
            <w:r w:rsidRPr="007926DA">
              <w:t>documentația de atribuire.</w:t>
            </w:r>
          </w:p>
          <w:p w14:paraId="147E2E2A" w14:textId="77777777" w:rsidR="00C765CD" w:rsidRPr="006369F2" w:rsidRDefault="00C765CD" w:rsidP="00B9138B">
            <w:pPr>
              <w:tabs>
                <w:tab w:val="left" w:pos="4365"/>
              </w:tabs>
              <w:spacing w:before="240" w:after="240"/>
              <w:contextualSpacing/>
              <w:jc w:val="both"/>
              <w:rPr>
                <w:lang w:val="en-US"/>
              </w:rPr>
            </w:pPr>
            <w:r w:rsidRPr="006369F2">
              <w:rPr>
                <w:lang w:val="en-US"/>
              </w:rPr>
              <w:t>10.4. Înlocuirea/implicarea de noi subcontractanţi nu diminueaza în nici o situaţie răspunderea Antreprenorului în ceea ce priveşte modul de îndeplinire a contractului.</w:t>
            </w:r>
          </w:p>
          <w:p w14:paraId="47BDC2D2" w14:textId="77777777" w:rsidR="00C765CD" w:rsidRPr="006369F2" w:rsidRDefault="00C765CD" w:rsidP="00B9138B">
            <w:pPr>
              <w:tabs>
                <w:tab w:val="left" w:pos="4365"/>
              </w:tabs>
              <w:spacing w:before="240" w:after="240"/>
              <w:contextualSpacing/>
              <w:jc w:val="both"/>
              <w:rPr>
                <w:lang w:val="en-US"/>
              </w:rPr>
            </w:pPr>
            <w:r w:rsidRPr="006369F2">
              <w:rPr>
                <w:lang w:val="en-US"/>
              </w:rPr>
              <w:t>10.5. Angajarea forţei de muncă pe bază de acord nu este considerată obiectul unei subcontractări.</w:t>
            </w:r>
          </w:p>
          <w:p w14:paraId="55E7C9A8" w14:textId="77777777" w:rsidR="00C765CD" w:rsidRPr="006369F2" w:rsidRDefault="00C765CD" w:rsidP="00B9138B">
            <w:pPr>
              <w:tabs>
                <w:tab w:val="left" w:pos="4365"/>
              </w:tabs>
              <w:jc w:val="both"/>
              <w:rPr>
                <w:b/>
                <w:lang w:val="en-US"/>
              </w:rPr>
            </w:pPr>
          </w:p>
          <w:p w14:paraId="383003EE" w14:textId="77777777" w:rsidR="00C765CD" w:rsidRPr="006369F2" w:rsidRDefault="00C765CD" w:rsidP="00B9138B">
            <w:pPr>
              <w:tabs>
                <w:tab w:val="left" w:pos="4365"/>
              </w:tabs>
              <w:jc w:val="both"/>
              <w:rPr>
                <w:lang w:val="en-US"/>
              </w:rPr>
            </w:pPr>
            <w:r w:rsidRPr="006369F2">
              <w:rPr>
                <w:b/>
                <w:lang w:val="en-US"/>
              </w:rPr>
              <w:t>11. FORȚA DE MUNCĂ</w:t>
            </w:r>
          </w:p>
          <w:p w14:paraId="25138965" w14:textId="77777777" w:rsidR="00C765CD" w:rsidRPr="006369F2" w:rsidRDefault="00C765CD" w:rsidP="00B9138B">
            <w:pPr>
              <w:pStyle w:val="Listparagraf"/>
              <w:tabs>
                <w:tab w:val="left" w:pos="795"/>
              </w:tabs>
              <w:ind w:left="-14"/>
            </w:pPr>
            <w:proofErr w:type="spellStart"/>
            <w:r w:rsidRPr="006369F2">
              <w:lastRenderedPageBreak/>
              <w:t>Antreprenorul</w:t>
            </w:r>
            <w:proofErr w:type="spellEnd"/>
            <w:r w:rsidRPr="006369F2">
              <w:t xml:space="preserve"> </w:t>
            </w:r>
            <w:proofErr w:type="spellStart"/>
            <w:r w:rsidRPr="006369F2">
              <w:t>şi</w:t>
            </w:r>
            <w:proofErr w:type="spellEnd"/>
            <w:r w:rsidRPr="006369F2">
              <w:t xml:space="preserve"> </w:t>
            </w:r>
            <w:proofErr w:type="spellStart"/>
            <w:r w:rsidRPr="006369F2">
              <w:t>subantreprenorii</w:t>
            </w:r>
            <w:proofErr w:type="spellEnd"/>
            <w:r w:rsidRPr="006369F2">
              <w:t xml:space="preserve"> </w:t>
            </w:r>
            <w:proofErr w:type="spellStart"/>
            <w:r w:rsidRPr="006369F2">
              <w:t>vor</w:t>
            </w:r>
            <w:proofErr w:type="spellEnd"/>
            <w:r w:rsidRPr="006369F2">
              <w:t xml:space="preserve"> </w:t>
            </w:r>
            <w:proofErr w:type="spellStart"/>
            <w:r w:rsidRPr="006369F2">
              <w:t>îndeplini</w:t>
            </w:r>
            <w:proofErr w:type="spellEnd"/>
            <w:r w:rsidRPr="006369F2">
              <w:t xml:space="preserve"> </w:t>
            </w:r>
            <w:proofErr w:type="spellStart"/>
            <w:r w:rsidRPr="006369F2">
              <w:t>toate</w:t>
            </w:r>
            <w:proofErr w:type="spellEnd"/>
            <w:r w:rsidRPr="006369F2">
              <w:t xml:space="preserve"> </w:t>
            </w:r>
            <w:proofErr w:type="spellStart"/>
            <w:r w:rsidRPr="006369F2">
              <w:t>formalităţile</w:t>
            </w:r>
            <w:proofErr w:type="spellEnd"/>
            <w:r w:rsidRPr="006369F2">
              <w:t xml:space="preserve"> </w:t>
            </w:r>
            <w:proofErr w:type="spellStart"/>
            <w:r w:rsidRPr="006369F2">
              <w:t>necesare</w:t>
            </w:r>
            <w:proofErr w:type="spellEnd"/>
            <w:r w:rsidRPr="006369F2">
              <w:t xml:space="preserve"> </w:t>
            </w:r>
            <w:proofErr w:type="spellStart"/>
            <w:r w:rsidRPr="006369F2">
              <w:t>angajării</w:t>
            </w:r>
            <w:proofErr w:type="spellEnd"/>
            <w:r w:rsidRPr="006369F2">
              <w:t xml:space="preserve"> </w:t>
            </w:r>
            <w:proofErr w:type="spellStart"/>
            <w:r w:rsidRPr="006369F2">
              <w:t>întregii</w:t>
            </w:r>
            <w:proofErr w:type="spellEnd"/>
            <w:r w:rsidRPr="006369F2">
              <w:t xml:space="preserve"> </w:t>
            </w:r>
            <w:proofErr w:type="spellStart"/>
            <w:r w:rsidRPr="006369F2">
              <w:t>forţe</w:t>
            </w:r>
            <w:proofErr w:type="spellEnd"/>
            <w:r w:rsidRPr="006369F2">
              <w:t xml:space="preserve"> de </w:t>
            </w:r>
            <w:proofErr w:type="spellStart"/>
            <w:r w:rsidRPr="006369F2">
              <w:t>muncă</w:t>
            </w:r>
            <w:proofErr w:type="spellEnd"/>
            <w:r w:rsidRPr="006369F2">
              <w:t xml:space="preserve"> </w:t>
            </w:r>
            <w:proofErr w:type="spellStart"/>
            <w:r w:rsidRPr="006369F2">
              <w:t>pentru</w:t>
            </w:r>
            <w:proofErr w:type="spellEnd"/>
            <w:r w:rsidRPr="006369F2">
              <w:t xml:space="preserve"> </w:t>
            </w:r>
            <w:proofErr w:type="spellStart"/>
            <w:r w:rsidRPr="006369F2">
              <w:t>executarea</w:t>
            </w:r>
            <w:proofErr w:type="spellEnd"/>
            <w:r w:rsidRPr="006369F2">
              <w:t xml:space="preserve"> </w:t>
            </w:r>
            <w:proofErr w:type="spellStart"/>
            <w:r w:rsidRPr="006369F2">
              <w:t>lucrărilor</w:t>
            </w:r>
            <w:proofErr w:type="spellEnd"/>
            <w:r w:rsidRPr="006369F2">
              <w:t xml:space="preserve"> </w:t>
            </w:r>
            <w:proofErr w:type="spellStart"/>
            <w:r w:rsidRPr="006369F2">
              <w:t>contractate</w:t>
            </w:r>
            <w:proofErr w:type="spellEnd"/>
            <w:r w:rsidRPr="006369F2">
              <w:t xml:space="preserve"> </w:t>
            </w:r>
            <w:proofErr w:type="spellStart"/>
            <w:r w:rsidRPr="006369F2">
              <w:t>în</w:t>
            </w:r>
            <w:proofErr w:type="spellEnd"/>
            <w:r w:rsidRPr="006369F2">
              <w:t xml:space="preserve"> </w:t>
            </w:r>
            <w:proofErr w:type="spellStart"/>
            <w:r w:rsidRPr="006369F2">
              <w:t>conformitate</w:t>
            </w:r>
            <w:proofErr w:type="spellEnd"/>
            <w:r w:rsidRPr="006369F2">
              <w:t xml:space="preserve"> cu </w:t>
            </w:r>
            <w:proofErr w:type="spellStart"/>
            <w:r w:rsidRPr="006369F2">
              <w:t>prevederile</w:t>
            </w:r>
            <w:proofErr w:type="spellEnd"/>
            <w:r w:rsidRPr="006369F2">
              <w:t xml:space="preserve"> </w:t>
            </w:r>
            <w:proofErr w:type="spellStart"/>
            <w:r w:rsidRPr="006369F2">
              <w:t>actelor</w:t>
            </w:r>
            <w:proofErr w:type="spellEnd"/>
            <w:r w:rsidRPr="006369F2">
              <w:t xml:space="preserve"> normative </w:t>
            </w:r>
            <w:proofErr w:type="spellStart"/>
            <w:r w:rsidRPr="006369F2">
              <w:t>în</w:t>
            </w:r>
            <w:proofErr w:type="spellEnd"/>
            <w:r w:rsidRPr="006369F2">
              <w:t xml:space="preserve"> </w:t>
            </w:r>
            <w:proofErr w:type="spellStart"/>
            <w:r w:rsidRPr="006369F2">
              <w:t>domeniul</w:t>
            </w:r>
            <w:proofErr w:type="spellEnd"/>
            <w:r w:rsidRPr="006369F2">
              <w:t xml:space="preserve"> </w:t>
            </w:r>
            <w:r w:rsidRPr="006221C8">
              <w:rPr>
                <w:lang w:val="ro-RO"/>
              </w:rPr>
              <w:t xml:space="preserve">securității </w:t>
            </w:r>
            <w:proofErr w:type="spellStart"/>
            <w:r w:rsidRPr="006221C8">
              <w:rPr>
                <w:lang w:val="ro-RO"/>
              </w:rPr>
              <w:t>şi</w:t>
            </w:r>
            <w:proofErr w:type="spellEnd"/>
            <w:r w:rsidRPr="006221C8">
              <w:rPr>
                <w:lang w:val="ro-RO"/>
              </w:rPr>
              <w:t xml:space="preserve"> sănătății în muncă</w:t>
            </w:r>
            <w:r w:rsidRPr="006369F2">
              <w:t>.</w:t>
            </w:r>
          </w:p>
          <w:p w14:paraId="798AA98D" w14:textId="77777777" w:rsidR="00C765CD" w:rsidRPr="006369F2" w:rsidRDefault="00C765CD" w:rsidP="00B9138B">
            <w:pPr>
              <w:pStyle w:val="Listparagraf"/>
              <w:tabs>
                <w:tab w:val="left" w:pos="795"/>
              </w:tabs>
              <w:ind w:left="-15"/>
            </w:pPr>
          </w:p>
          <w:p w14:paraId="57977976" w14:textId="77777777" w:rsidR="00C765CD" w:rsidRPr="006369F2" w:rsidRDefault="00C765CD" w:rsidP="00B9138B">
            <w:pPr>
              <w:tabs>
                <w:tab w:val="left" w:pos="795"/>
              </w:tabs>
              <w:jc w:val="both"/>
              <w:rPr>
                <w:lang w:val="en-US"/>
              </w:rPr>
            </w:pPr>
            <w:r w:rsidRPr="006369F2">
              <w:rPr>
                <w:b/>
                <w:lang w:val="en-US"/>
              </w:rPr>
              <w:t>12. MATERIALELE ŞI EXECUŢIA LUCRĂRILOR</w:t>
            </w:r>
          </w:p>
          <w:p w14:paraId="691B8BCA" w14:textId="77777777" w:rsidR="00C765CD" w:rsidRPr="006369F2" w:rsidRDefault="00C765CD" w:rsidP="00C765CD">
            <w:pPr>
              <w:pStyle w:val="NormalWeb"/>
              <w:tabs>
                <w:tab w:val="left" w:pos="0"/>
              </w:tabs>
              <w:ind w:firstLine="0"/>
              <w:rPr>
                <w:lang w:val="en-US"/>
              </w:rPr>
            </w:pPr>
            <w:r w:rsidRPr="006369F2">
              <w:rPr>
                <w:lang w:val="en-US"/>
              </w:rPr>
              <w:t xml:space="preserve">12.1. </w:t>
            </w:r>
            <w:proofErr w:type="spellStart"/>
            <w:r w:rsidRPr="006369F2">
              <w:rPr>
                <w:lang w:val="en-US"/>
              </w:rPr>
              <w:t>Materialele</w:t>
            </w:r>
            <w:proofErr w:type="spellEnd"/>
            <w:r w:rsidRPr="006369F2">
              <w:rPr>
                <w:lang w:val="en-US"/>
              </w:rPr>
              <w:t xml:space="preserve"> </w:t>
            </w:r>
            <w:proofErr w:type="spellStart"/>
            <w:r w:rsidRPr="006369F2">
              <w:rPr>
                <w:lang w:val="en-US"/>
              </w:rPr>
              <w:t>vor</w:t>
            </w:r>
            <w:proofErr w:type="spellEnd"/>
            <w:r w:rsidRPr="006369F2">
              <w:rPr>
                <w:lang w:val="en-US"/>
              </w:rPr>
              <w:t xml:space="preserve"> fi de </w:t>
            </w:r>
            <w:proofErr w:type="spellStart"/>
            <w:r w:rsidRPr="006369F2">
              <w:rPr>
                <w:lang w:val="en-US"/>
              </w:rPr>
              <w:t>calitatea</w:t>
            </w:r>
            <w:proofErr w:type="spellEnd"/>
            <w:r w:rsidRPr="006369F2">
              <w:rPr>
                <w:lang w:val="en-US"/>
              </w:rPr>
              <w:t xml:space="preserve"> </w:t>
            </w:r>
            <w:proofErr w:type="spellStart"/>
            <w:r w:rsidRPr="006369F2">
              <w:rPr>
                <w:lang w:val="en-US"/>
              </w:rPr>
              <w:t>prevăzută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documentaţia</w:t>
            </w:r>
            <w:proofErr w:type="spellEnd"/>
            <w:r w:rsidRPr="006369F2">
              <w:rPr>
                <w:lang w:val="en-US"/>
              </w:rPr>
              <w:t xml:space="preserve"> de </w:t>
            </w:r>
            <w:proofErr w:type="spellStart"/>
            <w:r w:rsidRPr="006369F2">
              <w:rPr>
                <w:lang w:val="en-US"/>
              </w:rPr>
              <w:t>executare</w:t>
            </w:r>
            <w:proofErr w:type="spellEnd"/>
            <w:r w:rsidRPr="006369F2">
              <w:rPr>
                <w:lang w:val="en-US"/>
              </w:rPr>
              <w:t xml:space="preserve">, </w:t>
            </w:r>
            <w:proofErr w:type="spellStart"/>
            <w:r w:rsidRPr="006369F2">
              <w:rPr>
                <w:lang w:val="en-US"/>
              </w:rPr>
              <w:t>urmând</w:t>
            </w:r>
            <w:proofErr w:type="spellEnd"/>
            <w:r w:rsidRPr="006369F2">
              <w:rPr>
                <w:lang w:val="en-US"/>
              </w:rPr>
              <w:t xml:space="preserve"> a fi </w:t>
            </w:r>
            <w:proofErr w:type="spellStart"/>
            <w:r w:rsidRPr="006369F2">
              <w:rPr>
                <w:lang w:val="en-US"/>
              </w:rPr>
              <w:t>supuse</w:t>
            </w:r>
            <w:proofErr w:type="spellEnd"/>
            <w:r w:rsidRPr="006369F2">
              <w:rPr>
                <w:lang w:val="en-US"/>
              </w:rPr>
              <w:t xml:space="preserve"> periodic la diverse </w:t>
            </w:r>
            <w:proofErr w:type="spellStart"/>
            <w:r w:rsidRPr="006369F2">
              <w:rPr>
                <w:lang w:val="en-US"/>
              </w:rPr>
              <w:t>testări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ce</w:t>
            </w:r>
            <w:proofErr w:type="spellEnd"/>
            <w:r w:rsidRPr="006369F2">
              <w:rPr>
                <w:lang w:val="en-US"/>
              </w:rPr>
              <w:t xml:space="preserve"> le </w:t>
            </w:r>
            <w:proofErr w:type="spellStart"/>
            <w:r w:rsidRPr="006369F2">
              <w:rPr>
                <w:lang w:val="en-US"/>
              </w:rPr>
              <w:t>va</w:t>
            </w:r>
            <w:proofErr w:type="spellEnd"/>
            <w:r w:rsidRPr="006369F2">
              <w:rPr>
                <w:lang w:val="en-US"/>
              </w:rPr>
              <w:t xml:space="preserve"> </w:t>
            </w:r>
            <w:proofErr w:type="spellStart"/>
            <w:r w:rsidRPr="006369F2">
              <w:rPr>
                <w:lang w:val="en-US"/>
              </w:rPr>
              <w:t>solicita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asigura</w:t>
            </w:r>
            <w:proofErr w:type="spellEnd"/>
            <w:r w:rsidRPr="006369F2">
              <w:rPr>
                <w:lang w:val="en-US"/>
              </w:rPr>
              <w:t xml:space="preserve">, la </w:t>
            </w:r>
            <w:proofErr w:type="spellStart"/>
            <w:r w:rsidRPr="006369F2">
              <w:rPr>
                <w:lang w:val="en-US"/>
              </w:rPr>
              <w:t>cerere</w:t>
            </w:r>
            <w:proofErr w:type="spellEnd"/>
            <w:r w:rsidRPr="006369F2">
              <w:rPr>
                <w:lang w:val="en-US"/>
              </w:rPr>
              <w:t xml:space="preserve">, </w:t>
            </w:r>
            <w:proofErr w:type="spellStart"/>
            <w:r w:rsidRPr="006369F2">
              <w:rPr>
                <w:lang w:val="en-US"/>
              </w:rPr>
              <w:t>forţa</w:t>
            </w:r>
            <w:proofErr w:type="spellEnd"/>
            <w:r w:rsidRPr="006369F2">
              <w:rPr>
                <w:lang w:val="en-US"/>
              </w:rPr>
              <w:t xml:space="preserve"> de </w:t>
            </w:r>
            <w:proofErr w:type="spellStart"/>
            <w:r w:rsidRPr="006369F2">
              <w:rPr>
                <w:lang w:val="en-US"/>
              </w:rPr>
              <w:t>muncă</w:t>
            </w:r>
            <w:proofErr w:type="spellEnd"/>
            <w:r w:rsidRPr="006369F2">
              <w:rPr>
                <w:lang w:val="en-US"/>
              </w:rPr>
              <w:t xml:space="preserve">, </w:t>
            </w:r>
            <w:proofErr w:type="spellStart"/>
            <w:r w:rsidRPr="006369F2">
              <w:rPr>
                <w:lang w:val="en-US"/>
              </w:rPr>
              <w:t>instrumentele</w:t>
            </w:r>
            <w:proofErr w:type="spellEnd"/>
            <w:r w:rsidRPr="006369F2">
              <w:rPr>
                <w:lang w:val="en-US"/>
              </w:rPr>
              <w:t xml:space="preserve">, </w:t>
            </w:r>
            <w:proofErr w:type="spellStart"/>
            <w:r w:rsidRPr="006369F2">
              <w:rPr>
                <w:lang w:val="en-US"/>
              </w:rPr>
              <w:t>utilajul</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examinarea</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testarea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0CEC21C" w14:textId="77777777" w:rsidR="00C765CD" w:rsidRPr="006369F2" w:rsidRDefault="00C765CD" w:rsidP="00C765CD">
            <w:pPr>
              <w:pStyle w:val="NormalWeb"/>
              <w:tabs>
                <w:tab w:val="left" w:pos="0"/>
              </w:tabs>
              <w:ind w:firstLine="0"/>
              <w:rPr>
                <w:lang w:val="en-US"/>
              </w:rPr>
            </w:pPr>
            <w:r w:rsidRPr="006369F2">
              <w:rPr>
                <w:lang w:val="en-US"/>
              </w:rPr>
              <w:t xml:space="preserve">12.2.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încercărilor</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suportat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prevăzut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
          <w:p w14:paraId="76F9A46E" w14:textId="77777777" w:rsidR="00C765CD" w:rsidRPr="006369F2" w:rsidRDefault="00C765CD" w:rsidP="00C765CD">
            <w:pPr>
              <w:pStyle w:val="NormalWeb"/>
              <w:tabs>
                <w:tab w:val="left" w:pos="284"/>
              </w:tabs>
              <w:ind w:firstLine="0"/>
              <w:rPr>
                <w:lang w:val="en-US"/>
              </w:rPr>
            </w:pPr>
            <w:r w:rsidRPr="006369F2">
              <w:rPr>
                <w:lang w:val="en-US"/>
              </w:rPr>
              <w:t xml:space="preserve">12.3.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neprevăzute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comandate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verificarea</w:t>
            </w:r>
            <w:proofErr w:type="spellEnd"/>
            <w:r w:rsidRPr="006369F2">
              <w:rPr>
                <w:lang w:val="en-US"/>
              </w:rPr>
              <w:t xml:space="preserve"> </w:t>
            </w:r>
            <w:proofErr w:type="spellStart"/>
            <w:r w:rsidRPr="006369F2">
              <w:rPr>
                <w:lang w:val="en-US"/>
              </w:rPr>
              <w:t>unor</w:t>
            </w:r>
            <w:proofErr w:type="spellEnd"/>
            <w:r w:rsidRPr="006369F2">
              <w:rPr>
                <w:lang w:val="en-US"/>
              </w:rPr>
              <w:t xml:space="preserve"> </w:t>
            </w:r>
            <w:proofErr w:type="spellStart"/>
            <w:r w:rsidRPr="006369F2">
              <w:rPr>
                <w:lang w:val="en-US"/>
              </w:rPr>
              <w:t>lucrări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puse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operă</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dovedeşte</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nu sunt </w:t>
            </w:r>
            <w:proofErr w:type="spellStart"/>
            <w:r w:rsidRPr="006369F2">
              <w:rPr>
                <w:lang w:val="en-US"/>
              </w:rPr>
              <w:t>corespunzător</w:t>
            </w:r>
            <w:proofErr w:type="spellEnd"/>
            <w:r w:rsidRPr="006369F2">
              <w:rPr>
                <w:lang w:val="en-US"/>
              </w:rPr>
              <w:t xml:space="preserve"> </w:t>
            </w:r>
            <w:proofErr w:type="spellStart"/>
            <w:r w:rsidRPr="006369F2">
              <w:rPr>
                <w:lang w:val="en-US"/>
              </w:rPr>
              <w:t>calitative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manopera</w:t>
            </w:r>
            <w:proofErr w:type="spellEnd"/>
            <w:r w:rsidRPr="006369F2">
              <w:rPr>
                <w:lang w:val="en-US"/>
              </w:rPr>
              <w:t xml:space="preserve"> nu </w:t>
            </w:r>
            <w:proofErr w:type="spellStart"/>
            <w:r w:rsidRPr="006369F2">
              <w:rPr>
                <w:lang w:val="en-US"/>
              </w:rPr>
              <w:t>este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suporta</w:t>
            </w:r>
            <w:proofErr w:type="spellEnd"/>
            <w:r w:rsidRPr="006369F2">
              <w:rPr>
                <w:lang w:val="en-US"/>
              </w:rPr>
              <w:t xml:space="preserve"> </w:t>
            </w:r>
            <w:proofErr w:type="spellStart"/>
            <w:r w:rsidRPr="006369F2">
              <w:rPr>
                <w:lang w:val="en-US"/>
              </w:rPr>
              <w:t>aceste</w:t>
            </w:r>
            <w:proofErr w:type="spellEnd"/>
            <w:r w:rsidRPr="006369F2">
              <w:rPr>
                <w:lang w:val="en-US"/>
              </w:rPr>
              <w:t xml:space="preserve"> </w:t>
            </w:r>
            <w:proofErr w:type="spellStart"/>
            <w:r w:rsidRPr="006369F2">
              <w:rPr>
                <w:lang w:val="en-US"/>
              </w:rPr>
              <w:t>cheltuieli</w:t>
            </w:r>
            <w:proofErr w:type="spellEnd"/>
            <w:r w:rsidRPr="006369F2">
              <w:rPr>
                <w:lang w:val="en-US"/>
              </w:rPr>
              <w:t xml:space="preserve">. </w:t>
            </w:r>
          </w:p>
          <w:p w14:paraId="6225FE41" w14:textId="77777777" w:rsidR="00C765CD" w:rsidRPr="006369F2" w:rsidRDefault="00C765CD" w:rsidP="00C765CD">
            <w:pPr>
              <w:pStyle w:val="NormalWeb"/>
              <w:tabs>
                <w:tab w:val="left" w:pos="284"/>
              </w:tabs>
              <w:ind w:firstLine="0"/>
              <w:rPr>
                <w:lang w:val="en-US"/>
              </w:rPr>
            </w:pPr>
            <w:r w:rsidRPr="006369F2">
              <w:rPr>
                <w:lang w:val="en-US"/>
              </w:rPr>
              <w:t xml:space="preserve">12.4. </w:t>
            </w:r>
            <w:proofErr w:type="spellStart"/>
            <w:r w:rsidRPr="006369F2">
              <w:rPr>
                <w:lang w:val="en-US"/>
              </w:rPr>
              <w:t>Beneficiarul</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altă</w:t>
            </w:r>
            <w:proofErr w:type="spellEnd"/>
            <w:r w:rsidRPr="006369F2">
              <w:rPr>
                <w:lang w:val="en-US"/>
              </w:rPr>
              <w:t xml:space="preserve"> </w:t>
            </w:r>
            <w:proofErr w:type="spellStart"/>
            <w:r w:rsidRPr="006369F2">
              <w:rPr>
                <w:lang w:val="en-US"/>
              </w:rPr>
              <w:t>persoană</w:t>
            </w:r>
            <w:proofErr w:type="spellEnd"/>
            <w:r w:rsidRPr="006369F2">
              <w:rPr>
                <w:lang w:val="en-US"/>
              </w:rPr>
              <w:t xml:space="preserve"> </w:t>
            </w:r>
            <w:proofErr w:type="spellStart"/>
            <w:r w:rsidRPr="006369F2">
              <w:rPr>
                <w:lang w:val="en-US"/>
              </w:rPr>
              <w:t>autorizată</w:t>
            </w:r>
            <w:proofErr w:type="spellEnd"/>
            <w:r w:rsidRPr="006369F2">
              <w:rPr>
                <w:lang w:val="en-US"/>
              </w:rPr>
              <w:t xml:space="preserve"> de </w:t>
            </w:r>
            <w:proofErr w:type="spellStart"/>
            <w:r w:rsidRPr="006369F2">
              <w:rPr>
                <w:lang w:val="en-US"/>
              </w:rPr>
              <w:t>aceştia</w:t>
            </w:r>
            <w:proofErr w:type="spellEnd"/>
            <w:r w:rsidRPr="006369F2">
              <w:rPr>
                <w:lang w:val="en-US"/>
              </w:rPr>
              <w:t xml:space="preserve"> au </w:t>
            </w:r>
            <w:proofErr w:type="spellStart"/>
            <w:r w:rsidRPr="006369F2">
              <w:rPr>
                <w:lang w:val="en-US"/>
              </w:rPr>
              <w:t>acces</w:t>
            </w:r>
            <w:proofErr w:type="spellEnd"/>
            <w:r w:rsidRPr="006369F2">
              <w:rPr>
                <w:lang w:val="en-US"/>
              </w:rPr>
              <w:t xml:space="preserve"> tot </w:t>
            </w:r>
            <w:proofErr w:type="spellStart"/>
            <w:r w:rsidRPr="006369F2">
              <w:rPr>
                <w:lang w:val="en-US"/>
              </w:rPr>
              <w:t>timpul</w:t>
            </w:r>
            <w:proofErr w:type="spellEnd"/>
            <w:r w:rsidRPr="006369F2">
              <w:rPr>
                <w:lang w:val="en-US"/>
              </w:rPr>
              <w:t xml:space="preserve"> la </w:t>
            </w:r>
            <w:proofErr w:type="spellStart"/>
            <w:r w:rsidRPr="006369F2">
              <w:rPr>
                <w:lang w:val="en-US"/>
              </w:rPr>
              <w:t>lucrări</w:t>
            </w:r>
            <w:proofErr w:type="spellEnd"/>
            <w:r w:rsidRPr="006369F2">
              <w:rPr>
                <w:lang w:val="en-US"/>
              </w:rPr>
              <w:t xml:space="preserve"> pe </w:t>
            </w:r>
            <w:proofErr w:type="spellStart"/>
            <w:r w:rsidRPr="006369F2">
              <w:rPr>
                <w:lang w:val="en-US"/>
              </w:rPr>
              <w:t>şantier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locurile</w:t>
            </w:r>
            <w:proofErr w:type="spellEnd"/>
            <w:r w:rsidRPr="006369F2">
              <w:rPr>
                <w:lang w:val="en-US"/>
              </w:rPr>
              <w:t xml:space="preserve"> </w:t>
            </w:r>
            <w:proofErr w:type="spellStart"/>
            <w:r w:rsidRPr="006369F2">
              <w:rPr>
                <w:lang w:val="en-US"/>
              </w:rPr>
              <w:t>unde</w:t>
            </w:r>
            <w:proofErr w:type="spellEnd"/>
            <w:r w:rsidRPr="006369F2">
              <w:rPr>
                <w:lang w:val="en-US"/>
              </w:rPr>
              <w:t xml:space="preserve"> se </w:t>
            </w:r>
            <w:proofErr w:type="spellStart"/>
            <w:r w:rsidRPr="006369F2">
              <w:rPr>
                <w:lang w:val="en-US"/>
              </w:rPr>
              <w:t>pregăteşte</w:t>
            </w:r>
            <w:proofErr w:type="spellEnd"/>
            <w:r w:rsidRPr="006369F2">
              <w:rPr>
                <w:lang w:val="en-US"/>
              </w:rPr>
              <w:t xml:space="preserve"> </w:t>
            </w:r>
            <w:proofErr w:type="spellStart"/>
            <w:r w:rsidRPr="006369F2">
              <w:rPr>
                <w:lang w:val="en-US"/>
              </w:rPr>
              <w:t>lucrarea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depozite</w:t>
            </w:r>
            <w:proofErr w:type="spellEnd"/>
            <w:r w:rsidRPr="006369F2">
              <w:rPr>
                <w:lang w:val="en-US"/>
              </w:rPr>
              <w:t xml:space="preserve"> de </w:t>
            </w:r>
            <w:proofErr w:type="spellStart"/>
            <w:r w:rsidRPr="006369F2">
              <w:rPr>
                <w:lang w:val="en-US"/>
              </w:rPr>
              <w:t>materiale</w:t>
            </w:r>
            <w:proofErr w:type="spellEnd"/>
            <w:r w:rsidRPr="006369F2">
              <w:rPr>
                <w:lang w:val="en-US"/>
              </w:rPr>
              <w:t xml:space="preserve"> prefabricate. </w:t>
            </w:r>
          </w:p>
          <w:p w14:paraId="6697EBD6" w14:textId="77777777" w:rsidR="00C765CD" w:rsidRPr="006369F2" w:rsidRDefault="00C765CD" w:rsidP="00C765CD">
            <w:pPr>
              <w:pStyle w:val="NormalWeb"/>
              <w:tabs>
                <w:tab w:val="left" w:pos="284"/>
              </w:tabs>
              <w:ind w:firstLine="0"/>
              <w:rPr>
                <w:lang w:val="en-US"/>
              </w:rPr>
            </w:pPr>
            <w:r w:rsidRPr="006369F2">
              <w:rPr>
                <w:lang w:val="en-US"/>
              </w:rPr>
              <w:t xml:space="preserve">12.5. </w:t>
            </w:r>
            <w:proofErr w:type="spellStart"/>
            <w:r w:rsidRPr="006369F2">
              <w:rPr>
                <w:lang w:val="en-US"/>
              </w:rPr>
              <w:t>Lucrările</w:t>
            </w:r>
            <w:proofErr w:type="spellEnd"/>
            <w:r w:rsidRPr="006369F2">
              <w:rPr>
                <w:lang w:val="en-US"/>
              </w:rPr>
              <w:t xml:space="preserve"> care </w:t>
            </w:r>
            <w:proofErr w:type="spellStart"/>
            <w:r w:rsidRPr="006369F2">
              <w:rPr>
                <w:lang w:val="en-US"/>
              </w:rPr>
              <w:t>devin</w:t>
            </w:r>
            <w:proofErr w:type="spellEnd"/>
            <w:r w:rsidRPr="006369F2">
              <w:rPr>
                <w:lang w:val="en-US"/>
              </w:rPr>
              <w:t xml:space="preserve"> </w:t>
            </w:r>
            <w:proofErr w:type="spellStart"/>
            <w:r w:rsidRPr="006369F2">
              <w:rPr>
                <w:lang w:val="en-US"/>
              </w:rPr>
              <w:t>ascunse</w:t>
            </w:r>
            <w:proofErr w:type="spellEnd"/>
            <w:r w:rsidRPr="006369F2">
              <w:rPr>
                <w:lang w:val="en-US"/>
              </w:rPr>
              <w:t xml:space="preserve"> nu </w:t>
            </w:r>
            <w:proofErr w:type="spellStart"/>
            <w:r w:rsidRPr="006369F2">
              <w:rPr>
                <w:lang w:val="en-US"/>
              </w:rPr>
              <w:t>vor</w:t>
            </w:r>
            <w:proofErr w:type="spellEnd"/>
            <w:r w:rsidRPr="006369F2">
              <w:rPr>
                <w:lang w:val="en-US"/>
              </w:rPr>
              <w:t xml:space="preserve"> fi </w:t>
            </w:r>
            <w:proofErr w:type="spellStart"/>
            <w:r w:rsidRPr="006369F2">
              <w:rPr>
                <w:lang w:val="en-US"/>
              </w:rPr>
              <w:t>acoperite</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aprobarea</w:t>
            </w:r>
            <w:proofErr w:type="spellEnd"/>
            <w:r w:rsidRPr="006369F2">
              <w:rPr>
                <w:lang w:val="en-US"/>
              </w:rPr>
              <w:t xml:space="preserve"> </w:t>
            </w:r>
            <w:proofErr w:type="spellStart"/>
            <w:r w:rsidRPr="006369F2">
              <w:rPr>
                <w:lang w:val="en-US"/>
              </w:rPr>
              <w:t>Dirigintelui</w:t>
            </w:r>
            <w:proofErr w:type="spellEnd"/>
            <w:r w:rsidRPr="006369F2">
              <w:rPr>
                <w:lang w:val="en-US"/>
              </w:rPr>
              <w:t xml:space="preserve"> de </w:t>
            </w:r>
            <w:proofErr w:type="spellStart"/>
            <w:r w:rsidRPr="006369F2">
              <w:rPr>
                <w:lang w:val="en-US"/>
              </w:rPr>
              <w:t>șantier</w:t>
            </w:r>
            <w:proofErr w:type="spellEnd"/>
            <w:r w:rsidRPr="006369F2">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a </w:t>
            </w:r>
            <w:proofErr w:type="spellStart"/>
            <w:r w:rsidRPr="006369F2">
              <w:rPr>
                <w:lang w:val="en-US"/>
              </w:rPr>
              <w:t>proiectantului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asigurând</w:t>
            </w:r>
            <w:proofErr w:type="spellEnd"/>
            <w:r w:rsidRPr="006369F2">
              <w:rPr>
                <w:lang w:val="en-US"/>
              </w:rPr>
              <w:t xml:space="preserve"> </w:t>
            </w:r>
            <w:proofErr w:type="spellStart"/>
            <w:r w:rsidRPr="006369F2">
              <w:rPr>
                <w:lang w:val="en-US"/>
              </w:rPr>
              <w:t>posibilitatea</w:t>
            </w:r>
            <w:proofErr w:type="spellEnd"/>
            <w:r w:rsidRPr="006369F2">
              <w:rPr>
                <w:lang w:val="en-US"/>
              </w:rPr>
              <w:t xml:space="preserve"> </w:t>
            </w:r>
            <w:proofErr w:type="spellStart"/>
            <w:r w:rsidRPr="006369F2">
              <w:rPr>
                <w:lang w:val="en-US"/>
              </w:rPr>
              <w:t>acestora</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examineze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urmărească</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lucrare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fie </w:t>
            </w:r>
            <w:proofErr w:type="spellStart"/>
            <w:r w:rsidRPr="006369F2">
              <w:rPr>
                <w:lang w:val="en-US"/>
              </w:rPr>
              <w:t>ascunsă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anunţa</w:t>
            </w:r>
            <w:proofErr w:type="spellEnd"/>
            <w:r w:rsidRPr="006369F2">
              <w:rPr>
                <w:lang w:val="en-US"/>
              </w:rPr>
              <w:t xml:space="preserv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ori</w:t>
            </w:r>
            <w:proofErr w:type="spellEnd"/>
            <w:r w:rsidRPr="006369F2">
              <w:rPr>
                <w:lang w:val="en-US"/>
              </w:rPr>
              <w:t xml:space="preserve"> de </w:t>
            </w:r>
            <w:proofErr w:type="spellStart"/>
            <w:r w:rsidRPr="006369F2">
              <w:rPr>
                <w:lang w:val="en-US"/>
              </w:rPr>
              <w:t>câte</w:t>
            </w:r>
            <w:proofErr w:type="spellEnd"/>
            <w:r w:rsidRPr="006369F2">
              <w:rPr>
                <w:lang w:val="en-US"/>
              </w:rPr>
              <w:t xml:space="preserve"> </w:t>
            </w:r>
            <w:proofErr w:type="spellStart"/>
            <w:r w:rsidRPr="006369F2">
              <w:rPr>
                <w:lang w:val="en-US"/>
              </w:rPr>
              <w:t>ori</w:t>
            </w:r>
            <w:proofErr w:type="spellEnd"/>
            <w:r w:rsidRPr="006369F2">
              <w:rPr>
                <w:lang w:val="en-US"/>
              </w:rPr>
              <w:t xml:space="preserve"> </w:t>
            </w:r>
            <w:proofErr w:type="spellStart"/>
            <w:r w:rsidRPr="006369F2">
              <w:rPr>
                <w:lang w:val="en-US"/>
              </w:rPr>
              <w:t>astfel</w:t>
            </w:r>
            <w:proofErr w:type="spellEnd"/>
            <w:r w:rsidRPr="006369F2">
              <w:rPr>
                <w:lang w:val="en-US"/>
              </w:rPr>
              <w:t xml:space="preserve"> de </w:t>
            </w:r>
            <w:proofErr w:type="spellStart"/>
            <w:r w:rsidRPr="006369F2">
              <w:rPr>
                <w:lang w:val="en-US"/>
              </w:rPr>
              <w:t>lucrări</w:t>
            </w:r>
            <w:proofErr w:type="spellEnd"/>
            <w:r w:rsidRPr="006369F2">
              <w:rPr>
                <w:lang w:val="en-US"/>
              </w:rPr>
              <w:t xml:space="preserve">, </w:t>
            </w:r>
            <w:proofErr w:type="spellStart"/>
            <w:r w:rsidRPr="006369F2">
              <w:rPr>
                <w:lang w:val="en-US"/>
              </w:rPr>
              <w:t>inclusiv</w:t>
            </w:r>
            <w:proofErr w:type="spellEnd"/>
            <w:r w:rsidRPr="006369F2">
              <w:rPr>
                <w:lang w:val="en-US"/>
              </w:rPr>
              <w:t xml:space="preserve"> </w:t>
            </w:r>
            <w:proofErr w:type="spellStart"/>
            <w:r w:rsidRPr="006369F2">
              <w:rPr>
                <w:lang w:val="en-US"/>
              </w:rPr>
              <w:t>fundaţiile</w:t>
            </w:r>
            <w:proofErr w:type="spellEnd"/>
            <w:r w:rsidRPr="006369F2">
              <w:rPr>
                <w:lang w:val="en-US"/>
              </w:rPr>
              <w:t xml:space="preserve"> </w:t>
            </w:r>
            <w:proofErr w:type="spellStart"/>
            <w:r w:rsidRPr="006369F2">
              <w:rPr>
                <w:lang w:val="en-US"/>
              </w:rPr>
              <w:t>clădirii</w:t>
            </w:r>
            <w:proofErr w:type="spellEnd"/>
            <w:r w:rsidRPr="006369F2">
              <w:rPr>
                <w:lang w:val="en-US"/>
              </w:rPr>
              <w:t xml:space="preserve">, sunt </w:t>
            </w:r>
            <w:proofErr w:type="spellStart"/>
            <w:r w:rsidRPr="006369F2">
              <w:rPr>
                <w:lang w:val="en-US"/>
              </w:rPr>
              <w:t>gata</w:t>
            </w:r>
            <w:proofErr w:type="spellEnd"/>
            <w:r w:rsidRPr="006369F2">
              <w:rPr>
                <w:lang w:val="en-US"/>
              </w:rPr>
              <w:t xml:space="preserve"> </w:t>
            </w:r>
            <w:proofErr w:type="spellStart"/>
            <w:r w:rsidRPr="006369F2">
              <w:rPr>
                <w:lang w:val="en-US"/>
              </w:rPr>
              <w:t>pentru</w:t>
            </w:r>
            <w:proofErr w:type="spellEnd"/>
            <w:r w:rsidRPr="006369F2">
              <w:rPr>
                <w:lang w:val="en-US"/>
              </w:rPr>
              <w:t xml:space="preserve"> a fi examinate.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vor</w:t>
            </w:r>
            <w:proofErr w:type="spellEnd"/>
            <w:r w:rsidRPr="006369F2">
              <w:rPr>
                <w:lang w:val="en-US"/>
              </w:rPr>
              <w:t xml:space="preserve"> </w:t>
            </w:r>
            <w:proofErr w:type="spellStart"/>
            <w:r w:rsidRPr="006369F2">
              <w:rPr>
                <w:lang w:val="en-US"/>
              </w:rPr>
              <w:t>participa</w:t>
            </w:r>
            <w:proofErr w:type="spellEnd"/>
            <w:r w:rsidRPr="006369F2">
              <w:rPr>
                <w:lang w:val="en-US"/>
              </w:rPr>
              <w:t xml:space="preserve"> la </w:t>
            </w:r>
            <w:proofErr w:type="spellStart"/>
            <w:r w:rsidRPr="006369F2">
              <w:rPr>
                <w:lang w:val="en-US"/>
              </w:rPr>
              <w:t>examinarea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D3F63FB" w14:textId="77777777" w:rsidR="00C765CD" w:rsidRPr="006369F2" w:rsidRDefault="00C765CD" w:rsidP="00C765CD">
            <w:pPr>
              <w:pStyle w:val="NormalWeb"/>
              <w:tabs>
                <w:tab w:val="left" w:pos="284"/>
              </w:tabs>
              <w:ind w:firstLine="0"/>
              <w:rPr>
                <w:lang w:val="en-US"/>
              </w:rPr>
            </w:pPr>
            <w:r w:rsidRPr="006369F2">
              <w:rPr>
                <w:lang w:val="en-US"/>
              </w:rPr>
              <w:t xml:space="preserve">12.6.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dezveli</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la </w:t>
            </w:r>
            <w:proofErr w:type="spellStart"/>
            <w:r w:rsidRPr="006369F2">
              <w:rPr>
                <w:lang w:val="en-US"/>
              </w:rPr>
              <w:t>dispoziţia</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reface </w:t>
            </w:r>
            <w:proofErr w:type="spellStart"/>
            <w:r w:rsidRPr="006369F2">
              <w:rPr>
                <w:lang w:val="en-US"/>
              </w:rPr>
              <w:t>această</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lucrările</w:t>
            </w:r>
            <w:proofErr w:type="spellEnd"/>
            <w:r w:rsidRPr="006369F2">
              <w:rPr>
                <w:lang w:val="en-US"/>
              </w:rPr>
              <w:t xml:space="preserve"> au </w:t>
            </w:r>
            <w:proofErr w:type="spellStart"/>
            <w:r w:rsidRPr="006369F2">
              <w:rPr>
                <w:lang w:val="en-US"/>
              </w:rPr>
              <w:t>fost</w:t>
            </w:r>
            <w:proofErr w:type="spellEnd"/>
            <w:r w:rsidRPr="006369F2">
              <w:rPr>
                <w:lang w:val="en-US"/>
              </w:rPr>
              <w:t xml:space="preserve"> de </w:t>
            </w:r>
            <w:proofErr w:type="spellStart"/>
            <w:r w:rsidRPr="006369F2">
              <w:rPr>
                <w:lang w:val="en-US"/>
              </w:rPr>
              <w:t>calitate</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realizate</w:t>
            </w:r>
            <w:proofErr w:type="spellEnd"/>
            <w:r w:rsidRPr="006369F2">
              <w:rPr>
                <w:lang w:val="en-US"/>
              </w:rPr>
              <w:t xml:space="preserve"> conform </w:t>
            </w:r>
            <w:proofErr w:type="spellStart"/>
            <w:r w:rsidRPr="006369F2">
              <w:rPr>
                <w:lang w:val="en-US"/>
              </w:rPr>
              <w:t>documentaţiei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dezvelirea</w:t>
            </w:r>
            <w:proofErr w:type="spellEnd"/>
            <w:r w:rsidRPr="006369F2">
              <w:rPr>
                <w:lang w:val="en-US"/>
              </w:rPr>
              <w:t xml:space="preserve">, </w:t>
            </w:r>
            <w:proofErr w:type="spellStart"/>
            <w:r w:rsidRPr="006369F2">
              <w:rPr>
                <w:lang w:val="en-US"/>
              </w:rPr>
              <w:t>refacerea</w:t>
            </w:r>
            <w:proofErr w:type="spellEnd"/>
            <w:r w:rsidRPr="006369F2">
              <w:rPr>
                <w:lang w:val="en-US"/>
              </w:rPr>
              <w:t xml:space="preserve"> </w:t>
            </w:r>
            <w:proofErr w:type="spellStart"/>
            <w:r w:rsidRPr="006369F2">
              <w:rPr>
                <w:lang w:val="en-US"/>
              </w:rPr>
              <w:t>şi</w:t>
            </w:r>
            <w:proofErr w:type="spellEnd"/>
            <w:r w:rsidRPr="006369F2">
              <w:rPr>
                <w:lang w:val="en-US"/>
              </w:rPr>
              <w:t>/</w:t>
            </w:r>
            <w:proofErr w:type="spellStart"/>
            <w:r w:rsidRPr="006369F2">
              <w:rPr>
                <w:lang w:val="en-US"/>
              </w:rPr>
              <w:t>sau</w:t>
            </w:r>
            <w:proofErr w:type="spellEnd"/>
            <w:r w:rsidRPr="006369F2">
              <w:rPr>
                <w:lang w:val="en-US"/>
              </w:rPr>
              <w:t xml:space="preserve"> </w:t>
            </w:r>
            <w:proofErr w:type="spellStart"/>
            <w:r w:rsidRPr="006369F2">
              <w:rPr>
                <w:lang w:val="en-US"/>
              </w:rPr>
              <w:t>repararea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
          <w:p w14:paraId="33EB7BF6" w14:textId="77777777" w:rsidR="00C765CD" w:rsidRPr="006369F2" w:rsidRDefault="00C765CD" w:rsidP="00C765CD">
            <w:pPr>
              <w:pStyle w:val="NormalWeb"/>
              <w:tabs>
                <w:tab w:val="left" w:pos="284"/>
              </w:tabs>
              <w:ind w:firstLine="0"/>
              <w:rPr>
                <w:lang w:val="en-US"/>
              </w:rPr>
            </w:pPr>
            <w:r w:rsidRPr="006369F2">
              <w:rPr>
                <w:lang w:val="en-US"/>
              </w:rPr>
              <w:t xml:space="preserve">12.7. </w:t>
            </w:r>
            <w:proofErr w:type="spellStart"/>
            <w:r w:rsidRPr="006369F2">
              <w:rPr>
                <w:lang w:val="en-US"/>
              </w:rPr>
              <w:t>Costurile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consumul</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cel</w:t>
            </w:r>
            <w:proofErr w:type="spellEnd"/>
            <w:r w:rsidRPr="006369F2">
              <w:rPr>
                <w:lang w:val="en-US"/>
              </w:rPr>
              <w:t xml:space="preserve"> al </w:t>
            </w:r>
            <w:proofErr w:type="spellStart"/>
            <w:r w:rsidRPr="006369F2">
              <w:rPr>
                <w:lang w:val="en-US"/>
              </w:rPr>
              <w:t>contoarelor</w:t>
            </w:r>
            <w:proofErr w:type="spellEnd"/>
            <w:r w:rsidRPr="006369F2">
              <w:rPr>
                <w:lang w:val="en-US"/>
              </w:rPr>
              <w:t xml:space="preserve"> </w:t>
            </w:r>
            <w:proofErr w:type="spellStart"/>
            <w:r w:rsidRPr="006369F2">
              <w:rPr>
                <w:lang w:val="en-US"/>
              </w:rPr>
              <w:t>sau</w:t>
            </w:r>
            <w:proofErr w:type="spellEnd"/>
            <w:r w:rsidRPr="006369F2">
              <w:rPr>
                <w:lang w:val="en-US"/>
              </w:rPr>
              <w:t xml:space="preserve"> al </w:t>
            </w:r>
            <w:proofErr w:type="spellStart"/>
            <w:r w:rsidRPr="006369F2">
              <w:rPr>
                <w:lang w:val="en-US"/>
              </w:rPr>
              <w:t>altor</w:t>
            </w:r>
            <w:proofErr w:type="spellEnd"/>
            <w:r w:rsidRPr="006369F2">
              <w:rPr>
                <w:lang w:val="en-US"/>
              </w:rPr>
              <w:t xml:space="preserve"> </w:t>
            </w:r>
            <w:proofErr w:type="spellStart"/>
            <w:r w:rsidRPr="006369F2">
              <w:rPr>
                <w:lang w:val="en-US"/>
              </w:rPr>
              <w:t>aparate</w:t>
            </w:r>
            <w:proofErr w:type="spellEnd"/>
            <w:r w:rsidRPr="006369F2">
              <w:rPr>
                <w:lang w:val="en-US"/>
              </w:rPr>
              <w:t xml:space="preserve"> de </w:t>
            </w:r>
            <w:proofErr w:type="spellStart"/>
            <w:r w:rsidRPr="006369F2">
              <w:rPr>
                <w:lang w:val="en-US"/>
              </w:rPr>
              <w:t>măsurat</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mai</w:t>
            </w:r>
            <w:proofErr w:type="spellEnd"/>
            <w:r w:rsidRPr="006369F2">
              <w:rPr>
                <w:lang w:val="en-US"/>
              </w:rPr>
              <w:t xml:space="preserve"> </w:t>
            </w:r>
            <w:proofErr w:type="spellStart"/>
            <w:r w:rsidRPr="006369F2">
              <w:rPr>
                <w:lang w:val="en-US"/>
              </w:rPr>
              <w:t>multor</w:t>
            </w:r>
            <w:proofErr w:type="spellEnd"/>
            <w:r w:rsidRPr="006369F2">
              <w:rPr>
                <w:lang w:val="en-US"/>
              </w:rPr>
              <w:t xml:space="preserve"> </w:t>
            </w:r>
            <w:proofErr w:type="spellStart"/>
            <w:r w:rsidRPr="006369F2">
              <w:rPr>
                <w:lang w:val="en-US"/>
              </w:rPr>
              <w:t>antreprenori</w:t>
            </w:r>
            <w:proofErr w:type="spellEnd"/>
            <w:r w:rsidRPr="006369F2">
              <w:rPr>
                <w:lang w:val="en-US"/>
              </w:rPr>
              <w:t xml:space="preserve">, </w:t>
            </w:r>
            <w:proofErr w:type="spellStart"/>
            <w:r w:rsidRPr="006369F2">
              <w:rPr>
                <w:lang w:val="en-US"/>
              </w:rPr>
              <w:t>costurile</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w:t>
            </w:r>
            <w:proofErr w:type="spellStart"/>
            <w:r w:rsidRPr="006369F2">
              <w:rPr>
                <w:lang w:val="en-US"/>
              </w:rPr>
              <w:t>proporţional</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aceştia</w:t>
            </w:r>
            <w:proofErr w:type="spellEnd"/>
            <w:r w:rsidRPr="006369F2">
              <w:rPr>
                <w:lang w:val="en-US"/>
              </w:rPr>
              <w:t xml:space="preserve">. </w:t>
            </w:r>
          </w:p>
          <w:p w14:paraId="6BFF55DF" w14:textId="77777777" w:rsidR="00C765CD" w:rsidRPr="006369F2" w:rsidRDefault="00C765CD" w:rsidP="00B9138B">
            <w:pPr>
              <w:tabs>
                <w:tab w:val="left" w:pos="360"/>
              </w:tabs>
              <w:jc w:val="both"/>
              <w:rPr>
                <w:lang w:val="en-US"/>
              </w:rPr>
            </w:pPr>
            <w:r w:rsidRPr="006369F2">
              <w:rPr>
                <w:lang w:val="en-US"/>
              </w:rPr>
              <w:t>12.8. Lucrările executate de Antreprenor în afara celor prevăzute în contract sau fără dispoziţia Beneficiarului, precum și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w:t>
            </w:r>
          </w:p>
          <w:p w14:paraId="3D8E2D1F" w14:textId="77777777" w:rsidR="00C765CD" w:rsidRPr="006369F2" w:rsidRDefault="00C765CD" w:rsidP="00B9138B">
            <w:pPr>
              <w:tabs>
                <w:tab w:val="left" w:pos="360"/>
              </w:tabs>
              <w:jc w:val="both"/>
              <w:rPr>
                <w:lang w:val="en-US"/>
              </w:rPr>
            </w:pPr>
          </w:p>
          <w:p w14:paraId="1265C153" w14:textId="77777777" w:rsidR="00C765CD" w:rsidRPr="006369F2" w:rsidRDefault="00C765CD" w:rsidP="00B9138B">
            <w:pPr>
              <w:tabs>
                <w:tab w:val="left" w:pos="525"/>
              </w:tabs>
              <w:jc w:val="both"/>
              <w:rPr>
                <w:lang w:val="en-US"/>
              </w:rPr>
            </w:pPr>
            <w:r w:rsidRPr="006369F2">
              <w:rPr>
                <w:b/>
                <w:lang w:val="en-US"/>
              </w:rPr>
              <w:t>13. PERIOADA DE GARANŢIE ŞI REMEDIERI ÎN PERIOADA DE GARANŢIE</w:t>
            </w:r>
          </w:p>
          <w:p w14:paraId="64B6566E" w14:textId="77777777" w:rsidR="00C765CD" w:rsidRPr="006369F2" w:rsidRDefault="00C765CD" w:rsidP="00C765CD">
            <w:pPr>
              <w:pStyle w:val="NormalWeb"/>
              <w:tabs>
                <w:tab w:val="left" w:pos="567"/>
              </w:tabs>
              <w:ind w:firstLine="0"/>
              <w:rPr>
                <w:lang w:val="en-US"/>
              </w:rPr>
            </w:pPr>
            <w:r w:rsidRPr="006369F2">
              <w:rPr>
                <w:lang w:val="en-US"/>
              </w:rPr>
              <w:t xml:space="preserve">13.1. </w:t>
            </w:r>
            <w:proofErr w:type="spellStart"/>
            <w:r w:rsidRPr="006369F2">
              <w:rPr>
                <w:lang w:val="en-US"/>
              </w:rPr>
              <w:t>Perioada</w:t>
            </w:r>
            <w:proofErr w:type="spellEnd"/>
            <w:r w:rsidRPr="006369F2">
              <w:rPr>
                <w:lang w:val="en-US"/>
              </w:rPr>
              <w:t xml:space="preserve"> de </w:t>
            </w:r>
            <w:proofErr w:type="spellStart"/>
            <w:r w:rsidRPr="006369F2">
              <w:rPr>
                <w:lang w:val="en-US"/>
              </w:rPr>
              <w:t>garanție</w:t>
            </w:r>
            <w:proofErr w:type="spellEnd"/>
            <w:r w:rsidRPr="006369F2">
              <w:rPr>
                <w:lang w:val="en-US"/>
              </w:rPr>
              <w:t xml:space="preserve"> </w:t>
            </w:r>
            <w:proofErr w:type="spellStart"/>
            <w:r w:rsidRPr="006369F2">
              <w:rPr>
                <w:lang w:val="en-US"/>
              </w:rPr>
              <w:t>curge</w:t>
            </w:r>
            <w:proofErr w:type="spellEnd"/>
            <w:r w:rsidRPr="006369F2">
              <w:rPr>
                <w:lang w:val="en-US"/>
              </w:rPr>
              <w:t xml:space="preserve"> de la data </w:t>
            </w:r>
            <w:proofErr w:type="spellStart"/>
            <w:r w:rsidRPr="006369F2">
              <w:rPr>
                <w:lang w:val="en-US"/>
              </w:rPr>
              <w:t>recepției</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este</w:t>
            </w:r>
            <w:proofErr w:type="spellEnd"/>
            <w:r w:rsidRPr="006369F2">
              <w:rPr>
                <w:lang w:val="en-US"/>
              </w:rPr>
              <w:t xml:space="preserve">  de  ____ </w:t>
            </w:r>
            <w:proofErr w:type="spellStart"/>
            <w:r w:rsidRPr="006369F2">
              <w:rPr>
                <w:lang w:val="en-US"/>
              </w:rPr>
              <w:t>luni</w:t>
            </w:r>
            <w:proofErr w:type="spellEnd"/>
            <w:r w:rsidRPr="006369F2">
              <w:rPr>
                <w:lang w:val="en-US"/>
              </w:rPr>
              <w:t xml:space="preserve">. </w:t>
            </w:r>
          </w:p>
          <w:p w14:paraId="421EAC87" w14:textId="77777777" w:rsidR="00C765CD" w:rsidRPr="006369F2" w:rsidRDefault="00C765CD" w:rsidP="00C765CD">
            <w:pPr>
              <w:pStyle w:val="NormalWeb"/>
              <w:tabs>
                <w:tab w:val="left" w:pos="567"/>
              </w:tabs>
              <w:ind w:firstLine="0"/>
              <w:rPr>
                <w:lang w:val="en-US"/>
              </w:rPr>
            </w:pPr>
            <w:r w:rsidRPr="006369F2">
              <w:rPr>
                <w:lang w:val="en-US"/>
              </w:rPr>
              <w:t xml:space="preserve">13.2. </w:t>
            </w:r>
            <w:r w:rsidRPr="007926DA">
              <w:rPr>
                <w:lang w:val="ro-RO"/>
              </w:rPr>
              <w:t xml:space="preserve">În perioada de </w:t>
            </w:r>
            <w:proofErr w:type="spellStart"/>
            <w:r w:rsidRPr="007926DA">
              <w:rPr>
                <w:lang w:val="ro-RO"/>
              </w:rPr>
              <w:t>garanţie</w:t>
            </w:r>
            <w:proofErr w:type="spellEnd"/>
            <w:r w:rsidRPr="007926DA">
              <w:rPr>
                <w:lang w:val="ro-RO"/>
              </w:rPr>
              <w:t xml:space="preserve"> Antreprenorul are </w:t>
            </w:r>
            <w:proofErr w:type="spellStart"/>
            <w:r w:rsidRPr="007926DA">
              <w:rPr>
                <w:lang w:val="ro-RO"/>
              </w:rPr>
              <w:t>obligaţia</w:t>
            </w:r>
            <w:proofErr w:type="spellEnd"/>
            <w:r w:rsidRPr="007926DA">
              <w:rPr>
                <w:lang w:val="ro-RO"/>
              </w:rPr>
              <w:t xml:space="preserve">, în urma </w:t>
            </w:r>
            <w:proofErr w:type="spellStart"/>
            <w:r w:rsidRPr="007926DA">
              <w:rPr>
                <w:lang w:val="ro-RO"/>
              </w:rPr>
              <w:t>dispoziţiei</w:t>
            </w:r>
            <w:proofErr w:type="spellEnd"/>
            <w:r w:rsidRPr="007926DA">
              <w:rPr>
                <w:lang w:val="ro-RO"/>
              </w:rPr>
              <w:t xml:space="preserve"> date de Beneficiar, de a executa toate lucrările de modificare, </w:t>
            </w:r>
            <w:proofErr w:type="spellStart"/>
            <w:r w:rsidRPr="007926DA">
              <w:rPr>
                <w:lang w:val="ro-RO"/>
              </w:rPr>
              <w:t>reconstrucţie</w:t>
            </w:r>
            <w:proofErr w:type="spellEnd"/>
            <w:r w:rsidRPr="007926DA">
              <w:rPr>
                <w:lang w:val="ro-RO"/>
              </w:rPr>
              <w:t xml:space="preserve"> </w:t>
            </w:r>
            <w:proofErr w:type="spellStart"/>
            <w:r w:rsidRPr="007926DA">
              <w:rPr>
                <w:lang w:val="ro-RO"/>
              </w:rPr>
              <w:t>şi</w:t>
            </w:r>
            <w:proofErr w:type="spellEnd"/>
            <w:r w:rsidRPr="007926DA">
              <w:rPr>
                <w:lang w:val="ro-RO"/>
              </w:rPr>
              <w:t xml:space="preserve"> remediere a viciilor </w:t>
            </w:r>
            <w:proofErr w:type="spellStart"/>
            <w:r w:rsidRPr="007926DA">
              <w:rPr>
                <w:lang w:val="ro-RO"/>
              </w:rPr>
              <w:t>şi</w:t>
            </w:r>
            <w:proofErr w:type="spellEnd"/>
            <w:r w:rsidRPr="007926DA">
              <w:rPr>
                <w:lang w:val="ro-RO"/>
              </w:rPr>
              <w:t xml:space="preserve"> altor defecte a căror cauză este nerespectarea clauzelor contractuale, conform prevederilor </w:t>
            </w:r>
            <w:r w:rsidRPr="00396817">
              <w:rPr>
                <w:lang w:val="ro-RO"/>
              </w:rPr>
              <w:t>actelor normative</w:t>
            </w:r>
            <w:r w:rsidRPr="007926DA">
              <w:rPr>
                <w:lang w:val="ro-RO"/>
              </w:rPr>
              <w:t>.</w:t>
            </w:r>
          </w:p>
          <w:p w14:paraId="2DCD8678" w14:textId="77777777" w:rsidR="00C765CD" w:rsidRPr="007926DA" w:rsidRDefault="00C765CD" w:rsidP="00C765CD">
            <w:pPr>
              <w:pStyle w:val="NormalWeb"/>
              <w:tabs>
                <w:tab w:val="left" w:pos="567"/>
              </w:tabs>
              <w:ind w:firstLine="0"/>
              <w:rPr>
                <w:lang w:val="ro-RO"/>
              </w:rPr>
            </w:pPr>
            <w:r>
              <w:rPr>
                <w:lang w:val="ro-RO"/>
              </w:rPr>
              <w:t>13</w:t>
            </w:r>
            <w:r w:rsidRPr="007926DA">
              <w:rPr>
                <w:lang w:val="ro-RO"/>
              </w:rPr>
              <w:t xml:space="preserve">.3. </w:t>
            </w:r>
            <w:proofErr w:type="spellStart"/>
            <w:r w:rsidRPr="007926DA">
              <w:rPr>
                <w:lang w:val="ro-RO"/>
              </w:rPr>
              <w:t>Intervenţiile</w:t>
            </w:r>
            <w:proofErr w:type="spellEnd"/>
            <w:r w:rsidRPr="007926DA">
              <w:rPr>
                <w:lang w:val="ro-RO"/>
              </w:rPr>
              <w:t xml:space="preserve"> efectuate în perioada de </w:t>
            </w:r>
            <w:proofErr w:type="spellStart"/>
            <w:r w:rsidRPr="007926DA">
              <w:rPr>
                <w:lang w:val="ro-RO"/>
              </w:rPr>
              <w:t>garanţie</w:t>
            </w:r>
            <w:proofErr w:type="spellEnd"/>
            <w:r w:rsidRPr="007926DA">
              <w:rPr>
                <w:lang w:val="ro-RO"/>
              </w:rPr>
              <w:t>, aflate în sarcina Antreprenorului, se realizează pe cheltuiala acestuia, în cazul în care ele sunt necesare ca urmare a:</w:t>
            </w:r>
          </w:p>
          <w:p w14:paraId="40AC71C0" w14:textId="77777777" w:rsidR="00C765CD" w:rsidRPr="007926DA" w:rsidRDefault="00C765CD" w:rsidP="00B9138B">
            <w:pPr>
              <w:pStyle w:val="NormalWeb"/>
              <w:tabs>
                <w:tab w:val="left" w:pos="567"/>
              </w:tabs>
              <w:rPr>
                <w:lang w:val="ro-RO"/>
              </w:rPr>
            </w:pPr>
            <w:r w:rsidRPr="007926DA">
              <w:rPr>
                <w:lang w:val="ro-RO"/>
              </w:rPr>
              <w:t xml:space="preserve">a) utilizării de materiale, </w:t>
            </w:r>
            <w:proofErr w:type="spellStart"/>
            <w:r w:rsidRPr="007926DA">
              <w:rPr>
                <w:lang w:val="ro-RO"/>
              </w:rPr>
              <w:t>instalaţii</w:t>
            </w:r>
            <w:proofErr w:type="spellEnd"/>
            <w:r w:rsidRPr="007926DA">
              <w:rPr>
                <w:lang w:val="ro-RO"/>
              </w:rPr>
              <w:t xml:space="preserve"> sau a unei manopere neconforme cu prevederile contractului și/sau cu prevederile documentației </w:t>
            </w:r>
            <w:proofErr w:type="spellStart"/>
            <w:r w:rsidRPr="007926DA">
              <w:rPr>
                <w:lang w:val="ro-RO"/>
              </w:rPr>
              <w:t>tehnico</w:t>
            </w:r>
            <w:proofErr w:type="spellEnd"/>
            <w:r w:rsidRPr="007926DA">
              <w:rPr>
                <w:lang w:val="ro-RO"/>
              </w:rPr>
              <w:t>-economice;</w:t>
            </w:r>
          </w:p>
          <w:p w14:paraId="3294A985" w14:textId="77777777" w:rsidR="00C765CD" w:rsidRDefault="00C765CD" w:rsidP="00B9138B">
            <w:pPr>
              <w:pStyle w:val="NormalWeb"/>
              <w:tabs>
                <w:tab w:val="left" w:pos="567"/>
              </w:tabs>
              <w:rPr>
                <w:lang w:val="ro-RO"/>
              </w:rPr>
            </w:pPr>
            <w:r w:rsidRPr="007926DA">
              <w:rPr>
                <w:lang w:val="ro-RO"/>
              </w:rPr>
              <w:t xml:space="preserve">b) </w:t>
            </w:r>
            <w:proofErr w:type="spellStart"/>
            <w:r w:rsidRPr="007926DA">
              <w:rPr>
                <w:lang w:val="ro-RO"/>
              </w:rPr>
              <w:t>neglijenţei</w:t>
            </w:r>
            <w:proofErr w:type="spellEnd"/>
            <w:r w:rsidRPr="007926DA">
              <w:rPr>
                <w:lang w:val="ro-RO"/>
              </w:rPr>
              <w:t xml:space="preserve"> sau neîndeplinirii de către Antreprenor a oricăreia dintre </w:t>
            </w:r>
            <w:proofErr w:type="spellStart"/>
            <w:r w:rsidRPr="007926DA">
              <w:rPr>
                <w:lang w:val="ro-RO"/>
              </w:rPr>
              <w:t>obligaţiile</w:t>
            </w:r>
            <w:proofErr w:type="spellEnd"/>
            <w:r w:rsidRPr="007926DA">
              <w:rPr>
                <w:lang w:val="ro-RO"/>
              </w:rPr>
              <w:t xml:space="preserve"> care îi revin în baza contractului.</w:t>
            </w:r>
          </w:p>
          <w:p w14:paraId="0C3813D5" w14:textId="77777777" w:rsidR="00C765CD" w:rsidRDefault="00C765CD" w:rsidP="00B9138B">
            <w:pPr>
              <w:tabs>
                <w:tab w:val="left" w:pos="360"/>
              </w:tabs>
              <w:jc w:val="both"/>
            </w:pPr>
            <w:r>
              <w:t>13</w:t>
            </w:r>
            <w:r w:rsidRPr="007926DA">
              <w:t xml:space="preserve">.4.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w:t>
            </w:r>
            <w:r w:rsidRPr="007926DA">
              <w:lastRenderedPageBreak/>
              <w:t>obligatoriu, de o recepție cantitativă și calitativă a lucrărilor, va fi consemnată într-un proces</w:t>
            </w:r>
            <w:r>
              <w:t>-</w:t>
            </w:r>
            <w:r w:rsidRPr="007926DA">
              <w:t>verbal/notă de constatare încheiat între Părți.</w:t>
            </w:r>
          </w:p>
          <w:p w14:paraId="5E5D94EA" w14:textId="77777777" w:rsidR="00C765CD" w:rsidRDefault="00C765CD" w:rsidP="00B9138B">
            <w:pPr>
              <w:tabs>
                <w:tab w:val="left" w:pos="360"/>
              </w:tabs>
              <w:jc w:val="both"/>
            </w:pPr>
          </w:p>
          <w:p w14:paraId="4726BA3C" w14:textId="77777777" w:rsidR="00C765CD" w:rsidRPr="006369F2" w:rsidRDefault="00C765CD" w:rsidP="00B9138B">
            <w:pPr>
              <w:tabs>
                <w:tab w:val="left" w:pos="525"/>
              </w:tabs>
              <w:jc w:val="both"/>
              <w:rPr>
                <w:lang w:val="en-US"/>
              </w:rPr>
            </w:pPr>
            <w:r w:rsidRPr="006369F2">
              <w:rPr>
                <w:b/>
                <w:lang w:val="en-US"/>
              </w:rPr>
              <w:t>14. RĂSPUNDEREA PĂRŢILOR</w:t>
            </w:r>
          </w:p>
          <w:p w14:paraId="33C378D9" w14:textId="5648C2B6" w:rsidR="00C765CD" w:rsidRPr="006369F2" w:rsidRDefault="00C765CD" w:rsidP="00C765CD">
            <w:pPr>
              <w:pStyle w:val="NormalWeb"/>
              <w:tabs>
                <w:tab w:val="left" w:pos="567"/>
              </w:tabs>
              <w:ind w:firstLine="0"/>
              <w:rPr>
                <w:lang w:val="en-US"/>
              </w:rPr>
            </w:pPr>
            <w:r w:rsidRPr="006369F2">
              <w:rPr>
                <w:lang w:val="en-US"/>
              </w:rPr>
              <w:t xml:space="preserve">14.1. </w:t>
            </w:r>
            <w:proofErr w:type="spellStart"/>
            <w:r w:rsidRPr="006369F2">
              <w:rPr>
                <w:lang w:val="en-US"/>
              </w:rPr>
              <w:t>Părţile</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răspundere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neexecutarea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a </w:t>
            </w:r>
            <w:proofErr w:type="spellStart"/>
            <w:r w:rsidRPr="006369F2">
              <w:rPr>
                <w:lang w:val="en-US"/>
              </w:rPr>
              <w:t>obligaţiilor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prezentul</w:t>
            </w:r>
            <w:proofErr w:type="spellEnd"/>
            <w:r w:rsidRPr="006369F2">
              <w:rPr>
                <w:lang w:val="en-US"/>
              </w:rPr>
              <w:t xml:space="preserve"> contract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actele</w:t>
            </w:r>
            <w:proofErr w:type="spellEnd"/>
            <w:r w:rsidRPr="006369F2">
              <w:rPr>
                <w:lang w:val="en-US"/>
              </w:rPr>
              <w:t xml:space="preserve"> normative a </w:t>
            </w:r>
            <w:proofErr w:type="spellStart"/>
            <w:r w:rsidRPr="006369F2">
              <w:rPr>
                <w:lang w:val="en-US"/>
              </w:rPr>
              <w:t>Republicii</w:t>
            </w:r>
            <w:proofErr w:type="spellEnd"/>
            <w:r w:rsidRPr="006369F2">
              <w:rPr>
                <w:lang w:val="en-US"/>
              </w:rPr>
              <w:t xml:space="preserve"> Moldova.</w:t>
            </w:r>
          </w:p>
          <w:p w14:paraId="6CFFE9A2" w14:textId="77777777" w:rsidR="00C765CD" w:rsidRPr="006369F2" w:rsidRDefault="00C765CD" w:rsidP="00C765CD">
            <w:pPr>
              <w:pStyle w:val="NormalWeb"/>
              <w:tabs>
                <w:tab w:val="left" w:pos="567"/>
              </w:tabs>
              <w:ind w:firstLine="0"/>
              <w:rPr>
                <w:lang w:val="en-US"/>
              </w:rPr>
            </w:pPr>
            <w:r w:rsidRPr="006369F2">
              <w:rPr>
                <w:lang w:val="en-US"/>
              </w:rPr>
              <w:t xml:space="preserve">14.2.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legătură</w:t>
            </w:r>
            <w:proofErr w:type="spellEnd"/>
            <w:r w:rsidRPr="006369F2">
              <w:rPr>
                <w:lang w:val="en-US"/>
              </w:rPr>
              <w:t xml:space="preserve"> cu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de </w:t>
            </w:r>
            <w:proofErr w:type="spellStart"/>
            <w:r w:rsidRPr="006369F2">
              <w:rPr>
                <w:lang w:val="en-US"/>
              </w:rPr>
              <w:t>construcţii</w:t>
            </w:r>
            <w:proofErr w:type="spellEnd"/>
            <w:r w:rsidRPr="006369F2">
              <w:rPr>
                <w:lang w:val="en-US"/>
              </w:rPr>
              <w:t xml:space="preserve"> se produce o </w:t>
            </w:r>
            <w:proofErr w:type="spellStart"/>
            <w:r w:rsidRPr="006369F2">
              <w:rPr>
                <w:lang w:val="en-US"/>
              </w:rPr>
              <w:t>daună</w:t>
            </w:r>
            <w:proofErr w:type="spellEnd"/>
            <w:r w:rsidRPr="006369F2">
              <w:rPr>
                <w:lang w:val="en-US"/>
              </w:rPr>
              <w:t xml:space="preserve"> </w:t>
            </w:r>
            <w:proofErr w:type="spellStart"/>
            <w:r w:rsidRPr="006369F2">
              <w:rPr>
                <w:lang w:val="en-US"/>
              </w:rPr>
              <w:t>unui</w:t>
            </w:r>
            <w:proofErr w:type="spellEnd"/>
            <w:r w:rsidRPr="006369F2">
              <w:rPr>
                <w:lang w:val="en-US"/>
              </w:rPr>
              <w:t xml:space="preserve"> </w:t>
            </w:r>
            <w:proofErr w:type="spellStart"/>
            <w:r w:rsidRPr="006369F2">
              <w:rPr>
                <w:lang w:val="en-US"/>
              </w:rPr>
              <w:t>terţ</w:t>
            </w:r>
            <w:proofErr w:type="spellEnd"/>
            <w:r w:rsidRPr="006369F2">
              <w:rPr>
                <w:lang w:val="en-US"/>
              </w:rPr>
              <w:t xml:space="preserve">, </w:t>
            </w:r>
            <w:proofErr w:type="spellStart"/>
            <w:r w:rsidRPr="006369F2">
              <w:rPr>
                <w:lang w:val="en-US"/>
              </w:rPr>
              <w:t>părţile</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răspund</w:t>
            </w:r>
            <w:proofErr w:type="spellEnd"/>
            <w:r w:rsidRPr="006369F2">
              <w:rPr>
                <w:lang w:val="en-US"/>
              </w:rPr>
              <w:t xml:space="preserve"> </w:t>
            </w:r>
            <w:proofErr w:type="spellStart"/>
            <w:r w:rsidRPr="006369F2">
              <w:rPr>
                <w:lang w:val="en-US"/>
              </w:rPr>
              <w:t>solidar</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stabilirea</w:t>
            </w:r>
            <w:proofErr w:type="spellEnd"/>
            <w:r w:rsidRPr="006369F2">
              <w:rPr>
                <w:lang w:val="en-US"/>
              </w:rPr>
              <w:t xml:space="preserve"> </w:t>
            </w:r>
            <w:proofErr w:type="spellStart"/>
            <w:r w:rsidRPr="006369F2">
              <w:rPr>
                <w:lang w:val="en-US"/>
              </w:rPr>
              <w:t>între</w:t>
            </w:r>
            <w:proofErr w:type="spellEnd"/>
            <w:r w:rsidRPr="006369F2">
              <w:rPr>
                <w:lang w:val="en-US"/>
              </w:rPr>
              <w:t xml:space="preserve"> </w:t>
            </w:r>
            <w:proofErr w:type="spellStart"/>
            <w:r w:rsidRPr="006369F2">
              <w:rPr>
                <w:lang w:val="en-US"/>
              </w:rPr>
              <w:t>părţi</w:t>
            </w:r>
            <w:proofErr w:type="spellEnd"/>
            <w:r w:rsidRPr="006369F2">
              <w:rPr>
                <w:lang w:val="en-US"/>
              </w:rPr>
              <w:t xml:space="preserve"> a </w:t>
            </w:r>
            <w:proofErr w:type="spellStart"/>
            <w:r w:rsidRPr="006369F2">
              <w:rPr>
                <w:lang w:val="en-US"/>
              </w:rPr>
              <w:t>cuantumului</w:t>
            </w:r>
            <w:proofErr w:type="spellEnd"/>
            <w:r w:rsidRPr="006369F2">
              <w:rPr>
                <w:lang w:val="en-US"/>
              </w:rPr>
              <w:t xml:space="preserve"> </w:t>
            </w:r>
            <w:proofErr w:type="spellStart"/>
            <w:r w:rsidRPr="006369F2">
              <w:rPr>
                <w:lang w:val="en-US"/>
              </w:rPr>
              <w:t>răspunderii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dauna</w:t>
            </w:r>
            <w:proofErr w:type="spellEnd"/>
            <w:r w:rsidRPr="006369F2">
              <w:rPr>
                <w:lang w:val="en-US"/>
              </w:rPr>
              <w:t xml:space="preserve"> </w:t>
            </w:r>
            <w:proofErr w:type="spellStart"/>
            <w:r w:rsidRPr="006369F2">
              <w:rPr>
                <w:lang w:val="en-US"/>
              </w:rPr>
              <w:t>provocată</w:t>
            </w:r>
            <w:proofErr w:type="spellEnd"/>
            <w:r w:rsidRPr="006369F2">
              <w:rPr>
                <w:lang w:val="en-US"/>
              </w:rPr>
              <w:t xml:space="preserve"> se </w:t>
            </w:r>
            <w:proofErr w:type="spellStart"/>
            <w:r w:rsidRPr="006369F2">
              <w:rPr>
                <w:lang w:val="en-US"/>
              </w:rPr>
              <w:t>va</w:t>
            </w:r>
            <w:proofErr w:type="spellEnd"/>
            <w:r w:rsidRPr="006369F2">
              <w:rPr>
                <w:lang w:val="en-US"/>
              </w:rPr>
              <w:t xml:space="preserve"> </w:t>
            </w:r>
            <w:proofErr w:type="spellStart"/>
            <w:r w:rsidRPr="006369F2">
              <w:rPr>
                <w:lang w:val="en-US"/>
              </w:rPr>
              <w:t>ţine</w:t>
            </w:r>
            <w:proofErr w:type="spellEnd"/>
            <w:r w:rsidRPr="006369F2">
              <w:rPr>
                <w:lang w:val="en-US"/>
              </w:rPr>
              <w:t xml:space="preserve"> </w:t>
            </w:r>
            <w:proofErr w:type="spellStart"/>
            <w:r w:rsidRPr="006369F2">
              <w:rPr>
                <w:lang w:val="en-US"/>
              </w:rPr>
              <w:t>seama</w:t>
            </w:r>
            <w:proofErr w:type="spellEnd"/>
            <w:r w:rsidRPr="006369F2">
              <w:rPr>
                <w:lang w:val="en-US"/>
              </w:rPr>
              <w:t xml:space="preserve"> de </w:t>
            </w:r>
            <w:proofErr w:type="spellStart"/>
            <w:r w:rsidRPr="006369F2">
              <w:rPr>
                <w:lang w:val="en-US"/>
              </w:rPr>
              <w:t>gradul</w:t>
            </w:r>
            <w:proofErr w:type="spellEnd"/>
            <w:r w:rsidRPr="006369F2">
              <w:rPr>
                <w:lang w:val="en-US"/>
              </w:rPr>
              <w:t xml:space="preserve"> de </w:t>
            </w:r>
            <w:proofErr w:type="spellStart"/>
            <w:r w:rsidRPr="006369F2">
              <w:rPr>
                <w:lang w:val="en-US"/>
              </w:rPr>
              <w:t>vinovăţie</w:t>
            </w:r>
            <w:proofErr w:type="spellEnd"/>
            <w:r w:rsidRPr="006369F2">
              <w:rPr>
                <w:lang w:val="en-US"/>
              </w:rPr>
              <w:t xml:space="preserve"> a </w:t>
            </w:r>
            <w:proofErr w:type="spellStart"/>
            <w:r w:rsidRPr="006369F2">
              <w:rPr>
                <w:lang w:val="en-US"/>
              </w:rPr>
              <w:t>fiecăruia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producerea</w:t>
            </w:r>
            <w:proofErr w:type="spellEnd"/>
            <w:r w:rsidRPr="006369F2">
              <w:rPr>
                <w:lang w:val="en-US"/>
              </w:rPr>
              <w:t xml:space="preserve"> </w:t>
            </w:r>
            <w:proofErr w:type="spellStart"/>
            <w:r w:rsidRPr="006369F2">
              <w:rPr>
                <w:lang w:val="en-US"/>
              </w:rPr>
              <w:t>acesteia</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clauzele</w:t>
            </w:r>
            <w:proofErr w:type="spellEnd"/>
            <w:r w:rsidRPr="006369F2">
              <w:rPr>
                <w:lang w:val="en-US"/>
              </w:rPr>
              <w:t xml:space="preserve"> </w:t>
            </w:r>
            <w:proofErr w:type="spellStart"/>
            <w:r w:rsidRPr="006369F2">
              <w:rPr>
                <w:lang w:val="en-US"/>
              </w:rPr>
              <w:t>contractuale</w:t>
            </w:r>
            <w:proofErr w:type="spellEnd"/>
            <w:r w:rsidRPr="006369F2">
              <w:rPr>
                <w:lang w:val="en-US"/>
              </w:rPr>
              <w:t xml:space="preserve"> nu s-a </w:t>
            </w:r>
            <w:proofErr w:type="spellStart"/>
            <w:r w:rsidRPr="006369F2">
              <w:rPr>
                <w:lang w:val="en-US"/>
              </w:rPr>
              <w:t>prevăzut</w:t>
            </w:r>
            <w:proofErr w:type="spellEnd"/>
            <w:r w:rsidRPr="006369F2">
              <w:rPr>
                <w:lang w:val="en-US"/>
              </w:rPr>
              <w:t xml:space="preserve"> </w:t>
            </w:r>
            <w:proofErr w:type="spellStart"/>
            <w:r w:rsidRPr="006369F2">
              <w:rPr>
                <w:lang w:val="en-US"/>
              </w:rPr>
              <w:t>altfel</w:t>
            </w:r>
            <w:proofErr w:type="spellEnd"/>
            <w:r w:rsidRPr="006369F2">
              <w:rPr>
                <w:lang w:val="en-US"/>
              </w:rPr>
              <w:t xml:space="preserve">. </w:t>
            </w:r>
          </w:p>
          <w:p w14:paraId="30B2CCA9" w14:textId="77777777" w:rsidR="00C765CD" w:rsidRPr="006369F2" w:rsidRDefault="00C765CD" w:rsidP="00C765CD">
            <w:pPr>
              <w:pStyle w:val="NormalWeb"/>
              <w:tabs>
                <w:tab w:val="left" w:pos="567"/>
              </w:tabs>
              <w:ind w:firstLine="0"/>
              <w:rPr>
                <w:lang w:val="en-US"/>
              </w:rPr>
            </w:pPr>
            <w:r w:rsidRPr="006369F2">
              <w:rPr>
                <w:lang w:val="en-US"/>
              </w:rPr>
              <w:t xml:space="preserve">14.3. </w:t>
            </w:r>
            <w:proofErr w:type="spellStart"/>
            <w:r w:rsidRPr="006369F2">
              <w:rPr>
                <w:lang w:val="en-US"/>
              </w:rPr>
              <w:t>Membrii</w:t>
            </w:r>
            <w:proofErr w:type="spellEnd"/>
            <w:r w:rsidRPr="006369F2">
              <w:rPr>
                <w:lang w:val="en-US"/>
              </w:rPr>
              <w:t xml:space="preserve"> </w:t>
            </w:r>
            <w:proofErr w:type="spellStart"/>
            <w:r w:rsidRPr="006369F2">
              <w:rPr>
                <w:lang w:val="en-US"/>
              </w:rPr>
              <w:t>asocierii</w:t>
            </w:r>
            <w:proofErr w:type="spellEnd"/>
            <w:r w:rsidRPr="006369F2">
              <w:rPr>
                <w:lang w:val="en-US"/>
              </w:rPr>
              <w:t xml:space="preserve"> </w:t>
            </w:r>
            <w:proofErr w:type="spellStart"/>
            <w:r w:rsidRPr="006369F2">
              <w:rPr>
                <w:lang w:val="en-US"/>
              </w:rPr>
              <w:t>își</w:t>
            </w:r>
            <w:proofErr w:type="spellEnd"/>
            <w:r w:rsidRPr="006369F2">
              <w:rPr>
                <w:lang w:val="en-US"/>
              </w:rPr>
              <w:t xml:space="preserve"> </w:t>
            </w:r>
            <w:proofErr w:type="spellStart"/>
            <w:r w:rsidRPr="006369F2">
              <w:rPr>
                <w:lang w:val="en-US"/>
              </w:rPr>
              <w:t>păstrează</w:t>
            </w:r>
            <w:proofErr w:type="spellEnd"/>
            <w:r w:rsidRPr="006369F2">
              <w:rPr>
                <w:lang w:val="en-US"/>
              </w:rPr>
              <w:t xml:space="preserve"> </w:t>
            </w:r>
            <w:proofErr w:type="spellStart"/>
            <w:r w:rsidRPr="006369F2">
              <w:rPr>
                <w:lang w:val="en-US"/>
              </w:rPr>
              <w:t>individualitatea</w:t>
            </w:r>
            <w:proofErr w:type="spellEnd"/>
            <w:r w:rsidRPr="006369F2">
              <w:rPr>
                <w:lang w:val="en-US"/>
              </w:rPr>
              <w:t xml:space="preserve"> ca </w:t>
            </w:r>
            <w:proofErr w:type="spellStart"/>
            <w:r w:rsidRPr="006369F2">
              <w:rPr>
                <w:lang w:val="en-US"/>
              </w:rPr>
              <w:t>subiecți</w:t>
            </w:r>
            <w:proofErr w:type="spellEnd"/>
            <w:r w:rsidRPr="006369F2">
              <w:rPr>
                <w:lang w:val="en-US"/>
              </w:rPr>
              <w:t xml:space="preserve"> de </w:t>
            </w:r>
            <w:proofErr w:type="spellStart"/>
            <w:r w:rsidRPr="006369F2">
              <w:rPr>
                <w:lang w:val="en-US"/>
              </w:rPr>
              <w:t>drept</w:t>
            </w:r>
            <w:proofErr w:type="spellEnd"/>
            <w:r w:rsidRPr="006369F2">
              <w:rPr>
                <w:lang w:val="en-US"/>
              </w:rPr>
              <w:t xml:space="preserve">, </w:t>
            </w:r>
            <w:proofErr w:type="spellStart"/>
            <w:r w:rsidRPr="006369F2">
              <w:rPr>
                <w:lang w:val="en-US"/>
              </w:rPr>
              <w:t>însă</w:t>
            </w:r>
            <w:proofErr w:type="spellEnd"/>
            <w:r w:rsidRPr="006369F2">
              <w:rPr>
                <w:lang w:val="en-US"/>
              </w:rPr>
              <w:t xml:space="preserve"> sunt </w:t>
            </w:r>
            <w:proofErr w:type="spellStart"/>
            <w:r w:rsidRPr="006369F2">
              <w:rPr>
                <w:lang w:val="en-US"/>
              </w:rPr>
              <w:t>obligați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răspundă</w:t>
            </w:r>
            <w:proofErr w:type="spellEnd"/>
            <w:r w:rsidRPr="006369F2">
              <w:rPr>
                <w:lang w:val="en-US"/>
              </w:rPr>
              <w:t xml:space="preserve"> </w:t>
            </w:r>
            <w:proofErr w:type="spellStart"/>
            <w:r w:rsidRPr="006369F2">
              <w:rPr>
                <w:lang w:val="en-US"/>
              </w:rPr>
              <w:t>solidar</w:t>
            </w:r>
            <w:proofErr w:type="spellEnd"/>
            <w:r w:rsidRPr="006369F2">
              <w:rPr>
                <w:lang w:val="en-US"/>
              </w:rPr>
              <w:t xml:space="preserve"> </w:t>
            </w:r>
            <w:proofErr w:type="spellStart"/>
            <w:r w:rsidRPr="006369F2">
              <w:rPr>
                <w:lang w:val="en-US"/>
              </w:rPr>
              <w:t>față</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modul</w:t>
            </w:r>
            <w:proofErr w:type="spellEnd"/>
            <w:r w:rsidRPr="006369F2">
              <w:rPr>
                <w:lang w:val="en-US"/>
              </w:rPr>
              <w:t xml:space="preserve"> de </w:t>
            </w:r>
            <w:proofErr w:type="spellStart"/>
            <w:r w:rsidRPr="006369F2">
              <w:rPr>
                <w:lang w:val="en-US"/>
              </w:rPr>
              <w:t>îndeplinire</w:t>
            </w:r>
            <w:proofErr w:type="spellEnd"/>
            <w:r w:rsidRPr="006369F2">
              <w:rPr>
                <w:lang w:val="en-US"/>
              </w:rPr>
              <w:t xml:space="preserve"> a </w:t>
            </w:r>
            <w:proofErr w:type="spellStart"/>
            <w:r w:rsidRPr="006369F2">
              <w:rPr>
                <w:lang w:val="en-US"/>
              </w:rPr>
              <w:t>obligațiilor</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56623CF2" w14:textId="77777777" w:rsidR="00C765CD" w:rsidRPr="006369F2" w:rsidRDefault="00C765CD" w:rsidP="00C765CD">
            <w:pPr>
              <w:pStyle w:val="NormalWeb"/>
              <w:tabs>
                <w:tab w:val="left" w:pos="567"/>
              </w:tabs>
              <w:ind w:firstLine="0"/>
              <w:rPr>
                <w:lang w:val="en-US"/>
              </w:rPr>
            </w:pPr>
            <w:r w:rsidRPr="006369F2">
              <w:rPr>
                <w:lang w:val="en-US"/>
              </w:rPr>
              <w:t xml:space="preserve">14.4. </w:t>
            </w:r>
            <w:proofErr w:type="spellStart"/>
            <w:r w:rsidRPr="006369F2">
              <w:rPr>
                <w:lang w:val="en-US"/>
              </w:rPr>
              <w:t>Dacă</w:t>
            </w:r>
            <w:proofErr w:type="spellEnd"/>
            <w:r w:rsidRPr="006369F2">
              <w:rPr>
                <w:lang w:val="en-US"/>
              </w:rPr>
              <w:t xml:space="preserve"> </w:t>
            </w:r>
            <w:proofErr w:type="spellStart"/>
            <w:r w:rsidRPr="006369F2">
              <w:rPr>
                <w:lang w:val="en-US"/>
              </w:rPr>
              <w:t>prejudiciul</w:t>
            </w:r>
            <w:proofErr w:type="spellEnd"/>
            <w:r w:rsidRPr="006369F2">
              <w:rPr>
                <w:lang w:val="en-US"/>
              </w:rPr>
              <w:t xml:space="preserve"> </w:t>
            </w:r>
            <w:proofErr w:type="spellStart"/>
            <w:r w:rsidRPr="006369F2">
              <w:rPr>
                <w:lang w:val="en-US"/>
              </w:rPr>
              <w:t>cauzat</w:t>
            </w:r>
            <w:proofErr w:type="spellEnd"/>
            <w:r w:rsidRPr="006369F2">
              <w:rPr>
                <w:lang w:val="en-US"/>
              </w:rPr>
              <w:t xml:space="preserve"> </w:t>
            </w:r>
            <w:proofErr w:type="spellStart"/>
            <w:r w:rsidRPr="006369F2">
              <w:rPr>
                <w:lang w:val="en-US"/>
              </w:rPr>
              <w:t>terţei</w:t>
            </w:r>
            <w:proofErr w:type="spellEnd"/>
            <w:r w:rsidRPr="006369F2">
              <w:rPr>
                <w:lang w:val="en-US"/>
              </w:rPr>
              <w:t xml:space="preserve"> </w:t>
            </w:r>
            <w:proofErr w:type="spellStart"/>
            <w:r w:rsidRPr="006369F2">
              <w:rPr>
                <w:lang w:val="en-US"/>
              </w:rPr>
              <w:t>persoane</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urmare</w:t>
            </w:r>
            <w:proofErr w:type="spellEnd"/>
            <w:r w:rsidRPr="006369F2">
              <w:rPr>
                <w:lang w:val="en-US"/>
              </w:rPr>
              <w:t xml:space="preserve"> a </w:t>
            </w:r>
            <w:proofErr w:type="spellStart"/>
            <w:r w:rsidRPr="006369F2">
              <w:rPr>
                <w:lang w:val="en-US"/>
              </w:rPr>
              <w:t>unei</w:t>
            </w:r>
            <w:proofErr w:type="spellEnd"/>
            <w:r w:rsidRPr="006369F2">
              <w:rPr>
                <w:lang w:val="en-US"/>
              </w:rPr>
              <w:t xml:space="preserve"> </w:t>
            </w:r>
            <w:proofErr w:type="spellStart"/>
            <w:r w:rsidRPr="006369F2">
              <w:rPr>
                <w:lang w:val="en-US"/>
              </w:rPr>
              <w:t>măsuri</w:t>
            </w:r>
            <w:proofErr w:type="spellEnd"/>
            <w:r w:rsidRPr="006369F2">
              <w:rPr>
                <w:lang w:val="en-US"/>
              </w:rPr>
              <w:t xml:space="preserve"> </w:t>
            </w:r>
            <w:proofErr w:type="spellStart"/>
            <w:r w:rsidRPr="006369F2">
              <w:rPr>
                <w:lang w:val="en-US"/>
              </w:rPr>
              <w:t>dispuse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forma </w:t>
            </w:r>
            <w:proofErr w:type="spellStart"/>
            <w:r w:rsidRPr="006369F2">
              <w:rPr>
                <w:lang w:val="en-US"/>
              </w:rPr>
              <w:t>în</w:t>
            </w:r>
            <w:proofErr w:type="spellEnd"/>
            <w:r w:rsidRPr="006369F2">
              <w:rPr>
                <w:lang w:val="en-US"/>
              </w:rPr>
              <w:t xml:space="preserve"> care a </w:t>
            </w:r>
            <w:proofErr w:type="spellStart"/>
            <w:r w:rsidRPr="006369F2">
              <w:rPr>
                <w:lang w:val="en-US"/>
              </w:rPr>
              <w:t>fost</w:t>
            </w:r>
            <w:proofErr w:type="spellEnd"/>
            <w:r w:rsidRPr="006369F2">
              <w:rPr>
                <w:lang w:val="en-US"/>
              </w:rPr>
              <w:t xml:space="preserve"> </w:t>
            </w:r>
            <w:proofErr w:type="spellStart"/>
            <w:r w:rsidRPr="006369F2">
              <w:rPr>
                <w:lang w:val="en-US"/>
              </w:rPr>
              <w:t>aplicată</w:t>
            </w:r>
            <w:proofErr w:type="spellEnd"/>
            <w:r w:rsidRPr="006369F2">
              <w:rPr>
                <w:lang w:val="en-US"/>
              </w:rPr>
              <w:t xml:space="preserve">, </w:t>
            </w:r>
            <w:proofErr w:type="spellStart"/>
            <w:r w:rsidRPr="006369F2">
              <w:rPr>
                <w:lang w:val="en-US"/>
              </w:rPr>
              <w:t>atunci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singur</w:t>
            </w:r>
            <w:proofErr w:type="spellEnd"/>
            <w:r w:rsidRPr="006369F2">
              <w:rPr>
                <w:lang w:val="en-US"/>
              </w:rPr>
              <w:t xml:space="preserve"> </w:t>
            </w:r>
            <w:proofErr w:type="spellStart"/>
            <w:r w:rsidRPr="006369F2">
              <w:rPr>
                <w:lang w:val="en-US"/>
              </w:rPr>
              <w:t>răspunderea</w:t>
            </w:r>
            <w:proofErr w:type="spellEnd"/>
            <w:r w:rsidRPr="006369F2">
              <w:rPr>
                <w:lang w:val="en-US"/>
              </w:rPr>
              <w:t xml:space="preserve">, </w:t>
            </w:r>
            <w:proofErr w:type="spellStart"/>
            <w:r w:rsidRPr="006369F2">
              <w:rPr>
                <w:lang w:val="en-US"/>
              </w:rPr>
              <w:t>numai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l-a </w:t>
            </w:r>
            <w:proofErr w:type="spellStart"/>
            <w:r w:rsidRPr="006369F2">
              <w:rPr>
                <w:lang w:val="en-US"/>
              </w:rPr>
              <w:t>înştiinţat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prealabil</w:t>
            </w:r>
            <w:proofErr w:type="spellEnd"/>
            <w:r w:rsidRPr="006369F2">
              <w:rPr>
                <w:lang w:val="en-US"/>
              </w:rPr>
              <w:t xml:space="preserve"> de </w:t>
            </w:r>
            <w:proofErr w:type="spellStart"/>
            <w:r w:rsidRPr="006369F2">
              <w:rPr>
                <w:lang w:val="en-US"/>
              </w:rPr>
              <w:t>pericolul</w:t>
            </w:r>
            <w:proofErr w:type="spellEnd"/>
            <w:r w:rsidRPr="006369F2">
              <w:rPr>
                <w:lang w:val="en-US"/>
              </w:rPr>
              <w:t xml:space="preserve"> </w:t>
            </w:r>
            <w:proofErr w:type="spellStart"/>
            <w:r w:rsidRPr="006369F2">
              <w:rPr>
                <w:lang w:val="en-US"/>
              </w:rPr>
              <w:t>legat</w:t>
            </w:r>
            <w:proofErr w:type="spellEnd"/>
            <w:r w:rsidRPr="006369F2">
              <w:rPr>
                <w:lang w:val="en-US"/>
              </w:rPr>
              <w:t xml:space="preserve"> de </w:t>
            </w:r>
            <w:proofErr w:type="spellStart"/>
            <w:r w:rsidRPr="006369F2">
              <w:rPr>
                <w:lang w:val="en-US"/>
              </w:rPr>
              <w:t>executarea</w:t>
            </w:r>
            <w:proofErr w:type="spellEnd"/>
            <w:r w:rsidRPr="006369F2">
              <w:rPr>
                <w:lang w:val="en-US"/>
              </w:rPr>
              <w:t xml:space="preserve"> </w:t>
            </w:r>
            <w:proofErr w:type="spellStart"/>
            <w:r w:rsidRPr="006369F2">
              <w:rPr>
                <w:lang w:val="en-US"/>
              </w:rPr>
              <w:t>dispoziţiei</w:t>
            </w:r>
            <w:proofErr w:type="spellEnd"/>
            <w:r w:rsidRPr="006369F2">
              <w:rPr>
                <w:lang w:val="en-US"/>
              </w:rPr>
              <w:t xml:space="preserve">. </w:t>
            </w:r>
          </w:p>
          <w:p w14:paraId="11C8E9AE" w14:textId="77777777" w:rsidR="00C765CD" w:rsidRPr="006369F2" w:rsidRDefault="00C765CD" w:rsidP="00C765CD">
            <w:pPr>
              <w:pStyle w:val="NormalWeb"/>
              <w:tabs>
                <w:tab w:val="left" w:pos="567"/>
              </w:tabs>
              <w:ind w:firstLine="0"/>
              <w:rPr>
                <w:lang w:val="en-US"/>
              </w:rPr>
            </w:pPr>
            <w:r w:rsidRPr="006369F2">
              <w:rPr>
                <w:lang w:val="en-US"/>
              </w:rPr>
              <w:t xml:space="preserve">14.5. </w:t>
            </w:r>
            <w:proofErr w:type="spellStart"/>
            <w:r w:rsidRPr="006369F2">
              <w:rPr>
                <w:lang w:val="en-US"/>
              </w:rPr>
              <w:t>Antreprenorul</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obligat</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la </w:t>
            </w:r>
            <w:proofErr w:type="spellStart"/>
            <w:r w:rsidRPr="006369F2">
              <w:rPr>
                <w:lang w:val="en-US"/>
              </w:rPr>
              <w:t>plata</w:t>
            </w:r>
            <w:proofErr w:type="spellEnd"/>
            <w:r w:rsidRPr="006369F2">
              <w:rPr>
                <w:lang w:val="en-US"/>
              </w:rPr>
              <w:t xml:space="preserve"> </w:t>
            </w:r>
            <w:proofErr w:type="spellStart"/>
            <w:r w:rsidRPr="006369F2">
              <w:rPr>
                <w:lang w:val="en-US"/>
              </w:rPr>
              <w:t>daunelor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încălcarea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deteriorarea</w:t>
            </w:r>
            <w:proofErr w:type="spellEnd"/>
            <w:r w:rsidRPr="006369F2">
              <w:rPr>
                <w:lang w:val="en-US"/>
              </w:rPr>
              <w:t xml:space="preserve"> </w:t>
            </w:r>
            <w:proofErr w:type="spellStart"/>
            <w:r w:rsidRPr="006369F2">
              <w:rPr>
                <w:lang w:val="en-US"/>
              </w:rPr>
              <w:t>drumurilor</w:t>
            </w:r>
            <w:proofErr w:type="spellEnd"/>
            <w:r w:rsidRPr="006369F2">
              <w:rPr>
                <w:lang w:val="en-US"/>
              </w:rPr>
              <w:t xml:space="preserve"> de </w:t>
            </w:r>
            <w:proofErr w:type="spellStart"/>
            <w:r w:rsidRPr="006369F2">
              <w:rPr>
                <w:lang w:val="en-US"/>
              </w:rPr>
              <w:t>acces</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reţelelor</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a </w:t>
            </w:r>
            <w:proofErr w:type="spellStart"/>
            <w:r w:rsidRPr="006369F2">
              <w:rPr>
                <w:lang w:val="en-US"/>
              </w:rPr>
              <w:t>terenurilor</w:t>
            </w:r>
            <w:proofErr w:type="spellEnd"/>
            <w:r w:rsidRPr="006369F2">
              <w:rPr>
                <w:lang w:val="en-US"/>
              </w:rPr>
              <w:t xml:space="preserve"> </w:t>
            </w:r>
            <w:proofErr w:type="spellStart"/>
            <w:r w:rsidRPr="006369F2">
              <w:rPr>
                <w:lang w:val="en-US"/>
              </w:rPr>
              <w:t>limitrofe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depozitarea</w:t>
            </w:r>
            <w:proofErr w:type="spellEnd"/>
            <w:r w:rsidRPr="006369F2">
              <w:rPr>
                <w:lang w:val="en-US"/>
              </w:rPr>
              <w:t xml:space="preserve"> de </w:t>
            </w:r>
            <w:proofErr w:type="spellStart"/>
            <w:r w:rsidRPr="006369F2">
              <w:rPr>
                <w:lang w:val="en-US"/>
              </w:rPr>
              <w:t>pământ</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alte</w:t>
            </w:r>
            <w:proofErr w:type="spellEnd"/>
            <w:r w:rsidRPr="006369F2">
              <w:rPr>
                <w:lang w:val="en-US"/>
              </w:rPr>
              <w:t xml:space="preserve"> </w:t>
            </w:r>
            <w:proofErr w:type="spellStart"/>
            <w:r w:rsidRPr="006369F2">
              <w:rPr>
                <w:lang w:val="en-US"/>
              </w:rPr>
              <w:t>obiecte</w:t>
            </w:r>
            <w:proofErr w:type="spellEnd"/>
            <w:r w:rsidRPr="006369F2">
              <w:rPr>
                <w:lang w:val="en-US"/>
              </w:rPr>
              <w:t xml:space="preserve">, precum </w:t>
            </w:r>
            <w:proofErr w:type="spellStart"/>
            <w:r w:rsidRPr="006369F2">
              <w:rPr>
                <w:lang w:val="en-US"/>
              </w:rPr>
              <w:t>şi</w:t>
            </w:r>
            <w:proofErr w:type="spellEnd"/>
            <w:r w:rsidRPr="006369F2">
              <w:rPr>
                <w:lang w:val="en-US"/>
              </w:rPr>
              <w:t xml:space="preserve"> ca </w:t>
            </w:r>
            <w:proofErr w:type="spellStart"/>
            <w:r w:rsidRPr="006369F2">
              <w:rPr>
                <w:lang w:val="en-US"/>
              </w:rPr>
              <w:t>urmare</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îngrădiri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limitări</w:t>
            </w:r>
            <w:proofErr w:type="spellEnd"/>
            <w:r w:rsidRPr="006369F2">
              <w:rPr>
                <w:lang w:val="en-US"/>
              </w:rPr>
              <w:t xml:space="preserve"> din </w:t>
            </w:r>
            <w:proofErr w:type="spellStart"/>
            <w:r w:rsidRPr="006369F2">
              <w:rPr>
                <w:lang w:val="en-US"/>
              </w:rPr>
              <w:t>proprie</w:t>
            </w:r>
            <w:proofErr w:type="spellEnd"/>
            <w:r w:rsidRPr="006369F2">
              <w:rPr>
                <w:lang w:val="en-US"/>
              </w:rPr>
              <w:t xml:space="preserve"> </w:t>
            </w:r>
            <w:proofErr w:type="spellStart"/>
            <w:r w:rsidRPr="006369F2">
              <w:rPr>
                <w:lang w:val="en-US"/>
              </w:rPr>
              <w:t>vină</w:t>
            </w:r>
            <w:proofErr w:type="spellEnd"/>
            <w:r w:rsidRPr="006369F2">
              <w:rPr>
                <w:lang w:val="en-US"/>
              </w:rPr>
              <w:t xml:space="preserve">. </w:t>
            </w:r>
          </w:p>
          <w:p w14:paraId="63B982EA" w14:textId="77777777" w:rsidR="00C765CD" w:rsidRPr="006369F2" w:rsidRDefault="00C765CD" w:rsidP="00C765CD">
            <w:pPr>
              <w:pStyle w:val="NormalWeb"/>
              <w:tabs>
                <w:tab w:val="left" w:pos="567"/>
              </w:tabs>
              <w:ind w:firstLine="0"/>
              <w:rPr>
                <w:lang w:val="en-US"/>
              </w:rPr>
            </w:pPr>
            <w:r w:rsidRPr="006369F2">
              <w:rPr>
                <w:lang w:val="en-US"/>
              </w:rPr>
              <w:t xml:space="preserve">14.6. </w:t>
            </w:r>
            <w:proofErr w:type="spellStart"/>
            <w:r w:rsidRPr="006369F2">
              <w:rPr>
                <w:lang w:val="en-US"/>
              </w:rPr>
              <w:t>Antreprenorul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asigure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dotările</w:t>
            </w:r>
            <w:proofErr w:type="spellEnd"/>
            <w:r w:rsidRPr="006369F2">
              <w:rPr>
                <w:lang w:val="en-US"/>
              </w:rPr>
              <w:t xml:space="preserve"> pe care le are la </w:t>
            </w:r>
            <w:proofErr w:type="spellStart"/>
            <w:r w:rsidRPr="006369F2">
              <w:rPr>
                <w:lang w:val="en-US"/>
              </w:rPr>
              <w:t>dispoziţie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degradării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furturilor</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predarea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El </w:t>
            </w:r>
            <w:proofErr w:type="spellStart"/>
            <w:r w:rsidRPr="006369F2">
              <w:rPr>
                <w:lang w:val="en-US"/>
              </w:rPr>
              <w:t>trebuie</w:t>
            </w:r>
            <w:proofErr w:type="spellEnd"/>
            <w:r w:rsidRPr="006369F2">
              <w:rPr>
                <w:lang w:val="en-US"/>
              </w:rPr>
              <w:t xml:space="preserve"> să </w:t>
            </w:r>
            <w:proofErr w:type="spellStart"/>
            <w:r w:rsidRPr="006369F2">
              <w:rPr>
                <w:lang w:val="en-US"/>
              </w:rPr>
              <w:t>ia</w:t>
            </w:r>
            <w:proofErr w:type="spellEnd"/>
            <w:r w:rsidRPr="006369F2">
              <w:rPr>
                <w:lang w:val="en-US"/>
              </w:rPr>
              <w:t xml:space="preserve"> </w:t>
            </w:r>
            <w:proofErr w:type="spellStart"/>
            <w:r w:rsidRPr="006369F2">
              <w:rPr>
                <w:lang w:val="en-US"/>
              </w:rPr>
              <w:t>măsuri</w:t>
            </w:r>
            <w:proofErr w:type="spellEnd"/>
            <w:r w:rsidRPr="006369F2">
              <w:rPr>
                <w:lang w:val="en-US"/>
              </w:rPr>
              <w:t xml:space="preserve"> de </w:t>
            </w:r>
            <w:proofErr w:type="spellStart"/>
            <w:r w:rsidRPr="006369F2">
              <w:rPr>
                <w:lang w:val="en-US"/>
              </w:rPr>
              <w:t>protecţie</w:t>
            </w:r>
            <w:proofErr w:type="spellEnd"/>
            <w:r w:rsidRPr="006369F2">
              <w:rPr>
                <w:lang w:val="en-US"/>
              </w:rPr>
              <w:t xml:space="preserve"> contra </w:t>
            </w:r>
            <w:proofErr w:type="spellStart"/>
            <w:r w:rsidRPr="006369F2">
              <w:rPr>
                <w:lang w:val="en-US"/>
              </w:rPr>
              <w:t>degradării</w:t>
            </w:r>
            <w:proofErr w:type="spellEnd"/>
            <w:r w:rsidRPr="006369F2">
              <w:rPr>
                <w:lang w:val="en-US"/>
              </w:rPr>
              <w:t xml:space="preserve"> </w:t>
            </w:r>
            <w:proofErr w:type="spellStart"/>
            <w:r w:rsidRPr="006369F2">
              <w:rPr>
                <w:lang w:val="en-US"/>
              </w:rPr>
              <w:t>lucrării</w:t>
            </w:r>
            <w:proofErr w:type="spellEnd"/>
            <w:r w:rsidRPr="006369F2">
              <w:rPr>
                <w:lang w:val="en-US"/>
              </w:rPr>
              <w:t xml:space="preserve"> </w:t>
            </w:r>
            <w:proofErr w:type="spellStart"/>
            <w:r w:rsidRPr="006369F2">
              <w:rPr>
                <w:lang w:val="en-US"/>
              </w:rPr>
              <w:t>datorită</w:t>
            </w:r>
            <w:proofErr w:type="spellEnd"/>
            <w:r w:rsidRPr="006369F2">
              <w:rPr>
                <w:lang w:val="en-US"/>
              </w:rPr>
              <w:t xml:space="preserve"> </w:t>
            </w:r>
            <w:proofErr w:type="spellStart"/>
            <w:r w:rsidRPr="006369F2">
              <w:rPr>
                <w:lang w:val="en-US"/>
              </w:rPr>
              <w:t>acţiunilor</w:t>
            </w:r>
            <w:proofErr w:type="spellEnd"/>
            <w:r w:rsidRPr="006369F2">
              <w:rPr>
                <w:lang w:val="en-US"/>
              </w:rPr>
              <w:t xml:space="preserve"> </w:t>
            </w:r>
            <w:proofErr w:type="spellStart"/>
            <w:r w:rsidRPr="006369F2">
              <w:rPr>
                <w:lang w:val="en-US"/>
              </w:rPr>
              <w:t>atmosferice</w:t>
            </w:r>
            <w:proofErr w:type="spellEnd"/>
            <w:r w:rsidRPr="006369F2">
              <w:rPr>
                <w:lang w:val="en-US"/>
              </w:rPr>
              <w:t xml:space="preserve"> </w:t>
            </w:r>
            <w:proofErr w:type="spellStart"/>
            <w:r w:rsidRPr="006369F2">
              <w:rPr>
                <w:lang w:val="en-US"/>
              </w:rPr>
              <w:t>şi</w:t>
            </w:r>
            <w:proofErr w:type="spellEnd"/>
            <w:r w:rsidRPr="006369F2">
              <w:rPr>
                <w:lang w:val="en-US"/>
              </w:rPr>
              <w:t xml:space="preserve"> a </w:t>
            </w:r>
            <w:proofErr w:type="spellStart"/>
            <w:r w:rsidRPr="006369F2">
              <w:rPr>
                <w:lang w:val="en-US"/>
              </w:rPr>
              <w:t>apei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îndepărteze</w:t>
            </w:r>
            <w:proofErr w:type="spellEnd"/>
            <w:r w:rsidRPr="006369F2">
              <w:rPr>
                <w:lang w:val="en-US"/>
              </w:rPr>
              <w:t xml:space="preserve"> </w:t>
            </w:r>
            <w:proofErr w:type="spellStart"/>
            <w:r w:rsidRPr="006369F2">
              <w:rPr>
                <w:lang w:val="en-US"/>
              </w:rPr>
              <w:t>zăpada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gheaţa</w:t>
            </w:r>
            <w:proofErr w:type="spellEnd"/>
            <w:r w:rsidRPr="006369F2">
              <w:rPr>
                <w:lang w:val="en-US"/>
              </w:rPr>
              <w:t xml:space="preserve">. </w:t>
            </w:r>
          </w:p>
          <w:p w14:paraId="5EE02884" w14:textId="77777777" w:rsidR="00C765CD" w:rsidRPr="006369F2" w:rsidRDefault="00C765CD" w:rsidP="00C765CD">
            <w:pPr>
              <w:pStyle w:val="NormalWeb"/>
              <w:tabs>
                <w:tab w:val="left" w:pos="567"/>
              </w:tabs>
              <w:ind w:firstLine="0"/>
              <w:rPr>
                <w:lang w:val="en-US"/>
              </w:rPr>
            </w:pPr>
            <w:r w:rsidRPr="006369F2">
              <w:rPr>
                <w:lang w:val="en-US"/>
              </w:rPr>
              <w:t xml:space="preserve">14.7. </w:t>
            </w:r>
            <w:proofErr w:type="spellStart"/>
            <w:r w:rsidRPr="006369F2">
              <w:rPr>
                <w:lang w:val="en-US"/>
              </w:rPr>
              <w:t>Dacă</w:t>
            </w:r>
            <w:proofErr w:type="spellEnd"/>
            <w:r w:rsidRPr="006369F2">
              <w:rPr>
                <w:lang w:val="en-US"/>
              </w:rPr>
              <w:t xml:space="preserve"> </w:t>
            </w:r>
            <w:proofErr w:type="spellStart"/>
            <w:r w:rsidRPr="006369F2">
              <w:rPr>
                <w:lang w:val="en-US"/>
              </w:rPr>
              <w:t>nerespectarea</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a </w:t>
            </w:r>
            <w:proofErr w:type="spellStart"/>
            <w:r w:rsidRPr="006369F2">
              <w:rPr>
                <w:lang w:val="en-US"/>
              </w:rPr>
              <w:t>prevederilor</w:t>
            </w:r>
            <w:proofErr w:type="spellEnd"/>
            <w:r w:rsidRPr="006369F2">
              <w:rPr>
                <w:lang w:val="en-US"/>
              </w:rPr>
              <w:t xml:space="preserve"> </w:t>
            </w:r>
            <w:proofErr w:type="spellStart"/>
            <w:r w:rsidRPr="006369F2">
              <w:rPr>
                <w:lang w:val="en-US"/>
              </w:rPr>
              <w:t>oricărui</w:t>
            </w:r>
            <w:proofErr w:type="spellEnd"/>
            <w:r w:rsidRPr="006369F2">
              <w:rPr>
                <w:lang w:val="en-US"/>
              </w:rPr>
              <w:t xml:space="preserve"> </w:t>
            </w:r>
            <w:proofErr w:type="spellStart"/>
            <w:r w:rsidRPr="006369F2">
              <w:rPr>
                <w:lang w:val="en-US"/>
              </w:rPr>
              <w:t>regulament</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hotărâri</w:t>
            </w:r>
            <w:proofErr w:type="spellEnd"/>
            <w:r w:rsidRPr="006369F2">
              <w:rPr>
                <w:lang w:val="en-US"/>
              </w:rPr>
              <w:t xml:space="preserve"> ale </w:t>
            </w:r>
            <w:proofErr w:type="spellStart"/>
            <w:r w:rsidRPr="006369F2">
              <w:rPr>
                <w:lang w:val="en-US"/>
              </w:rPr>
              <w:t>autorităţilor</w:t>
            </w:r>
            <w:proofErr w:type="spellEnd"/>
            <w:r w:rsidRPr="006369F2">
              <w:rPr>
                <w:lang w:val="en-US"/>
              </w:rPr>
              <w:t xml:space="preserve"> </w:t>
            </w:r>
            <w:proofErr w:type="spellStart"/>
            <w:r w:rsidRPr="006369F2">
              <w:rPr>
                <w:lang w:val="en-US"/>
              </w:rPr>
              <w:t>administraţiei</w:t>
            </w:r>
            <w:proofErr w:type="spellEnd"/>
            <w:r w:rsidRPr="006369F2">
              <w:rPr>
                <w:lang w:val="en-US"/>
              </w:rPr>
              <w:t xml:space="preserve"> </w:t>
            </w:r>
            <w:proofErr w:type="spellStart"/>
            <w:r w:rsidRPr="006369F2">
              <w:rPr>
                <w:lang w:val="en-US"/>
              </w:rPr>
              <w:t>publice</w:t>
            </w:r>
            <w:proofErr w:type="spellEnd"/>
            <w:r w:rsidRPr="006369F2">
              <w:rPr>
                <w:lang w:val="en-US"/>
              </w:rPr>
              <w:t xml:space="preserve"> locale </w:t>
            </w:r>
            <w:proofErr w:type="spellStart"/>
            <w:r w:rsidRPr="006369F2">
              <w:rPr>
                <w:lang w:val="en-US"/>
              </w:rPr>
              <w:t>sau</w:t>
            </w:r>
            <w:proofErr w:type="spellEnd"/>
            <w:r w:rsidRPr="006369F2">
              <w:rPr>
                <w:lang w:val="en-US"/>
              </w:rPr>
              <w:t xml:space="preserve"> ale </w:t>
            </w:r>
            <w:proofErr w:type="spellStart"/>
            <w:r w:rsidRPr="006369F2">
              <w:rPr>
                <w:lang w:val="en-US"/>
              </w:rPr>
              <w:t>altor</w:t>
            </w:r>
            <w:proofErr w:type="spellEnd"/>
            <w:r w:rsidRPr="006369F2">
              <w:rPr>
                <w:lang w:val="en-US"/>
              </w:rPr>
              <w:t xml:space="preserve"> </w:t>
            </w:r>
            <w:proofErr w:type="spellStart"/>
            <w:r w:rsidRPr="006369F2">
              <w:rPr>
                <w:lang w:val="en-US"/>
              </w:rPr>
              <w:t>organe</w:t>
            </w:r>
            <w:proofErr w:type="spellEnd"/>
            <w:r w:rsidRPr="006369F2">
              <w:rPr>
                <w:lang w:val="en-US"/>
              </w:rPr>
              <w:t xml:space="preserve"> locale, legal </w:t>
            </w:r>
            <w:proofErr w:type="spellStart"/>
            <w:r w:rsidRPr="006369F2">
              <w:rPr>
                <w:lang w:val="en-US"/>
              </w:rPr>
              <w:t>constituite</w:t>
            </w:r>
            <w:proofErr w:type="spellEnd"/>
            <w:r w:rsidRPr="006369F2">
              <w:rPr>
                <w:lang w:val="en-US"/>
              </w:rPr>
              <w:t xml:space="preserve">, </w:t>
            </w:r>
            <w:proofErr w:type="spellStart"/>
            <w:r w:rsidRPr="006369F2">
              <w:rPr>
                <w:lang w:val="en-US"/>
              </w:rPr>
              <w:t>şi</w:t>
            </w:r>
            <w:proofErr w:type="spellEnd"/>
            <w:r w:rsidRPr="006369F2">
              <w:rPr>
                <w:lang w:val="en-US"/>
              </w:rPr>
              <w:t xml:space="preserve"> care au </w:t>
            </w:r>
            <w:proofErr w:type="spellStart"/>
            <w:r w:rsidRPr="006369F2">
              <w:rPr>
                <w:lang w:val="en-US"/>
              </w:rPr>
              <w:t>caracter</w:t>
            </w:r>
            <w:proofErr w:type="spellEnd"/>
            <w:r w:rsidRPr="006369F2">
              <w:rPr>
                <w:lang w:val="en-US"/>
              </w:rPr>
              <w:t xml:space="preserve"> </w:t>
            </w:r>
            <w:proofErr w:type="spellStart"/>
            <w:r w:rsidRPr="006369F2">
              <w:rPr>
                <w:lang w:val="en-US"/>
              </w:rPr>
              <w:t>obligatoriu</w:t>
            </w:r>
            <w:proofErr w:type="spellEnd"/>
            <w:r w:rsidRPr="006369F2">
              <w:rPr>
                <w:lang w:val="en-US"/>
              </w:rPr>
              <w:t xml:space="preserve"> la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provoacă</w:t>
            </w:r>
            <w:proofErr w:type="spellEnd"/>
            <w:r w:rsidRPr="006369F2">
              <w:rPr>
                <w:lang w:val="en-US"/>
              </w:rPr>
              <w:t xml:space="preserve"> </w:t>
            </w:r>
            <w:proofErr w:type="spellStart"/>
            <w:r w:rsidRPr="006369F2">
              <w:rPr>
                <w:lang w:val="en-US"/>
              </w:rPr>
              <w:t>pagube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despăgubit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mărimea</w:t>
            </w:r>
            <w:proofErr w:type="spellEnd"/>
            <w:r w:rsidRPr="006369F2">
              <w:rPr>
                <w:lang w:val="en-US"/>
              </w:rPr>
              <w:t xml:space="preserve"> </w:t>
            </w:r>
            <w:proofErr w:type="spellStart"/>
            <w:r w:rsidRPr="006369F2">
              <w:rPr>
                <w:lang w:val="en-US"/>
              </w:rPr>
              <w:t>sumei</w:t>
            </w:r>
            <w:proofErr w:type="spellEnd"/>
            <w:r w:rsidRPr="006369F2">
              <w:rPr>
                <w:lang w:val="en-US"/>
              </w:rPr>
              <w:t xml:space="preserve"> </w:t>
            </w:r>
            <w:proofErr w:type="spellStart"/>
            <w:r w:rsidRPr="006369F2">
              <w:rPr>
                <w:lang w:val="en-US"/>
              </w:rPr>
              <w:t>prejudiciului</w:t>
            </w:r>
            <w:proofErr w:type="spellEnd"/>
            <w:r w:rsidRPr="006369F2">
              <w:rPr>
                <w:lang w:val="en-US"/>
              </w:rPr>
              <w:t xml:space="preserve">. </w:t>
            </w:r>
          </w:p>
          <w:p w14:paraId="587F442A" w14:textId="77777777" w:rsidR="00C765CD" w:rsidRPr="006369F2" w:rsidRDefault="00C765CD" w:rsidP="00B9138B">
            <w:pPr>
              <w:jc w:val="both"/>
              <w:rPr>
                <w:lang w:val="en-US"/>
              </w:rPr>
            </w:pPr>
            <w:r w:rsidRPr="006369F2">
              <w:rPr>
                <w:lang w:val="en-US"/>
              </w:rPr>
              <w:t xml:space="preserve">14.8. Dacă motivele constrângerii sau ale întreruperii sunt imputabile uneia dintre părţile contractante, atunci cealaltă parte poate emite pretenţii privind despăgubirea pentru daunele intervenite şi care pot fi dovedite. </w:t>
            </w:r>
          </w:p>
          <w:p w14:paraId="2566F4E6" w14:textId="77777777" w:rsidR="00C765CD" w:rsidRPr="006369F2" w:rsidRDefault="00C765CD" w:rsidP="00B9138B">
            <w:pPr>
              <w:pStyle w:val="Listparagraf"/>
              <w:tabs>
                <w:tab w:val="left" w:pos="0"/>
              </w:tabs>
              <w:ind w:left="0"/>
            </w:pPr>
            <w:r w:rsidRPr="006369F2">
              <w:t xml:space="preserve">14.9. </w:t>
            </w:r>
            <w:proofErr w:type="spellStart"/>
            <w:r w:rsidRPr="006369F2">
              <w:t>Beneficiarul</w:t>
            </w:r>
            <w:proofErr w:type="spellEnd"/>
            <w:r w:rsidRPr="006369F2">
              <w:t xml:space="preserve"> nu </w:t>
            </w:r>
            <w:proofErr w:type="spellStart"/>
            <w:r w:rsidRPr="006369F2">
              <w:t>va</w:t>
            </w:r>
            <w:proofErr w:type="spellEnd"/>
            <w:r w:rsidRPr="006369F2">
              <w:t xml:space="preserve"> fi </w:t>
            </w:r>
            <w:proofErr w:type="spellStart"/>
            <w:r w:rsidRPr="006369F2">
              <w:t>responsabil</w:t>
            </w:r>
            <w:proofErr w:type="spellEnd"/>
            <w:r w:rsidRPr="006369F2">
              <w:t xml:space="preserve"> </w:t>
            </w:r>
            <w:proofErr w:type="spellStart"/>
            <w:r w:rsidRPr="006369F2">
              <w:t>pentru</w:t>
            </w:r>
            <w:proofErr w:type="spellEnd"/>
            <w:r w:rsidRPr="006369F2">
              <w:t xml:space="preserve"> </w:t>
            </w:r>
            <w:proofErr w:type="spellStart"/>
            <w:r w:rsidRPr="006369F2">
              <w:t>nici</w:t>
            </w:r>
            <w:proofErr w:type="spellEnd"/>
            <w:r w:rsidRPr="006369F2">
              <w:t xml:space="preserve"> un </w:t>
            </w:r>
            <w:proofErr w:type="spellStart"/>
            <w:r w:rsidRPr="006369F2">
              <w:t>fel</w:t>
            </w:r>
            <w:proofErr w:type="spellEnd"/>
            <w:r w:rsidRPr="006369F2">
              <w:t xml:space="preserve"> de </w:t>
            </w:r>
            <w:proofErr w:type="spellStart"/>
            <w:r w:rsidRPr="006369F2">
              <w:t>daune-interese</w:t>
            </w:r>
            <w:proofErr w:type="spellEnd"/>
            <w:r w:rsidRPr="006369F2">
              <w:t xml:space="preserve">, </w:t>
            </w:r>
            <w:proofErr w:type="spellStart"/>
            <w:r w:rsidRPr="006369F2">
              <w:t>compensaţii</w:t>
            </w:r>
            <w:proofErr w:type="spellEnd"/>
            <w:r w:rsidRPr="006369F2">
              <w:t xml:space="preserve"> </w:t>
            </w:r>
            <w:proofErr w:type="spellStart"/>
            <w:r w:rsidRPr="006369F2">
              <w:t>plătibile</w:t>
            </w:r>
            <w:proofErr w:type="spellEnd"/>
            <w:r w:rsidRPr="006369F2">
              <w:t xml:space="preserve"> conform </w:t>
            </w:r>
            <w:proofErr w:type="spellStart"/>
            <w:r w:rsidRPr="006369F2">
              <w:t>prevederilor</w:t>
            </w:r>
            <w:proofErr w:type="spellEnd"/>
            <w:r w:rsidRPr="006369F2">
              <w:t xml:space="preserve"> </w:t>
            </w:r>
            <w:proofErr w:type="spellStart"/>
            <w:r w:rsidRPr="006369F2">
              <w:t>legale</w:t>
            </w:r>
            <w:proofErr w:type="spellEnd"/>
            <w:r w:rsidRPr="006369F2">
              <w:t xml:space="preserve">, </w:t>
            </w:r>
            <w:proofErr w:type="spellStart"/>
            <w:r w:rsidRPr="006369F2">
              <w:t>în</w:t>
            </w:r>
            <w:proofErr w:type="spellEnd"/>
            <w:r w:rsidRPr="006369F2">
              <w:t xml:space="preserve"> </w:t>
            </w:r>
            <w:proofErr w:type="spellStart"/>
            <w:r w:rsidRPr="006369F2">
              <w:t>privinţa</w:t>
            </w:r>
            <w:proofErr w:type="spellEnd"/>
            <w:r w:rsidRPr="006369F2">
              <w:t xml:space="preserve"> </w:t>
            </w:r>
            <w:proofErr w:type="spellStart"/>
            <w:r w:rsidRPr="006369F2">
              <w:t>sau</w:t>
            </w:r>
            <w:proofErr w:type="spellEnd"/>
            <w:r w:rsidRPr="006369F2">
              <w:t xml:space="preserve"> ca </w:t>
            </w:r>
            <w:proofErr w:type="spellStart"/>
            <w:r w:rsidRPr="006369F2">
              <w:t>urmare</w:t>
            </w:r>
            <w:proofErr w:type="spellEnd"/>
            <w:r w:rsidRPr="006369F2">
              <w:t xml:space="preserve"> a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adus</w:t>
            </w:r>
            <w:proofErr w:type="spellEnd"/>
            <w:r w:rsidRPr="006369F2">
              <w:t xml:space="preserve"> </w:t>
            </w:r>
            <w:proofErr w:type="spellStart"/>
            <w:r w:rsidRPr="006369F2">
              <w:t>unui</w:t>
            </w:r>
            <w:proofErr w:type="spellEnd"/>
            <w:r w:rsidRPr="006369F2">
              <w:t xml:space="preserve"> </w:t>
            </w:r>
            <w:proofErr w:type="spellStart"/>
            <w:r w:rsidRPr="006369F2">
              <w:t>muncitor</w:t>
            </w:r>
            <w:proofErr w:type="spellEnd"/>
            <w:r w:rsidRPr="006369F2">
              <w:t xml:space="preserve"> </w:t>
            </w:r>
            <w:proofErr w:type="spellStart"/>
            <w:r w:rsidRPr="006369F2">
              <w:t>sau</w:t>
            </w:r>
            <w:proofErr w:type="spellEnd"/>
            <w:r w:rsidRPr="006369F2">
              <w:t xml:space="preserve"> </w:t>
            </w:r>
            <w:proofErr w:type="spellStart"/>
            <w:r w:rsidRPr="006369F2">
              <w:t>altei</w:t>
            </w:r>
            <w:proofErr w:type="spellEnd"/>
            <w:r w:rsidRPr="006369F2">
              <w:t xml:space="preserve"> </w:t>
            </w:r>
            <w:proofErr w:type="spellStart"/>
            <w:r w:rsidRPr="006369F2">
              <w:t>persoane</w:t>
            </w:r>
            <w:proofErr w:type="spellEnd"/>
            <w:r w:rsidRPr="006369F2">
              <w:t xml:space="preserve"> </w:t>
            </w:r>
            <w:proofErr w:type="spellStart"/>
            <w:r w:rsidRPr="006369F2">
              <w:t>angajate</w:t>
            </w:r>
            <w:proofErr w:type="spellEnd"/>
            <w:r w:rsidRPr="006369F2">
              <w:t xml:space="preserve"> de </w:t>
            </w:r>
            <w:proofErr w:type="spellStart"/>
            <w:r w:rsidRPr="006369F2">
              <w:t>Antreprenor</w:t>
            </w:r>
            <w:proofErr w:type="spellEnd"/>
            <w:r w:rsidRPr="006369F2">
              <w:t xml:space="preserve">, cu </w:t>
            </w:r>
            <w:proofErr w:type="spellStart"/>
            <w:r w:rsidRPr="006369F2">
              <w:t>excepția</w:t>
            </w:r>
            <w:proofErr w:type="spellEnd"/>
            <w:r w:rsidRPr="006369F2">
              <w:t xml:space="preserve">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rezultând</w:t>
            </w:r>
            <w:proofErr w:type="spellEnd"/>
            <w:r w:rsidRPr="006369F2">
              <w:t xml:space="preserve"> din vina </w:t>
            </w:r>
            <w:proofErr w:type="spellStart"/>
            <w:r w:rsidRPr="006369F2">
              <w:t>Beneficiarului</w:t>
            </w:r>
            <w:proofErr w:type="spellEnd"/>
            <w:r w:rsidRPr="006369F2">
              <w:t xml:space="preserve">, a </w:t>
            </w:r>
            <w:proofErr w:type="spellStart"/>
            <w:r w:rsidRPr="006369F2">
              <w:t>agenţilor</w:t>
            </w:r>
            <w:proofErr w:type="spellEnd"/>
            <w:r w:rsidRPr="006369F2">
              <w:t xml:space="preserve"> </w:t>
            </w:r>
            <w:proofErr w:type="spellStart"/>
            <w:r w:rsidRPr="006369F2">
              <w:t>sau</w:t>
            </w:r>
            <w:proofErr w:type="spellEnd"/>
            <w:r w:rsidRPr="006369F2">
              <w:t xml:space="preserve"> a </w:t>
            </w:r>
            <w:proofErr w:type="spellStart"/>
            <w:r w:rsidRPr="006369F2">
              <w:t>angajaţilor</w:t>
            </w:r>
            <w:proofErr w:type="spellEnd"/>
            <w:r w:rsidRPr="006369F2">
              <w:t xml:space="preserve"> </w:t>
            </w:r>
            <w:proofErr w:type="spellStart"/>
            <w:r w:rsidRPr="006369F2">
              <w:t>acestora</w:t>
            </w:r>
            <w:proofErr w:type="spellEnd"/>
            <w:r w:rsidRPr="006369F2">
              <w:t>.</w:t>
            </w:r>
          </w:p>
          <w:p w14:paraId="79CDD5C5" w14:textId="77777777" w:rsidR="00C765CD" w:rsidRPr="006369F2" w:rsidRDefault="00C765CD" w:rsidP="00B9138B">
            <w:pPr>
              <w:tabs>
                <w:tab w:val="left" w:pos="360"/>
              </w:tabs>
              <w:jc w:val="both"/>
              <w:rPr>
                <w:lang w:val="en-US"/>
              </w:rPr>
            </w:pPr>
          </w:p>
          <w:p w14:paraId="688EEBF0" w14:textId="77777777" w:rsidR="00C765CD" w:rsidRPr="006369F2" w:rsidRDefault="00C765CD" w:rsidP="00B9138B">
            <w:pPr>
              <w:tabs>
                <w:tab w:val="left" w:pos="525"/>
              </w:tabs>
              <w:jc w:val="both"/>
              <w:rPr>
                <w:lang w:val="en-US"/>
              </w:rPr>
            </w:pPr>
            <w:r w:rsidRPr="006369F2">
              <w:rPr>
                <w:b/>
                <w:lang w:val="en-US"/>
              </w:rPr>
              <w:t>15. RECLAMAŢII ŞI SANCŢIUNI</w:t>
            </w:r>
          </w:p>
          <w:p w14:paraId="4DFE3C50" w14:textId="77777777" w:rsidR="00C765CD" w:rsidRPr="006369F2" w:rsidRDefault="00C765CD" w:rsidP="00B9138B">
            <w:pPr>
              <w:jc w:val="both"/>
              <w:rPr>
                <w:lang w:val="en-US"/>
              </w:rPr>
            </w:pPr>
            <w:r w:rsidRPr="006369F2">
              <w:rPr>
                <w:lang w:val="en-US"/>
              </w:rPr>
              <w:t xml:space="preserve">15.1. Toate lucrările contractate vor fi finalizate de Antreprenor și recepţionate de Beneficiar în cadrul termenului convenit de parți potrivit punctului 4.1., sub sancţiunea aplicării unor penalitați de întârziere în cuantum de: ________ %/ zi din valoarea restului de executat dar nu mai mult de ________%  din suma totală a prezentului contract, </w:t>
            </w:r>
            <w:r w:rsidRPr="00F538D1">
              <w:t>în conformitate cu prevederile Codului</w:t>
            </w:r>
            <w:r w:rsidRPr="007926DA">
              <w:rPr>
                <w:lang w:val="en-US"/>
              </w:rPr>
              <w:t xml:space="preserve"> civil</w:t>
            </w:r>
            <w:r>
              <w:rPr>
                <w:lang w:val="en-US"/>
              </w:rPr>
              <w:t xml:space="preserve"> al </w:t>
            </w:r>
            <w:r w:rsidRPr="00056549">
              <w:t>Republicii Moldova nr</w:t>
            </w:r>
            <w:r w:rsidRPr="007926DA">
              <w:rPr>
                <w:lang w:val="en-US"/>
              </w:rPr>
              <w:t>.</w:t>
            </w:r>
            <w:r>
              <w:rPr>
                <w:lang w:val="en-US"/>
              </w:rPr>
              <w:t xml:space="preserve"> </w:t>
            </w:r>
            <w:r w:rsidRPr="007926DA">
              <w:rPr>
                <w:lang w:val="en-US"/>
              </w:rPr>
              <w:t>1107/2002</w:t>
            </w:r>
            <w:r w:rsidRPr="006369F2">
              <w:rPr>
                <w:color w:val="000000"/>
                <w:lang w:val="en-US"/>
              </w:rPr>
              <w:t>,</w:t>
            </w:r>
            <w:r w:rsidRPr="006369F2">
              <w:rPr>
                <w:lang w:val="en-US"/>
              </w:rPr>
              <w:t xml:space="preserve"> în situația epuizării duratei de execuţie, pentru fiecare zi de întârziere, de la data scadenței obligaţiei Antreprenorului și până la data îndeplinirii efective a obligaţiei de finalizare a lucrărilor contractate, potrivit graficului de execuție.</w:t>
            </w:r>
          </w:p>
          <w:p w14:paraId="2D5CB902" w14:textId="77777777" w:rsidR="00C765CD" w:rsidRPr="006369F2" w:rsidRDefault="00C765CD" w:rsidP="00B9138B">
            <w:pPr>
              <w:jc w:val="both"/>
              <w:rPr>
                <w:color w:val="000000"/>
                <w:lang w:val="en-US"/>
              </w:rPr>
            </w:pPr>
            <w:r w:rsidRPr="006369F2">
              <w:rPr>
                <w:color w:val="000000"/>
                <w:lang w:val="en-US"/>
              </w:rPr>
              <w:t>15.2. Beneficiarul va notifica Antreprenorul în scris cu privire la deducerea acestor penalități și modul de calcul.</w:t>
            </w:r>
          </w:p>
          <w:p w14:paraId="59324370" w14:textId="77777777" w:rsidR="00C765CD" w:rsidRPr="006369F2" w:rsidRDefault="00C765CD" w:rsidP="00B9138B">
            <w:pPr>
              <w:jc w:val="both"/>
              <w:rPr>
                <w:color w:val="000000"/>
                <w:lang w:val="en-US"/>
              </w:rPr>
            </w:pPr>
            <w:r w:rsidRPr="006369F2">
              <w:rPr>
                <w:lang w:val="en-US"/>
              </w:rPr>
              <w:t>15.3. Plata sumelor datorate de către Beneficiar se efectuează după achitarea de către Antreprenor a sumelor datorate.</w:t>
            </w:r>
            <w:r w:rsidRPr="006369F2">
              <w:rPr>
                <w:color w:val="000000"/>
                <w:lang w:val="en-US"/>
              </w:rPr>
              <w:t xml:space="preserve"> La solicitarea Antreprenorului, Beneficiarul are dreptul să deducă penalitățile calculate din plăți, în conformitate cu actele normative, notificând Antreprenorul în scris cu privire la deducerea acestor penalități și modul de calcul.</w:t>
            </w:r>
          </w:p>
          <w:p w14:paraId="785204FD" w14:textId="77777777" w:rsidR="00C765CD" w:rsidRPr="006369F2" w:rsidRDefault="00C765CD" w:rsidP="00B9138B">
            <w:pPr>
              <w:jc w:val="both"/>
              <w:rPr>
                <w:lang w:val="en-US"/>
              </w:rPr>
            </w:pPr>
            <w:r w:rsidRPr="006369F2">
              <w:rPr>
                <w:lang w:val="en-US"/>
              </w:rPr>
              <w:t xml:space="preserve">15.4. Antreprenorul nu datorează penalități de întârziere atunci când întârzierile sunt urmare a lipsei frontului de lucru, datorate culpei Beneficiarului. În această ipoteză termenul de execuţie </w:t>
            </w:r>
            <w:r w:rsidRPr="006369F2">
              <w:rPr>
                <w:lang w:val="en-US"/>
              </w:rPr>
              <w:lastRenderedPageBreak/>
              <w:t>ce curge împotriva Antreprenorului va fi prelungit cu durata acestui impediment, constatat în scris de către părți și încheierea unui acord adiţional la contract.</w:t>
            </w:r>
          </w:p>
          <w:p w14:paraId="7D964DED" w14:textId="77777777" w:rsidR="00C765CD" w:rsidRPr="00F538D1" w:rsidRDefault="00C765CD" w:rsidP="00B9138B">
            <w:pPr>
              <w:jc w:val="both"/>
            </w:pPr>
            <w:r w:rsidRPr="006369F2">
              <w:rPr>
                <w:lang w:val="en-US"/>
              </w:rPr>
              <w:t xml:space="preserve">15.5. Pentru refuzul de a executa lucrările prevăzute în prezentul contract, Antreprenorul suportă o penalitate în valoare de _____ % din prețul contractului, </w:t>
            </w:r>
            <w:r w:rsidRPr="00F538D1">
              <w:t xml:space="preserve">în conformitate cu prevederile Codului civil </w:t>
            </w:r>
            <w:r>
              <w:t xml:space="preserve">al Republicii Moldova </w:t>
            </w:r>
            <w:r w:rsidRPr="00F538D1">
              <w:t>nr.</w:t>
            </w:r>
            <w:r>
              <w:t xml:space="preserve"> </w:t>
            </w:r>
            <w:r w:rsidRPr="00F538D1">
              <w:t>1107/2002.</w:t>
            </w:r>
          </w:p>
          <w:p w14:paraId="0A386C38" w14:textId="77777777" w:rsidR="00C765CD" w:rsidRPr="00F538D1" w:rsidRDefault="00C765CD" w:rsidP="00B9138B">
            <w:pPr>
              <w:jc w:val="both"/>
            </w:pPr>
            <w:r>
              <w:t>15.6</w:t>
            </w:r>
            <w:r w:rsidRPr="00F538D1">
              <w:t>.  În cazul în care Beneficiarul, din vina sa exclusivă, nu își onorează obligația de plată a facturii î</w:t>
            </w:r>
            <w:r>
              <w:t>n termenul prevăzut la punctul 3</w:t>
            </w:r>
            <w:r w:rsidRPr="00F538D1">
              <w:t xml:space="preserve">.3, Antreprenorul are dreptul de a solicita plata dobânzii legale penalizatoare, aplicată la valoarea plății neefectuate, în conformitate cu prevederile Legii </w:t>
            </w:r>
            <w:r>
              <w:t xml:space="preserve">nr. </w:t>
            </w:r>
            <w:r w:rsidRPr="00F538D1">
              <w:t>66/2025 privind combaterea întârzierii în executarea obligațiilor de plată în temeiul contractelor încheiate între profesionaliști sau între profesioniști și autoritățile publice.</w:t>
            </w:r>
          </w:p>
          <w:p w14:paraId="319C6235" w14:textId="77777777" w:rsidR="00C765CD" w:rsidRPr="006369F2" w:rsidRDefault="00C765CD" w:rsidP="00B9138B">
            <w:pPr>
              <w:tabs>
                <w:tab w:val="left" w:pos="360"/>
              </w:tabs>
              <w:jc w:val="both"/>
              <w:rPr>
                <w:lang w:val="en-US"/>
              </w:rPr>
            </w:pPr>
            <w:r w:rsidRPr="006369F2">
              <w:rPr>
                <w:lang w:val="en-US"/>
              </w:rPr>
              <w:t>15.7. Beneficiarul nu va fi responsabil pentru nici un fel de daune-interese, compensaţii plătibile conform prevederilor legale, în privinţa sau ca urmare a unui accident sau prejudiciu adus unui muncitor sau altei persoane angajate de Antreprenor, cu excepţia unui accident sau prejudiciu rezultând din vina Beneficiarului, a agenţilor sau a angajaţilor acestora.</w:t>
            </w:r>
          </w:p>
          <w:p w14:paraId="57705821" w14:textId="77777777" w:rsidR="00C765CD" w:rsidRPr="006369F2" w:rsidRDefault="00C765CD" w:rsidP="00B9138B">
            <w:pPr>
              <w:tabs>
                <w:tab w:val="left" w:pos="360"/>
              </w:tabs>
              <w:jc w:val="both"/>
              <w:rPr>
                <w:lang w:val="en-US"/>
              </w:rPr>
            </w:pPr>
          </w:p>
          <w:p w14:paraId="0BF1D1C4" w14:textId="77777777" w:rsidR="00C765CD" w:rsidRPr="00DB0E74" w:rsidRDefault="00C765CD" w:rsidP="00B9138B">
            <w:pPr>
              <w:tabs>
                <w:tab w:val="left" w:pos="540"/>
              </w:tabs>
              <w:jc w:val="both"/>
              <w:rPr>
                <w:b/>
                <w:lang w:val="en-US"/>
              </w:rPr>
            </w:pPr>
            <w:r w:rsidRPr="00DB0E74">
              <w:rPr>
                <w:b/>
                <w:lang w:val="en-US"/>
              </w:rPr>
              <w:t xml:space="preserve">16. GARANŢIA DE BUNĂ EXECUŢIE A CONTRACTULUI </w:t>
            </w:r>
          </w:p>
          <w:p w14:paraId="570915A2" w14:textId="77777777" w:rsidR="00C765CD" w:rsidRPr="00304B34" w:rsidRDefault="00C765CD" w:rsidP="00B9138B">
            <w:pPr>
              <w:jc w:val="both"/>
            </w:pPr>
            <w:r>
              <w:rPr>
                <w:lang w:val="en-US"/>
              </w:rPr>
              <w:t>16</w:t>
            </w:r>
            <w:r w:rsidRPr="007926DA">
              <w:rPr>
                <w:lang w:val="en-US"/>
              </w:rPr>
              <w:t xml:space="preserve">.1. </w:t>
            </w:r>
            <w:r w:rsidRPr="00304B34">
              <w:t>Antreprenorul va furniza Beneficiarului, în termen de 5 zile lucrătoare de la data semnării contractului, o garanţie de bună execuţie constituită conform actelor normative, pentru realizarea corespunzătoare a contractului, în cuantumul solicitat în anunțul de participare.</w:t>
            </w:r>
          </w:p>
          <w:p w14:paraId="128FC1FE" w14:textId="77777777" w:rsidR="00C765CD" w:rsidRPr="00304B34" w:rsidRDefault="00C765CD" w:rsidP="00B9138B">
            <w:pPr>
              <w:jc w:val="both"/>
            </w:pPr>
            <w:r>
              <w:t>16</w:t>
            </w:r>
            <w:r w:rsidRPr="00304B34">
              <w:t xml:space="preserve">.2. Cuantumul garanţiei de bună execuţie a </w:t>
            </w:r>
            <w:r>
              <w:t xml:space="preserve">contractului reprezintă _____ </w:t>
            </w:r>
            <w:r w:rsidRPr="00304B34">
              <w:t xml:space="preserve">%  </w:t>
            </w:r>
            <w:r w:rsidRPr="00304B34">
              <w:rPr>
                <w:color w:val="333333"/>
                <w:shd w:val="clear" w:color="auto" w:fill="FFFFFF"/>
              </w:rPr>
              <w:t xml:space="preserve">din valoarea de deviz a contractului de achiziţii publice </w:t>
            </w:r>
            <w:r w:rsidRPr="00304B34">
              <w:t>şi se va constitui fie:</w:t>
            </w:r>
          </w:p>
          <w:p w14:paraId="3011F475" w14:textId="77777777" w:rsidR="00C765CD" w:rsidRPr="00304B34" w:rsidRDefault="00C765CD" w:rsidP="00B9138B">
            <w:pPr>
              <w:jc w:val="both"/>
            </w:pPr>
            <w:r w:rsidRPr="00304B34">
              <w:t>a) prin virament bancar sau printr-un instrument de garantare</w:t>
            </w:r>
            <w:r>
              <w:t>,</w:t>
            </w:r>
            <w:r w:rsidRPr="00304B34">
              <w:t xml:space="preserve"> emis</w:t>
            </w:r>
            <w:r>
              <w:t>,</w:t>
            </w:r>
            <w:r w:rsidRPr="00304B34">
              <w:t xml:space="preserve"> în condiţiile legii</w:t>
            </w:r>
            <w:r>
              <w:t>,</w:t>
            </w:r>
            <w:r w:rsidRPr="00304B34">
              <w:t xml:space="preserve">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3BDBF569" w14:textId="77777777" w:rsidR="00C765CD" w:rsidRPr="00304B34" w:rsidRDefault="00C765CD" w:rsidP="00B9138B">
            <w:pPr>
              <w:jc w:val="both"/>
            </w:pPr>
            <w:r w:rsidRPr="00304B34">
              <w:t xml:space="preserve">b) reţineri succesive din sumele datorate pentru facturi parţiale, într- un cont disponibil distinct. Suma iniţială care se va depune de către </w:t>
            </w:r>
            <w:r w:rsidRPr="00896BF7">
              <w:t>Antreprenor</w:t>
            </w:r>
            <w:r w:rsidRPr="00304B34">
              <w:t xml:space="preserve">, nu trebuie să fie mai mică de 0,5% din </w:t>
            </w:r>
            <w:r w:rsidRPr="00304B34">
              <w:rPr>
                <w:color w:val="333333"/>
                <w:shd w:val="clear" w:color="auto" w:fill="FFFFFF"/>
              </w:rPr>
              <w:t>valoarea de deviz a contractului</w:t>
            </w:r>
            <w:r w:rsidRPr="00304B34">
              <w:t>.</w:t>
            </w:r>
          </w:p>
          <w:p w14:paraId="00628CDF" w14:textId="77777777" w:rsidR="00C765CD" w:rsidRPr="00304B34" w:rsidRDefault="00C765CD" w:rsidP="00B9138B">
            <w:pPr>
              <w:jc w:val="both"/>
            </w:pPr>
            <w:r>
              <w:t>16</w:t>
            </w:r>
            <w:r w:rsidRPr="00304B34">
              <w:t xml:space="preserve">.3. În cazul în care pe parcursul executării contractului, se suplimentează valoarea acestuia, Antreprenorul are obligaţia de a completa garanţia de bună execuţie în corelaţie cu noua valoare de deviz a contractului de achiziţie publică. În situaţia executării garanţiei de bună execuţie, parţial sau total, Antreprenorul are obligaţia de a reîntregi garanţia în cauză raportat la restul rămas de executat. </w:t>
            </w:r>
          </w:p>
          <w:p w14:paraId="5FC304AD" w14:textId="77777777" w:rsidR="00C765CD" w:rsidRPr="00304B34" w:rsidRDefault="00C765CD" w:rsidP="00B9138B">
            <w:pPr>
              <w:jc w:val="both"/>
            </w:pPr>
            <w:r>
              <w:t>16</w:t>
            </w:r>
            <w:r w:rsidRPr="00304B34">
              <w:t xml:space="preserve">.4.  Antreprenorul se va asigura că garanţia de bună execuţie este valabilă și acoperă terminii stabiliți de Codul urbanismului și construcțiilor </w:t>
            </w:r>
            <w:r>
              <w:t>al Republicii Moldova</w:t>
            </w:r>
            <w:r w:rsidRPr="00304B34">
              <w:t xml:space="preserve"> nr.</w:t>
            </w:r>
            <w:r>
              <w:t xml:space="preserve"> </w:t>
            </w:r>
            <w:r w:rsidRPr="00304B34">
              <w:t>434/2023. Dacă termenii garanţiei de bună execuţie specifică data de expirare a acesteia, Antreprenorul va prelungi valabilitatea garanţiei de bună execuţie, cu 20 de zile înainte de data de expirare a acesteia.</w:t>
            </w:r>
          </w:p>
          <w:p w14:paraId="57974D7E" w14:textId="77777777" w:rsidR="00C765CD" w:rsidRPr="00304B34" w:rsidRDefault="00C765CD" w:rsidP="00B9138B">
            <w:pPr>
              <w:jc w:val="both"/>
            </w:pPr>
            <w:r>
              <w:t>16</w:t>
            </w:r>
            <w:r w:rsidRPr="00304B34">
              <w:t>.5. Beneficiarul va executa garanţia de bună execuţie, în eventualitatea în care:</w:t>
            </w:r>
          </w:p>
          <w:p w14:paraId="6284D188" w14:textId="77777777" w:rsidR="00C765CD" w:rsidRPr="00304B34" w:rsidRDefault="00C765CD" w:rsidP="00B9138B">
            <w:pPr>
              <w:jc w:val="both"/>
            </w:pPr>
            <w:r w:rsidRPr="00304B34">
              <w:t xml:space="preserve">a) oricând pe parcursul îndeplinirii contractului, în limita prejudiciului creat, în conformitate cu </w:t>
            </w:r>
            <w:r>
              <w:t>actele normative</w:t>
            </w:r>
            <w:r w:rsidRPr="00304B34">
              <w:t>;</w:t>
            </w:r>
          </w:p>
          <w:p w14:paraId="1C674ACA" w14:textId="77777777" w:rsidR="00C765CD" w:rsidRPr="00304B34" w:rsidRDefault="00C765CD" w:rsidP="00B9138B">
            <w:pPr>
              <w:jc w:val="both"/>
            </w:pPr>
            <w:r w:rsidRPr="00304B34">
              <w:t xml:space="preserve">b) Antreprenorul nu reuşeşte să prelungească valabilitatea garanţiei de bună execuţie, </w:t>
            </w:r>
            <w:r>
              <w:t>aşa cum este prevăzut la pct. 16</w:t>
            </w:r>
            <w:r w:rsidRPr="00304B34">
              <w:t xml:space="preserve">.4., sau să completeze garanţia de bună execuţie </w:t>
            </w:r>
            <w:r>
              <w:t>aşa cum este prevăzut la pct. 16</w:t>
            </w:r>
            <w:r w:rsidRPr="00304B34">
              <w:t>.3, situaţii în care Beneficiarul poate revendica întreaga valoare a garanţiei de bună execuţie.</w:t>
            </w:r>
          </w:p>
          <w:p w14:paraId="41ACEEF1" w14:textId="77777777" w:rsidR="00C765CD" w:rsidRPr="00304B34" w:rsidRDefault="00C765CD" w:rsidP="00B9138B">
            <w:pPr>
              <w:jc w:val="both"/>
            </w:pPr>
            <w:r>
              <w:t>16</w:t>
            </w:r>
            <w:r w:rsidRPr="00304B34">
              <w:t>.6</w:t>
            </w:r>
            <w:r>
              <w:t>.</w:t>
            </w:r>
            <w:r w:rsidRPr="00304B34">
              <w:t xml:space="preserve"> Anterior emiterii unei pretenţii asupra garanţiei de bună execuţie, Beneficiarul are obligaţia de a notifica atât Antreprenorul cât şi </w:t>
            </w:r>
            <w:r w:rsidRPr="00896BF7">
              <w:t>emitentul</w:t>
            </w:r>
            <w:r w:rsidRPr="00304B34">
              <w:t xml:space="preserve"> instrumentului de garantare pretenţia sa, precizând obligaţiile care nu au fost respectate şi modul de calcul al prejudiciului în cazul nesoluționării pretențiilor.</w:t>
            </w:r>
          </w:p>
          <w:p w14:paraId="225758F0" w14:textId="77777777" w:rsidR="00C765CD" w:rsidRPr="00E73483" w:rsidRDefault="00C765CD" w:rsidP="00C765CD">
            <w:pPr>
              <w:pStyle w:val="Listparagraf"/>
              <w:numPr>
                <w:ilvl w:val="0"/>
                <w:numId w:val="0"/>
              </w:numPr>
              <w:tabs>
                <w:tab w:val="left" w:pos="360"/>
              </w:tabs>
            </w:pPr>
            <w:r>
              <w:rPr>
                <w:lang w:val="ro-RO"/>
              </w:rPr>
              <w:t>16</w:t>
            </w:r>
            <w:r w:rsidRPr="00304B34">
              <w:rPr>
                <w:lang w:val="ro-RO"/>
              </w:rPr>
              <w:t xml:space="preserve">.7. Restituirea </w:t>
            </w:r>
            <w:proofErr w:type="spellStart"/>
            <w:r w:rsidRPr="00304B34">
              <w:rPr>
                <w:lang w:val="ro-RO"/>
              </w:rPr>
              <w:t>garanţiei</w:t>
            </w:r>
            <w:proofErr w:type="spellEnd"/>
            <w:r w:rsidRPr="00304B34">
              <w:rPr>
                <w:lang w:val="ro-RO"/>
              </w:rPr>
              <w:t xml:space="preserve"> de bună </w:t>
            </w:r>
            <w:proofErr w:type="spellStart"/>
            <w:r w:rsidRPr="00304B34">
              <w:rPr>
                <w:lang w:val="ro-RO"/>
              </w:rPr>
              <w:t>execuţie</w:t>
            </w:r>
            <w:proofErr w:type="spellEnd"/>
            <w:r w:rsidRPr="00304B34">
              <w:rPr>
                <w:lang w:val="ro-RO"/>
              </w:rPr>
              <w:t xml:space="preserve"> a contractului se va face în conformitate cu prevederile Codul urbanismului și construcțiilor </w:t>
            </w:r>
            <w:r>
              <w:rPr>
                <w:lang w:val="ro-RO"/>
              </w:rPr>
              <w:t xml:space="preserve">al Republicii Moldova </w:t>
            </w:r>
            <w:r w:rsidRPr="00056549">
              <w:rPr>
                <w:lang w:val="ro-RO"/>
              </w:rPr>
              <w:t>nr.</w:t>
            </w:r>
            <w:r>
              <w:t xml:space="preserve"> </w:t>
            </w:r>
            <w:r w:rsidRPr="007926DA">
              <w:t>434/2023.</w:t>
            </w:r>
          </w:p>
          <w:p w14:paraId="0BFBAA4F" w14:textId="77777777" w:rsidR="00C765CD" w:rsidRPr="006369F2" w:rsidRDefault="00C765CD" w:rsidP="00B9138B">
            <w:pPr>
              <w:tabs>
                <w:tab w:val="left" w:pos="360"/>
              </w:tabs>
              <w:jc w:val="both"/>
              <w:rPr>
                <w:lang w:val="en-US"/>
              </w:rPr>
            </w:pPr>
          </w:p>
          <w:p w14:paraId="50C1583D" w14:textId="77777777" w:rsidR="00C765CD" w:rsidRPr="00DB0E74" w:rsidRDefault="00C765CD" w:rsidP="00055271">
            <w:pPr>
              <w:pStyle w:val="Listparagraf"/>
              <w:numPr>
                <w:ilvl w:val="0"/>
                <w:numId w:val="22"/>
              </w:numPr>
              <w:tabs>
                <w:tab w:val="clear" w:pos="1134"/>
                <w:tab w:val="left" w:pos="525"/>
              </w:tabs>
              <w:ind w:left="0" w:hanging="15"/>
              <w:contextualSpacing/>
            </w:pPr>
            <w:r w:rsidRPr="00DB0E74">
              <w:rPr>
                <w:b/>
              </w:rPr>
              <w:t>SOLUŢIONAREA LITIGIILOR</w:t>
            </w:r>
          </w:p>
          <w:p w14:paraId="2462F733" w14:textId="77777777" w:rsidR="00C765CD" w:rsidRPr="006369F2" w:rsidRDefault="00C765CD" w:rsidP="00B9138B">
            <w:pPr>
              <w:pStyle w:val="Listparagraf"/>
              <w:tabs>
                <w:tab w:val="left" w:pos="3465"/>
              </w:tabs>
              <w:ind w:left="0"/>
            </w:pPr>
            <w:r w:rsidRPr="006369F2">
              <w:lastRenderedPageBreak/>
              <w:t xml:space="preserve">17.1. </w:t>
            </w:r>
            <w:proofErr w:type="spellStart"/>
            <w:r w:rsidRPr="006369F2">
              <w:t>Beneficiarul</w:t>
            </w:r>
            <w:proofErr w:type="spellEnd"/>
            <w:r w:rsidRPr="006369F2">
              <w:t xml:space="preserve"> </w:t>
            </w:r>
            <w:proofErr w:type="spellStart"/>
            <w:r w:rsidRPr="006369F2">
              <w:t>și</w:t>
            </w:r>
            <w:proofErr w:type="spellEnd"/>
            <w:r w:rsidRPr="006369F2">
              <w:t xml:space="preserve"> </w:t>
            </w:r>
            <w:proofErr w:type="spellStart"/>
            <w:r w:rsidRPr="006369F2">
              <w:t>Antreprenorul</w:t>
            </w:r>
            <w:proofErr w:type="spellEnd"/>
            <w:r w:rsidRPr="006369F2">
              <w:t xml:space="preserve"> </w:t>
            </w:r>
            <w:proofErr w:type="spellStart"/>
            <w:r w:rsidRPr="006369F2">
              <w:t>vor</w:t>
            </w:r>
            <w:proofErr w:type="spellEnd"/>
            <w:r w:rsidRPr="006369F2">
              <w:t xml:space="preserve"> face </w:t>
            </w:r>
            <w:proofErr w:type="spellStart"/>
            <w:r w:rsidRPr="006369F2">
              <w:t>eforturi</w:t>
            </w:r>
            <w:proofErr w:type="spellEnd"/>
            <w:r w:rsidRPr="006369F2">
              <w:t xml:space="preserve"> </w:t>
            </w:r>
            <w:proofErr w:type="spellStart"/>
            <w:r w:rsidRPr="006369F2">
              <w:t>pentru</w:t>
            </w:r>
            <w:proofErr w:type="spellEnd"/>
            <w:r w:rsidRPr="006369F2">
              <w:t xml:space="preserve"> a </w:t>
            </w:r>
            <w:proofErr w:type="spellStart"/>
            <w:r w:rsidRPr="006369F2">
              <w:t>rezolva</w:t>
            </w:r>
            <w:proofErr w:type="spellEnd"/>
            <w:r w:rsidRPr="006369F2">
              <w:t xml:space="preserve"> pe </w:t>
            </w:r>
            <w:proofErr w:type="spellStart"/>
            <w:r w:rsidRPr="006369F2">
              <w:t>cale</w:t>
            </w:r>
            <w:proofErr w:type="spellEnd"/>
            <w:r w:rsidRPr="006369F2">
              <w:t xml:space="preserve"> </w:t>
            </w:r>
            <w:proofErr w:type="spellStart"/>
            <w:r w:rsidRPr="006369F2">
              <w:t>amiabilă</w:t>
            </w:r>
            <w:proofErr w:type="spellEnd"/>
            <w:r w:rsidRPr="006369F2">
              <w:t xml:space="preserve"> </w:t>
            </w:r>
            <w:proofErr w:type="spellStart"/>
            <w:r w:rsidRPr="006369F2">
              <w:t>orice</w:t>
            </w:r>
            <w:proofErr w:type="spellEnd"/>
            <w:r w:rsidRPr="006369F2">
              <w:t xml:space="preserve"> </w:t>
            </w:r>
            <w:proofErr w:type="spellStart"/>
            <w:r w:rsidRPr="006369F2">
              <w:t>neînţelegere</w:t>
            </w:r>
            <w:proofErr w:type="spellEnd"/>
            <w:r w:rsidRPr="006369F2">
              <w:t xml:space="preserve"> </w:t>
            </w:r>
            <w:proofErr w:type="spellStart"/>
            <w:r w:rsidRPr="006369F2">
              <w:t>sau</w:t>
            </w:r>
            <w:proofErr w:type="spellEnd"/>
            <w:r w:rsidRPr="006369F2">
              <w:t xml:space="preserve"> </w:t>
            </w:r>
            <w:proofErr w:type="spellStart"/>
            <w:r w:rsidRPr="006369F2">
              <w:t>litigiu</w:t>
            </w:r>
            <w:proofErr w:type="spellEnd"/>
            <w:r w:rsidRPr="006369F2">
              <w:t xml:space="preserve"> care se </w:t>
            </w:r>
            <w:proofErr w:type="spellStart"/>
            <w:r w:rsidRPr="006369F2">
              <w:t>poate</w:t>
            </w:r>
            <w:proofErr w:type="spellEnd"/>
            <w:r w:rsidRPr="006369F2">
              <w:t xml:space="preserve"> </w:t>
            </w:r>
            <w:proofErr w:type="spellStart"/>
            <w:r w:rsidRPr="006369F2">
              <w:t>ivi</w:t>
            </w:r>
            <w:proofErr w:type="spellEnd"/>
            <w:r w:rsidRPr="006369F2">
              <w:t xml:space="preserve"> </w:t>
            </w:r>
            <w:proofErr w:type="spellStart"/>
            <w:r w:rsidRPr="006369F2">
              <w:t>intre</w:t>
            </w:r>
            <w:proofErr w:type="spellEnd"/>
            <w:r w:rsidRPr="006369F2">
              <w:t xml:space="preserve"> </w:t>
            </w:r>
            <w:proofErr w:type="spellStart"/>
            <w:r w:rsidRPr="006369F2">
              <w:t>ei</w:t>
            </w:r>
            <w:proofErr w:type="spellEnd"/>
            <w:r w:rsidRPr="006369F2">
              <w:t xml:space="preserve">, </w:t>
            </w:r>
            <w:proofErr w:type="spellStart"/>
            <w:r w:rsidRPr="006369F2">
              <w:t>în</w:t>
            </w:r>
            <w:proofErr w:type="spellEnd"/>
            <w:r w:rsidRPr="006369F2">
              <w:t xml:space="preserve"> </w:t>
            </w:r>
            <w:proofErr w:type="spellStart"/>
            <w:r w:rsidRPr="006369F2">
              <w:t>cadrul</w:t>
            </w:r>
            <w:proofErr w:type="spellEnd"/>
            <w:r w:rsidRPr="006369F2">
              <w:t xml:space="preserve"> </w:t>
            </w:r>
            <w:proofErr w:type="spellStart"/>
            <w:r w:rsidRPr="006369F2">
              <w:t>sau</w:t>
            </w:r>
            <w:proofErr w:type="spellEnd"/>
            <w:r w:rsidRPr="006369F2">
              <w:t xml:space="preserve"> </w:t>
            </w:r>
            <w:proofErr w:type="spellStart"/>
            <w:r w:rsidRPr="006369F2">
              <w:t>în</w:t>
            </w:r>
            <w:proofErr w:type="spellEnd"/>
            <w:r w:rsidRPr="006369F2">
              <w:t xml:space="preserve"> </w:t>
            </w:r>
            <w:proofErr w:type="spellStart"/>
            <w:r w:rsidRPr="006369F2">
              <w:t>legătură</w:t>
            </w:r>
            <w:proofErr w:type="spellEnd"/>
            <w:r w:rsidRPr="006369F2">
              <w:t xml:space="preserve"> cu </w:t>
            </w:r>
            <w:proofErr w:type="spellStart"/>
            <w:r w:rsidRPr="006369F2">
              <w:t>îndeplinirea</w:t>
            </w:r>
            <w:proofErr w:type="spellEnd"/>
            <w:r w:rsidRPr="006369F2">
              <w:t xml:space="preserve"> </w:t>
            </w:r>
            <w:proofErr w:type="spellStart"/>
            <w:r w:rsidRPr="006369F2">
              <w:t>Contractului</w:t>
            </w:r>
            <w:proofErr w:type="spellEnd"/>
            <w:r w:rsidRPr="006369F2">
              <w:t>.</w:t>
            </w:r>
          </w:p>
          <w:p w14:paraId="03B22D9B" w14:textId="77777777" w:rsidR="00C765CD" w:rsidRPr="006369F2" w:rsidRDefault="00C765CD" w:rsidP="00B9138B">
            <w:pPr>
              <w:pStyle w:val="Listparagraf"/>
              <w:tabs>
                <w:tab w:val="left" w:pos="3465"/>
              </w:tabs>
              <w:ind w:left="0"/>
            </w:pPr>
            <w:r w:rsidRPr="006369F2">
              <w:t xml:space="preserve">17.2. </w:t>
            </w:r>
            <w:proofErr w:type="spellStart"/>
            <w:r w:rsidRPr="006369F2">
              <w:t>În</w:t>
            </w:r>
            <w:proofErr w:type="spellEnd"/>
            <w:r w:rsidRPr="006369F2">
              <w:t xml:space="preserve"> </w:t>
            </w:r>
            <w:proofErr w:type="spellStart"/>
            <w:r w:rsidRPr="006369F2">
              <w:t>ipoteza</w:t>
            </w:r>
            <w:proofErr w:type="spellEnd"/>
            <w:r w:rsidRPr="006369F2">
              <w:t xml:space="preserve"> </w:t>
            </w:r>
            <w:proofErr w:type="spellStart"/>
            <w:r w:rsidRPr="006369F2">
              <w:t>în</w:t>
            </w:r>
            <w:proofErr w:type="spellEnd"/>
            <w:r w:rsidRPr="006369F2">
              <w:t xml:space="preserve"> care </w:t>
            </w:r>
            <w:proofErr w:type="spellStart"/>
            <w:r w:rsidRPr="006369F2">
              <w:t>părţile</w:t>
            </w:r>
            <w:proofErr w:type="spellEnd"/>
            <w:r w:rsidRPr="006369F2">
              <w:t xml:space="preserve"> nu </w:t>
            </w:r>
            <w:proofErr w:type="spellStart"/>
            <w:r w:rsidRPr="006369F2">
              <w:t>reusesc</w:t>
            </w:r>
            <w:proofErr w:type="spellEnd"/>
            <w:r w:rsidRPr="006369F2">
              <w:t xml:space="preserve"> o </w:t>
            </w:r>
            <w:proofErr w:type="spellStart"/>
            <w:r w:rsidRPr="006369F2">
              <w:t>soluţionare</w:t>
            </w:r>
            <w:proofErr w:type="spellEnd"/>
            <w:r w:rsidRPr="006369F2">
              <w:t xml:space="preserve"> </w:t>
            </w:r>
            <w:proofErr w:type="spellStart"/>
            <w:r w:rsidRPr="006369F2">
              <w:t>amiabila</w:t>
            </w:r>
            <w:proofErr w:type="spellEnd"/>
            <w:r w:rsidRPr="006369F2">
              <w:t xml:space="preserve"> </w:t>
            </w:r>
            <w:proofErr w:type="spellStart"/>
            <w:r w:rsidRPr="006369F2">
              <w:t>în</w:t>
            </w:r>
            <w:proofErr w:type="spellEnd"/>
            <w:r w:rsidRPr="006369F2">
              <w:t xml:space="preserve"> termen de _____ </w:t>
            </w:r>
            <w:proofErr w:type="spellStart"/>
            <w:r w:rsidRPr="006369F2">
              <w:t>zile</w:t>
            </w:r>
            <w:proofErr w:type="spellEnd"/>
            <w:r w:rsidRPr="006369F2">
              <w:t xml:space="preserve">, </w:t>
            </w:r>
            <w:proofErr w:type="spellStart"/>
            <w:r w:rsidRPr="006369F2">
              <w:t>fiecare</w:t>
            </w:r>
            <w:proofErr w:type="spellEnd"/>
            <w:r w:rsidRPr="006369F2">
              <w:t xml:space="preserve"> </w:t>
            </w:r>
            <w:proofErr w:type="spellStart"/>
            <w:r w:rsidRPr="006369F2">
              <w:t>dintre</w:t>
            </w:r>
            <w:proofErr w:type="spellEnd"/>
            <w:r w:rsidRPr="006369F2">
              <w:t xml:space="preserve"> </w:t>
            </w:r>
            <w:proofErr w:type="spellStart"/>
            <w:r w:rsidRPr="006369F2">
              <w:t>acestea</w:t>
            </w:r>
            <w:proofErr w:type="spellEnd"/>
            <w:r w:rsidRPr="006369F2">
              <w:t xml:space="preserve"> </w:t>
            </w:r>
            <w:proofErr w:type="spellStart"/>
            <w:r w:rsidRPr="006369F2">
              <w:t>poate</w:t>
            </w:r>
            <w:proofErr w:type="spellEnd"/>
            <w:r w:rsidRPr="006369F2">
              <w:t xml:space="preserve"> </w:t>
            </w:r>
            <w:proofErr w:type="spellStart"/>
            <w:r w:rsidRPr="006369F2">
              <w:t>solicita</w:t>
            </w:r>
            <w:proofErr w:type="spellEnd"/>
            <w:r w:rsidRPr="006369F2">
              <w:t xml:space="preserve"> ca </w:t>
            </w:r>
            <w:proofErr w:type="spellStart"/>
            <w:r w:rsidRPr="006369F2">
              <w:t>litigiul</w:t>
            </w:r>
            <w:proofErr w:type="spellEnd"/>
            <w:r w:rsidRPr="006369F2">
              <w:t xml:space="preserve"> </w:t>
            </w:r>
            <w:proofErr w:type="spellStart"/>
            <w:r w:rsidRPr="006369F2">
              <w:t>să</w:t>
            </w:r>
            <w:proofErr w:type="spellEnd"/>
            <w:r w:rsidRPr="006369F2">
              <w:t xml:space="preserve"> se </w:t>
            </w:r>
            <w:proofErr w:type="spellStart"/>
            <w:r w:rsidRPr="006369F2">
              <w:t>soluţioneze</w:t>
            </w:r>
            <w:proofErr w:type="spellEnd"/>
            <w:r w:rsidRPr="006369F2">
              <w:t xml:space="preserve"> de </w:t>
            </w:r>
            <w:proofErr w:type="spellStart"/>
            <w:r w:rsidRPr="006369F2">
              <w:t>către</w:t>
            </w:r>
            <w:proofErr w:type="spellEnd"/>
            <w:r w:rsidRPr="006369F2">
              <w:t xml:space="preserve"> </w:t>
            </w:r>
            <w:proofErr w:type="spellStart"/>
            <w:r w:rsidRPr="006369F2">
              <w:t>instantele</w:t>
            </w:r>
            <w:proofErr w:type="spellEnd"/>
            <w:r w:rsidRPr="006369F2">
              <w:t xml:space="preserve"> </w:t>
            </w:r>
            <w:proofErr w:type="spellStart"/>
            <w:r w:rsidRPr="006369F2">
              <w:t>judecătoreşti</w:t>
            </w:r>
            <w:proofErr w:type="spellEnd"/>
            <w:r w:rsidRPr="006369F2">
              <w:t xml:space="preserve"> </w:t>
            </w:r>
            <w:proofErr w:type="spellStart"/>
            <w:r w:rsidRPr="006369F2">
              <w:t>competente</w:t>
            </w:r>
            <w:proofErr w:type="spellEnd"/>
            <w:r w:rsidRPr="006369F2">
              <w:t>.</w:t>
            </w:r>
          </w:p>
          <w:p w14:paraId="658C511F" w14:textId="77777777" w:rsidR="00C765CD" w:rsidRPr="006369F2" w:rsidRDefault="00C765CD" w:rsidP="00B9138B">
            <w:pPr>
              <w:pStyle w:val="Listparagraf"/>
              <w:tabs>
                <w:tab w:val="left" w:pos="567"/>
              </w:tabs>
              <w:ind w:left="0"/>
            </w:pPr>
            <w:r w:rsidRPr="006369F2">
              <w:t xml:space="preserve">17.3. </w:t>
            </w:r>
            <w:proofErr w:type="spellStart"/>
            <w:r w:rsidRPr="006369F2">
              <w:t>În</w:t>
            </w:r>
            <w:proofErr w:type="spellEnd"/>
            <w:r w:rsidRPr="006369F2">
              <w:t xml:space="preserve"> </w:t>
            </w:r>
            <w:proofErr w:type="spellStart"/>
            <w:r w:rsidRPr="006369F2">
              <w:t>cazul</w:t>
            </w:r>
            <w:proofErr w:type="spellEnd"/>
            <w:r w:rsidRPr="006369F2">
              <w:t xml:space="preserve"> </w:t>
            </w:r>
            <w:proofErr w:type="spellStart"/>
            <w:r w:rsidRPr="006369F2">
              <w:t>litigiilor</w:t>
            </w:r>
            <w:proofErr w:type="spellEnd"/>
            <w:r w:rsidRPr="006369F2">
              <w:t xml:space="preserve"> </w:t>
            </w:r>
            <w:proofErr w:type="spellStart"/>
            <w:r w:rsidRPr="006369F2">
              <w:t>privind</w:t>
            </w:r>
            <w:proofErr w:type="spellEnd"/>
            <w:r w:rsidRPr="006369F2">
              <w:t xml:space="preserve"> </w:t>
            </w:r>
            <w:proofErr w:type="spellStart"/>
            <w:r w:rsidRPr="006369F2">
              <w:t>calitatea</w:t>
            </w:r>
            <w:proofErr w:type="spellEnd"/>
            <w:r w:rsidRPr="006369F2">
              <w:t xml:space="preserve"> </w:t>
            </w:r>
            <w:proofErr w:type="spellStart"/>
            <w:r w:rsidRPr="006369F2">
              <w:t>şi</w:t>
            </w:r>
            <w:proofErr w:type="spellEnd"/>
            <w:r w:rsidRPr="006369F2">
              <w:t xml:space="preserve"> </w:t>
            </w:r>
            <w:proofErr w:type="spellStart"/>
            <w:r w:rsidRPr="006369F2">
              <w:t>proprietăţile</w:t>
            </w:r>
            <w:proofErr w:type="spellEnd"/>
            <w:r w:rsidRPr="006369F2">
              <w:t xml:space="preserve"> </w:t>
            </w:r>
            <w:proofErr w:type="spellStart"/>
            <w:r w:rsidRPr="006369F2">
              <w:t>materialelor</w:t>
            </w:r>
            <w:proofErr w:type="spellEnd"/>
            <w:r w:rsidRPr="006369F2">
              <w:t xml:space="preserve"> de </w:t>
            </w:r>
            <w:proofErr w:type="spellStart"/>
            <w:r w:rsidRPr="006369F2">
              <w:t>construcţie</w:t>
            </w:r>
            <w:proofErr w:type="spellEnd"/>
            <w:r w:rsidRPr="006369F2">
              <w:t xml:space="preserve">, </w:t>
            </w:r>
            <w:proofErr w:type="spellStart"/>
            <w:r w:rsidRPr="006369F2">
              <w:t>procedurile</w:t>
            </w:r>
            <w:proofErr w:type="spellEnd"/>
            <w:r w:rsidRPr="006369F2">
              <w:t xml:space="preserve"> de </w:t>
            </w:r>
            <w:proofErr w:type="spellStart"/>
            <w:r w:rsidRPr="006369F2">
              <w:t>verificare</w:t>
            </w:r>
            <w:proofErr w:type="spellEnd"/>
            <w:r w:rsidRPr="006369F2">
              <w:t xml:space="preserve">, </w:t>
            </w:r>
            <w:proofErr w:type="spellStart"/>
            <w:r w:rsidRPr="006369F2">
              <w:t>corectitudinea</w:t>
            </w:r>
            <w:proofErr w:type="spellEnd"/>
            <w:r w:rsidRPr="006369F2">
              <w:t xml:space="preserve"> </w:t>
            </w:r>
            <w:proofErr w:type="spellStart"/>
            <w:r w:rsidRPr="006369F2">
              <w:t>efectuării</w:t>
            </w:r>
            <w:proofErr w:type="spellEnd"/>
            <w:r w:rsidRPr="006369F2">
              <w:t xml:space="preserve"> </w:t>
            </w:r>
            <w:proofErr w:type="spellStart"/>
            <w:r w:rsidRPr="006369F2">
              <w:t>probelor</w:t>
            </w:r>
            <w:proofErr w:type="spellEnd"/>
            <w:r w:rsidRPr="006369F2">
              <w:t xml:space="preserve">, a </w:t>
            </w:r>
            <w:proofErr w:type="spellStart"/>
            <w:r w:rsidRPr="006369F2">
              <w:t>utilajelor</w:t>
            </w:r>
            <w:proofErr w:type="spellEnd"/>
            <w:r w:rsidRPr="006369F2">
              <w:t xml:space="preserve"> de </w:t>
            </w:r>
            <w:proofErr w:type="spellStart"/>
            <w:r w:rsidRPr="006369F2">
              <w:t>construcţie</w:t>
            </w:r>
            <w:proofErr w:type="spellEnd"/>
            <w:r w:rsidRPr="006369F2">
              <w:t xml:space="preserve"> </w:t>
            </w:r>
            <w:proofErr w:type="spellStart"/>
            <w:r w:rsidRPr="006369F2">
              <w:t>folosite</w:t>
            </w:r>
            <w:proofErr w:type="spellEnd"/>
            <w:r w:rsidRPr="006369F2">
              <w:t xml:space="preserve">, </w:t>
            </w:r>
            <w:proofErr w:type="spellStart"/>
            <w:r w:rsidRPr="006369F2">
              <w:t>fiecare</w:t>
            </w:r>
            <w:proofErr w:type="spellEnd"/>
            <w:r w:rsidRPr="006369F2">
              <w:t xml:space="preserve"> </w:t>
            </w:r>
            <w:proofErr w:type="spellStart"/>
            <w:r w:rsidRPr="006369F2">
              <w:t>parte</w:t>
            </w:r>
            <w:proofErr w:type="spellEnd"/>
            <w:r w:rsidRPr="006369F2">
              <w:t xml:space="preserve"> </w:t>
            </w:r>
            <w:proofErr w:type="spellStart"/>
            <w:r w:rsidRPr="006369F2">
              <w:t>poate</w:t>
            </w:r>
            <w:proofErr w:type="spellEnd"/>
            <w:r w:rsidRPr="006369F2">
              <w:t xml:space="preserve">, </w:t>
            </w:r>
            <w:proofErr w:type="spellStart"/>
            <w:r w:rsidRPr="006369F2">
              <w:t>după</w:t>
            </w:r>
            <w:proofErr w:type="spellEnd"/>
            <w:r w:rsidRPr="006369F2">
              <w:t xml:space="preserve"> o </w:t>
            </w:r>
            <w:proofErr w:type="spellStart"/>
            <w:r w:rsidRPr="006369F2">
              <w:t>înştiinţare</w:t>
            </w:r>
            <w:proofErr w:type="spellEnd"/>
            <w:r w:rsidRPr="006369F2">
              <w:t xml:space="preserve"> </w:t>
            </w:r>
            <w:proofErr w:type="spellStart"/>
            <w:r w:rsidRPr="006369F2">
              <w:t>prealabilă</w:t>
            </w:r>
            <w:proofErr w:type="spellEnd"/>
            <w:r w:rsidRPr="006369F2">
              <w:t xml:space="preserve"> a </w:t>
            </w:r>
            <w:proofErr w:type="spellStart"/>
            <w:r w:rsidRPr="006369F2">
              <w:t>celeilalte</w:t>
            </w:r>
            <w:proofErr w:type="spellEnd"/>
            <w:r w:rsidRPr="006369F2">
              <w:t xml:space="preserve"> </w:t>
            </w:r>
            <w:proofErr w:type="spellStart"/>
            <w:r w:rsidRPr="006369F2">
              <w:t>părţi</w:t>
            </w:r>
            <w:proofErr w:type="spellEnd"/>
            <w:r w:rsidRPr="006369F2">
              <w:t xml:space="preserve">, </w:t>
            </w:r>
            <w:proofErr w:type="spellStart"/>
            <w:r w:rsidRPr="006369F2">
              <w:t>să</w:t>
            </w:r>
            <w:proofErr w:type="spellEnd"/>
            <w:r w:rsidRPr="006369F2">
              <w:t xml:space="preserve"> </w:t>
            </w:r>
            <w:proofErr w:type="spellStart"/>
            <w:r w:rsidRPr="006369F2">
              <w:t>solicite</w:t>
            </w:r>
            <w:proofErr w:type="spellEnd"/>
            <w:r w:rsidRPr="006369F2">
              <w:t xml:space="preserve"> </w:t>
            </w:r>
            <w:proofErr w:type="spellStart"/>
            <w:r w:rsidRPr="006369F2">
              <w:t>verificarea</w:t>
            </w:r>
            <w:proofErr w:type="spellEnd"/>
            <w:r w:rsidRPr="006369F2">
              <w:t>, m</w:t>
            </w:r>
            <w:proofErr w:type="spellStart"/>
            <w:r w:rsidRPr="00B70E83">
              <w:rPr>
                <w:lang w:val="ro-RO"/>
              </w:rPr>
              <w:t>ăsurarea</w:t>
            </w:r>
            <w:proofErr w:type="spellEnd"/>
            <w:r w:rsidRPr="00B70E83">
              <w:rPr>
                <w:lang w:val="ro-RO"/>
              </w:rPr>
              <w:t xml:space="preserve"> și testarea, conform normativelor.</w:t>
            </w:r>
            <w:r>
              <w:rPr>
                <w:lang w:val="ro-RO"/>
              </w:rPr>
              <w:t xml:space="preserve"> </w:t>
            </w:r>
            <w:proofErr w:type="spellStart"/>
            <w:r w:rsidRPr="006369F2">
              <w:t>Costurile</w:t>
            </w:r>
            <w:proofErr w:type="spellEnd"/>
            <w:r w:rsidRPr="006369F2">
              <w:t xml:space="preserve"> </w:t>
            </w:r>
            <w:proofErr w:type="spellStart"/>
            <w:r w:rsidRPr="006369F2">
              <w:t>cercetărilor</w:t>
            </w:r>
            <w:proofErr w:type="spellEnd"/>
            <w:r w:rsidRPr="006369F2">
              <w:t xml:space="preserve"> </w:t>
            </w:r>
            <w:proofErr w:type="spellStart"/>
            <w:r w:rsidRPr="006369F2">
              <w:t>efectuate</w:t>
            </w:r>
            <w:proofErr w:type="spellEnd"/>
            <w:r w:rsidRPr="006369F2">
              <w:t xml:space="preserve"> le </w:t>
            </w:r>
            <w:proofErr w:type="spellStart"/>
            <w:r w:rsidRPr="006369F2">
              <w:t>suportă</w:t>
            </w:r>
            <w:proofErr w:type="spellEnd"/>
            <w:r w:rsidRPr="006369F2">
              <w:t xml:space="preserve">  </w:t>
            </w:r>
            <w:proofErr w:type="spellStart"/>
            <w:r w:rsidRPr="006369F2">
              <w:t>partea</w:t>
            </w:r>
            <w:proofErr w:type="spellEnd"/>
            <w:r w:rsidRPr="006369F2">
              <w:t xml:space="preserve"> a </w:t>
            </w:r>
            <w:proofErr w:type="spellStart"/>
            <w:r w:rsidRPr="006369F2">
              <w:t>cărei</w:t>
            </w:r>
            <w:proofErr w:type="spellEnd"/>
            <w:r w:rsidRPr="006369F2">
              <w:t xml:space="preserve"> </w:t>
            </w:r>
            <w:proofErr w:type="spellStart"/>
            <w:r w:rsidRPr="006369F2">
              <w:t>culpă</w:t>
            </w:r>
            <w:proofErr w:type="spellEnd"/>
            <w:r w:rsidRPr="006369F2">
              <w:t xml:space="preserve"> a </w:t>
            </w:r>
            <w:proofErr w:type="spellStart"/>
            <w:r w:rsidRPr="006369F2">
              <w:t>fost</w:t>
            </w:r>
            <w:proofErr w:type="spellEnd"/>
            <w:r w:rsidRPr="006369F2">
              <w:t xml:space="preserve"> </w:t>
            </w:r>
            <w:proofErr w:type="spellStart"/>
            <w:r w:rsidRPr="006369F2">
              <w:t>dovedită</w:t>
            </w:r>
            <w:proofErr w:type="spellEnd"/>
            <w:r w:rsidRPr="006369F2">
              <w:t>.</w:t>
            </w:r>
          </w:p>
          <w:p w14:paraId="53110CD8" w14:textId="77777777" w:rsidR="00C765CD" w:rsidRPr="006369F2" w:rsidRDefault="00C765CD" w:rsidP="00B9138B">
            <w:pPr>
              <w:tabs>
                <w:tab w:val="left" w:pos="567"/>
              </w:tabs>
              <w:jc w:val="both"/>
              <w:rPr>
                <w:b/>
                <w:lang w:val="en-US"/>
              </w:rPr>
            </w:pPr>
          </w:p>
          <w:p w14:paraId="50269A9A" w14:textId="77777777" w:rsidR="00C765CD" w:rsidRPr="006369F2" w:rsidRDefault="00C765CD" w:rsidP="00B9138B">
            <w:pPr>
              <w:tabs>
                <w:tab w:val="left" w:pos="567"/>
              </w:tabs>
              <w:jc w:val="both"/>
              <w:rPr>
                <w:b/>
                <w:lang w:val="en-US"/>
              </w:rPr>
            </w:pPr>
            <w:r w:rsidRPr="006369F2">
              <w:rPr>
                <w:b/>
                <w:lang w:val="en-US"/>
              </w:rPr>
              <w:t>18. REZOLUȚIUNEA CONTRACTULUI</w:t>
            </w:r>
          </w:p>
          <w:p w14:paraId="7405E181" w14:textId="77777777" w:rsidR="00C765CD" w:rsidRPr="006369F2" w:rsidRDefault="00C765CD" w:rsidP="00B9138B">
            <w:pPr>
              <w:pStyle w:val="NormalWeb"/>
              <w:tabs>
                <w:tab w:val="left" w:pos="567"/>
              </w:tabs>
              <w:rPr>
                <w:lang w:val="en-US"/>
              </w:rPr>
            </w:pPr>
            <w:r w:rsidRPr="006369F2">
              <w:rPr>
                <w:lang w:val="en-US"/>
              </w:rPr>
              <w:t xml:space="preserve">18.1. </w:t>
            </w:r>
            <w:proofErr w:type="spellStart"/>
            <w:r w:rsidRPr="006369F2">
              <w:rPr>
                <w:lang w:val="en-US"/>
              </w:rPr>
              <w:t>Antreprenorul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20A910B8" w14:textId="77777777" w:rsidR="00C765CD" w:rsidRPr="006369F2" w:rsidRDefault="00C765CD" w:rsidP="00B9138B">
            <w:pPr>
              <w:tabs>
                <w:tab w:val="left" w:pos="1276"/>
              </w:tabs>
              <w:jc w:val="both"/>
              <w:rPr>
                <w:lang w:val="en-US"/>
              </w:rPr>
            </w:pPr>
            <w:r w:rsidRPr="006369F2">
              <w:rPr>
                <w:lang w:val="en-US"/>
              </w:rPr>
              <w:t xml:space="preserve">a) Beneficiarul nu-şi îndeplineşte o obligaţie care este în sarcina sa şi prin aceasta pune Antreprenorul în situaţia de a nu putea executa lucrarea; </w:t>
            </w:r>
          </w:p>
          <w:p w14:paraId="10F32A41" w14:textId="77777777" w:rsidR="00C765CD" w:rsidRPr="006369F2" w:rsidRDefault="00C765CD" w:rsidP="00055271">
            <w:pPr>
              <w:numPr>
                <w:ilvl w:val="0"/>
                <w:numId w:val="9"/>
              </w:numPr>
              <w:tabs>
                <w:tab w:val="left" w:pos="1276"/>
              </w:tabs>
              <w:ind w:left="0" w:hanging="425"/>
              <w:jc w:val="both"/>
              <w:rPr>
                <w:lang w:val="en-US"/>
              </w:rPr>
            </w:pPr>
            <w:r w:rsidRPr="006369F2">
              <w:rPr>
                <w:lang w:val="en-US"/>
              </w:rPr>
              <w:t xml:space="preserve">b) Beneficiarul nu onorează o plată scadentă mai mult de 3 luni; </w:t>
            </w:r>
          </w:p>
          <w:p w14:paraId="5BA8B70F"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Beneficiarul</w:t>
            </w:r>
            <w:proofErr w:type="spellEnd"/>
            <w:r w:rsidRPr="006369F2">
              <w:t xml:space="preserve"> </w:t>
            </w:r>
            <w:proofErr w:type="spellStart"/>
            <w:r w:rsidRPr="006369F2">
              <w:t>notifică</w:t>
            </w:r>
            <w:proofErr w:type="spellEnd"/>
            <w:r w:rsidRPr="006369F2">
              <w:t xml:space="preserve"> </w:t>
            </w:r>
            <w:proofErr w:type="spellStart"/>
            <w:r w:rsidRPr="006369F2">
              <w:t>Antreprenorul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Beneficiarului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de a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7283A42C"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18.2.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3F3E1123"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a) </w:t>
            </w:r>
            <w:proofErr w:type="spellStart"/>
            <w:r w:rsidRPr="006369F2">
              <w:t>Antreprenorul</w:t>
            </w:r>
            <w:proofErr w:type="spellEnd"/>
            <w:r w:rsidRPr="006369F2">
              <w:t xml:space="preserve"> se </w:t>
            </w:r>
            <w:proofErr w:type="spellStart"/>
            <w:r w:rsidRPr="006369F2">
              <w:t>află</w:t>
            </w:r>
            <w:proofErr w:type="spellEnd"/>
            <w:r w:rsidRPr="006369F2">
              <w:t xml:space="preserve"> </w:t>
            </w:r>
            <w:proofErr w:type="spellStart"/>
            <w:r w:rsidRPr="006369F2">
              <w:t>în</w:t>
            </w:r>
            <w:proofErr w:type="spellEnd"/>
            <w:r w:rsidRPr="006369F2">
              <w:t xml:space="preserve"> incapacitate de </w:t>
            </w:r>
            <w:proofErr w:type="spellStart"/>
            <w:r w:rsidRPr="006369F2">
              <w:t>plată</w:t>
            </w:r>
            <w:proofErr w:type="spellEnd"/>
            <w:r w:rsidRPr="006369F2">
              <w:t xml:space="preserve">, </w:t>
            </w:r>
            <w:proofErr w:type="spellStart"/>
            <w:r w:rsidRPr="006369F2">
              <w:t>lichidare</w:t>
            </w:r>
            <w:proofErr w:type="spellEnd"/>
            <w:r w:rsidRPr="006369F2">
              <w:t xml:space="preserve"> </w:t>
            </w:r>
            <w:proofErr w:type="spellStart"/>
            <w:r w:rsidRPr="006369F2">
              <w:t>sau</w:t>
            </w:r>
            <w:proofErr w:type="spellEnd"/>
            <w:r w:rsidRPr="006369F2">
              <w:t xml:space="preserve"> </w:t>
            </w:r>
            <w:proofErr w:type="spellStart"/>
            <w:r w:rsidRPr="006369F2">
              <w:t>bunurile</w:t>
            </w:r>
            <w:proofErr w:type="spellEnd"/>
            <w:r w:rsidRPr="006369F2">
              <w:t xml:space="preserve"> </w:t>
            </w:r>
            <w:proofErr w:type="spellStart"/>
            <w:r w:rsidRPr="006369F2">
              <w:t>acestuia</w:t>
            </w:r>
            <w:proofErr w:type="spellEnd"/>
            <w:r w:rsidRPr="006369F2">
              <w:t xml:space="preserve"> sunt </w:t>
            </w:r>
            <w:proofErr w:type="spellStart"/>
            <w:r w:rsidRPr="006369F2">
              <w:t>subsechestru</w:t>
            </w:r>
            <w:proofErr w:type="spellEnd"/>
            <w:r w:rsidRPr="006369F2">
              <w:t>;</w:t>
            </w:r>
          </w:p>
          <w:p w14:paraId="4B244DF2"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b) </w:t>
            </w:r>
            <w:proofErr w:type="spellStart"/>
            <w:r w:rsidRPr="006369F2">
              <w:t>Antreprenorul</w:t>
            </w:r>
            <w:proofErr w:type="spellEnd"/>
            <w:r w:rsidRPr="006369F2">
              <w:t xml:space="preserve"> nu </w:t>
            </w:r>
            <w:proofErr w:type="spellStart"/>
            <w:r w:rsidRPr="006369F2">
              <w:t>începe</w:t>
            </w:r>
            <w:proofErr w:type="spellEnd"/>
            <w:r w:rsidRPr="006369F2">
              <w:t xml:space="preserve"> </w:t>
            </w:r>
            <w:proofErr w:type="spellStart"/>
            <w:r w:rsidRPr="006369F2">
              <w:t>lucrările</w:t>
            </w:r>
            <w:proofErr w:type="spellEnd"/>
            <w:r w:rsidRPr="006369F2">
              <w:t xml:space="preserve"> </w:t>
            </w:r>
            <w:proofErr w:type="spellStart"/>
            <w:r w:rsidRPr="006369F2">
              <w:t>fără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un </w:t>
            </w:r>
            <w:proofErr w:type="spellStart"/>
            <w:r w:rsidRPr="006369F2">
              <w:t>motiv</w:t>
            </w:r>
            <w:proofErr w:type="spellEnd"/>
            <w:r w:rsidRPr="006369F2">
              <w:t xml:space="preserve"> </w:t>
            </w:r>
            <w:proofErr w:type="spellStart"/>
            <w:r w:rsidRPr="006369F2">
              <w:t>justificat</w:t>
            </w:r>
            <w:proofErr w:type="spellEnd"/>
            <w:r w:rsidRPr="006369F2">
              <w:t xml:space="preserve"> </w:t>
            </w:r>
            <w:proofErr w:type="spellStart"/>
            <w:r w:rsidRPr="006369F2">
              <w:t>sau</w:t>
            </w:r>
            <w:proofErr w:type="spellEnd"/>
            <w:r w:rsidRPr="006369F2">
              <w:t xml:space="preserve"> nu </w:t>
            </w:r>
            <w:proofErr w:type="spellStart"/>
            <w:r w:rsidRPr="006369F2">
              <w:t>reia</w:t>
            </w:r>
            <w:proofErr w:type="spellEnd"/>
            <w:r w:rsidRPr="006369F2">
              <w:t xml:space="preserve"> </w:t>
            </w:r>
            <w:proofErr w:type="spellStart"/>
            <w:r w:rsidRPr="006369F2">
              <w:t>lucrările</w:t>
            </w:r>
            <w:proofErr w:type="spellEnd"/>
            <w:r w:rsidRPr="006369F2">
              <w:t xml:space="preserve"> </w:t>
            </w:r>
            <w:proofErr w:type="spellStart"/>
            <w:r w:rsidRPr="006369F2">
              <w:t>suspendate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la </w:t>
            </w:r>
            <w:proofErr w:type="spellStart"/>
            <w:r w:rsidRPr="006369F2">
              <w:t>primirea</w:t>
            </w:r>
            <w:proofErr w:type="spellEnd"/>
            <w:r w:rsidRPr="006369F2">
              <w:t xml:space="preserve"> </w:t>
            </w:r>
            <w:proofErr w:type="spellStart"/>
            <w:r w:rsidRPr="006369F2">
              <w:t>dispoziţiei</w:t>
            </w:r>
            <w:proofErr w:type="spellEnd"/>
            <w:r w:rsidRPr="006369F2">
              <w:t xml:space="preserve"> </w:t>
            </w:r>
            <w:proofErr w:type="spellStart"/>
            <w:r w:rsidRPr="006369F2">
              <w:t>scrise</w:t>
            </w:r>
            <w:proofErr w:type="spellEnd"/>
            <w:r w:rsidRPr="006369F2">
              <w:t xml:space="preserve"> de </w:t>
            </w:r>
            <w:proofErr w:type="spellStart"/>
            <w:r w:rsidRPr="006369F2">
              <w:t>începere</w:t>
            </w:r>
            <w:proofErr w:type="spellEnd"/>
            <w:r w:rsidRPr="006369F2">
              <w:t>/</w:t>
            </w:r>
            <w:proofErr w:type="spellStart"/>
            <w:r w:rsidRPr="006369F2">
              <w:t>reîncepere</w:t>
            </w:r>
            <w:proofErr w:type="spellEnd"/>
            <w:r w:rsidRPr="006369F2">
              <w:t xml:space="preserve"> a </w:t>
            </w:r>
            <w:proofErr w:type="spellStart"/>
            <w:r w:rsidRPr="006369F2">
              <w:t>lucrărilor</w:t>
            </w:r>
            <w:proofErr w:type="spellEnd"/>
            <w:r w:rsidRPr="006369F2">
              <w:t xml:space="preserve">; </w:t>
            </w:r>
          </w:p>
          <w:p w14:paraId="4ACF1BC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Antreprenorul</w:t>
            </w:r>
            <w:proofErr w:type="spellEnd"/>
            <w:r w:rsidRPr="006369F2">
              <w:t xml:space="preserve"> nu a </w:t>
            </w:r>
            <w:proofErr w:type="spellStart"/>
            <w:r w:rsidRPr="006369F2">
              <w:t>îndepărtat</w:t>
            </w:r>
            <w:proofErr w:type="spellEnd"/>
            <w:r w:rsidRPr="006369F2">
              <w:t xml:space="preserve"> </w:t>
            </w:r>
            <w:proofErr w:type="spellStart"/>
            <w:r w:rsidRPr="006369F2">
              <w:t>materialele</w:t>
            </w:r>
            <w:proofErr w:type="spellEnd"/>
            <w:r w:rsidRPr="006369F2">
              <w:t xml:space="preserve"> </w:t>
            </w:r>
            <w:proofErr w:type="spellStart"/>
            <w:r w:rsidRPr="006369F2">
              <w:t>necorespunzătoare</w:t>
            </w:r>
            <w:proofErr w:type="spellEnd"/>
            <w:r w:rsidRPr="006369F2">
              <w:t xml:space="preserve"> de pe </w:t>
            </w:r>
            <w:proofErr w:type="spellStart"/>
            <w:r w:rsidRPr="006369F2">
              <w:t>şantier</w:t>
            </w:r>
            <w:proofErr w:type="spellEnd"/>
            <w:r w:rsidRPr="006369F2">
              <w:t xml:space="preserve"> </w:t>
            </w:r>
            <w:proofErr w:type="spellStart"/>
            <w:r w:rsidRPr="006369F2">
              <w:t>sau</w:t>
            </w:r>
            <w:proofErr w:type="spellEnd"/>
            <w:r w:rsidRPr="006369F2">
              <w:t xml:space="preserve"> nu a </w:t>
            </w:r>
            <w:proofErr w:type="spellStart"/>
            <w:r w:rsidRPr="006369F2">
              <w:t>refăcut</w:t>
            </w:r>
            <w:proofErr w:type="spellEnd"/>
            <w:r w:rsidRPr="006369F2">
              <w:t xml:space="preserve"> o </w:t>
            </w:r>
            <w:proofErr w:type="spellStart"/>
            <w:r w:rsidRPr="006369F2">
              <w:t>lucrare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w:t>
            </w:r>
            <w:proofErr w:type="spellStart"/>
            <w:r w:rsidRPr="006369F2">
              <w:t>către</w:t>
            </w:r>
            <w:proofErr w:type="spellEnd"/>
            <w:r w:rsidRPr="006369F2">
              <w:t xml:space="preserve"> </w:t>
            </w:r>
            <w:proofErr w:type="spellStart"/>
            <w:r w:rsidRPr="006369F2">
              <w:t>beneficiar</w:t>
            </w:r>
            <w:proofErr w:type="spellEnd"/>
            <w:r w:rsidRPr="006369F2">
              <w:t>;</w:t>
            </w:r>
          </w:p>
          <w:p w14:paraId="06695320"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d) </w:t>
            </w:r>
            <w:proofErr w:type="spellStart"/>
            <w:r w:rsidRPr="006369F2">
              <w:t>Antreprenorul</w:t>
            </w:r>
            <w:proofErr w:type="spellEnd"/>
            <w:r w:rsidRPr="006369F2">
              <w:t xml:space="preserve"> nu </w:t>
            </w:r>
            <w:proofErr w:type="spellStart"/>
            <w:r w:rsidRPr="006369F2">
              <w:t>furnizează</w:t>
            </w:r>
            <w:proofErr w:type="spellEnd"/>
            <w:r w:rsidRPr="006369F2">
              <w:t>/</w:t>
            </w:r>
            <w:proofErr w:type="spellStart"/>
            <w:r w:rsidRPr="006369F2">
              <w:t>menține</w:t>
            </w:r>
            <w:proofErr w:type="spellEnd"/>
            <w:r w:rsidRPr="006369F2">
              <w:t xml:space="preserve"> </w:t>
            </w:r>
            <w:proofErr w:type="spellStart"/>
            <w:r w:rsidRPr="006369F2">
              <w:t>garanția</w:t>
            </w:r>
            <w:proofErr w:type="spellEnd"/>
            <w:r w:rsidRPr="006369F2">
              <w:t xml:space="preserve"> de </w:t>
            </w:r>
            <w:proofErr w:type="spellStart"/>
            <w:r w:rsidRPr="006369F2">
              <w:t>bună</w:t>
            </w:r>
            <w:proofErr w:type="spellEnd"/>
            <w:r w:rsidRPr="006369F2">
              <w:t xml:space="preserve"> </w:t>
            </w:r>
            <w:proofErr w:type="spellStart"/>
            <w:r w:rsidRPr="006369F2">
              <w:t>execuție</w:t>
            </w:r>
            <w:proofErr w:type="spellEnd"/>
            <w:r w:rsidRPr="006369F2">
              <w:t xml:space="preserve"> </w:t>
            </w:r>
            <w:proofErr w:type="spellStart"/>
            <w:r w:rsidRPr="006369F2">
              <w:t>în</w:t>
            </w:r>
            <w:proofErr w:type="spellEnd"/>
            <w:r w:rsidRPr="006369F2">
              <w:t xml:space="preserve"> </w:t>
            </w:r>
            <w:proofErr w:type="spellStart"/>
            <w:r w:rsidRPr="006369F2">
              <w:t>condițiile</w:t>
            </w:r>
            <w:proofErr w:type="spellEnd"/>
            <w:r w:rsidRPr="006369F2">
              <w:t xml:space="preserve"> solicitate </w:t>
            </w:r>
            <w:proofErr w:type="spellStart"/>
            <w:r w:rsidRPr="006369F2">
              <w:t>prin</w:t>
            </w:r>
            <w:proofErr w:type="spellEnd"/>
            <w:r w:rsidRPr="006369F2">
              <w:t xml:space="preserve"> </w:t>
            </w:r>
            <w:proofErr w:type="spellStart"/>
            <w:r w:rsidRPr="006369F2">
              <w:t>prezentul</w:t>
            </w:r>
            <w:proofErr w:type="spellEnd"/>
            <w:r w:rsidRPr="006369F2">
              <w:t xml:space="preserve"> contract;</w:t>
            </w:r>
          </w:p>
          <w:p w14:paraId="11A69E1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e) </w:t>
            </w:r>
            <w:proofErr w:type="spellStart"/>
            <w:r w:rsidRPr="006369F2">
              <w:t>Antreprenorul</w:t>
            </w:r>
            <w:proofErr w:type="spellEnd"/>
            <w:r w:rsidRPr="006369F2">
              <w:t xml:space="preserve"> </w:t>
            </w:r>
            <w:proofErr w:type="spellStart"/>
            <w:r w:rsidRPr="006369F2">
              <w:t>notifică</w:t>
            </w:r>
            <w:proofErr w:type="spellEnd"/>
            <w:r w:rsidRPr="006369F2">
              <w:t xml:space="preserve"> </w:t>
            </w:r>
            <w:proofErr w:type="spellStart"/>
            <w:r w:rsidRPr="006369F2">
              <w:t>Beneficiarul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Antreprenorului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de a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400B72F5"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18.3. </w:t>
            </w:r>
            <w:proofErr w:type="spellStart"/>
            <w:r w:rsidRPr="006369F2">
              <w:t>Contractul</w:t>
            </w:r>
            <w:proofErr w:type="spellEnd"/>
            <w:r w:rsidRPr="006369F2">
              <w:t xml:space="preserve"> </w:t>
            </w:r>
            <w:proofErr w:type="spellStart"/>
            <w:r w:rsidRPr="006369F2">
              <w:t>poate</w:t>
            </w:r>
            <w:proofErr w:type="spellEnd"/>
            <w:r w:rsidRPr="006369F2">
              <w:t xml:space="preserve"> fi </w:t>
            </w:r>
            <w:proofErr w:type="spellStart"/>
            <w:r w:rsidRPr="006369F2">
              <w:t>reziliat</w:t>
            </w:r>
            <w:proofErr w:type="spellEnd"/>
            <w:r w:rsidRPr="006369F2">
              <w:t xml:space="preserve"> cu </w:t>
            </w:r>
            <w:proofErr w:type="spellStart"/>
            <w:r w:rsidRPr="006369F2">
              <w:t>efecte</w:t>
            </w:r>
            <w:proofErr w:type="spellEnd"/>
            <w:r w:rsidRPr="006369F2">
              <w:t xml:space="preserve"> </w:t>
            </w:r>
            <w:proofErr w:type="spellStart"/>
            <w:r w:rsidRPr="006369F2">
              <w:t>depline</w:t>
            </w:r>
            <w:proofErr w:type="spellEnd"/>
            <w:r w:rsidRPr="006369F2">
              <w:t xml:space="preserve">, </w:t>
            </w:r>
            <w:proofErr w:type="spellStart"/>
            <w:r w:rsidRPr="006369F2">
              <w:t>după</w:t>
            </w:r>
            <w:proofErr w:type="spellEnd"/>
            <w:r w:rsidRPr="006369F2">
              <w:t xml:space="preserve"> </w:t>
            </w:r>
            <w:proofErr w:type="spellStart"/>
            <w:r w:rsidRPr="006369F2">
              <w:t>acordarea</w:t>
            </w:r>
            <w:proofErr w:type="spellEnd"/>
            <w:r w:rsidRPr="006369F2">
              <w:t xml:space="preserve"> </w:t>
            </w:r>
            <w:proofErr w:type="spellStart"/>
            <w:r w:rsidRPr="006369F2">
              <w:t>unui</w:t>
            </w:r>
            <w:proofErr w:type="spellEnd"/>
            <w:r w:rsidRPr="006369F2">
              <w:t xml:space="preserve"> </w:t>
            </w:r>
            <w:proofErr w:type="spellStart"/>
            <w:r w:rsidRPr="006369F2">
              <w:t>preaviz</w:t>
            </w:r>
            <w:proofErr w:type="spellEnd"/>
            <w:r w:rsidRPr="006369F2">
              <w:t xml:space="preserve"> de 15 </w:t>
            </w:r>
            <w:proofErr w:type="spellStart"/>
            <w:r w:rsidRPr="006369F2">
              <w:t>zile</w:t>
            </w:r>
            <w:proofErr w:type="spellEnd"/>
            <w:r w:rsidRPr="006369F2">
              <w:t xml:space="preserve">. </w:t>
            </w:r>
            <w:proofErr w:type="spellStart"/>
            <w:r w:rsidRPr="006369F2">
              <w:t>Dacă</w:t>
            </w:r>
            <w:proofErr w:type="spellEnd"/>
            <w:r w:rsidRPr="006369F2">
              <w:t xml:space="preserve"> </w:t>
            </w:r>
            <w:proofErr w:type="spellStart"/>
            <w:r w:rsidRPr="006369F2">
              <w:t>înainte</w:t>
            </w:r>
            <w:proofErr w:type="spellEnd"/>
            <w:r w:rsidRPr="006369F2">
              <w:t xml:space="preserve"> de </w:t>
            </w:r>
            <w:proofErr w:type="spellStart"/>
            <w:r w:rsidRPr="006369F2">
              <w:t>expirarea</w:t>
            </w:r>
            <w:proofErr w:type="spellEnd"/>
            <w:r w:rsidRPr="006369F2">
              <w:t xml:space="preserve"> </w:t>
            </w:r>
            <w:proofErr w:type="spellStart"/>
            <w:r w:rsidRPr="006369F2">
              <w:t>termenului</w:t>
            </w:r>
            <w:proofErr w:type="spellEnd"/>
            <w:r w:rsidRPr="006369F2">
              <w:t xml:space="preserve"> de </w:t>
            </w:r>
            <w:proofErr w:type="spellStart"/>
            <w:r w:rsidRPr="006369F2">
              <w:t>preaviz</w:t>
            </w:r>
            <w:proofErr w:type="spellEnd"/>
            <w:r w:rsidRPr="006369F2">
              <w:t xml:space="preserve">, </w:t>
            </w:r>
            <w:proofErr w:type="spellStart"/>
            <w:r w:rsidRPr="006369F2">
              <w:t>situațiile</w:t>
            </w:r>
            <w:proofErr w:type="spellEnd"/>
            <w:r w:rsidRPr="006369F2">
              <w:t xml:space="preserve"> invocate ca </w:t>
            </w:r>
            <w:proofErr w:type="spellStart"/>
            <w:r w:rsidRPr="006369F2">
              <w:t>motiv</w:t>
            </w:r>
            <w:proofErr w:type="spellEnd"/>
            <w:r w:rsidRPr="006369F2">
              <w:t xml:space="preserve"> al </w:t>
            </w:r>
            <w:proofErr w:type="spellStart"/>
            <w:r w:rsidRPr="006369F2">
              <w:t>rezilierii</w:t>
            </w:r>
            <w:proofErr w:type="spellEnd"/>
            <w:r w:rsidRPr="006369F2">
              <w:t xml:space="preserve"> sunt remediate, </w:t>
            </w:r>
            <w:proofErr w:type="spellStart"/>
            <w:r w:rsidRPr="006369F2">
              <w:t>înștiințarea</w:t>
            </w:r>
            <w:proofErr w:type="spellEnd"/>
            <w:r w:rsidRPr="006369F2">
              <w:t xml:space="preserve"> </w:t>
            </w:r>
            <w:proofErr w:type="spellStart"/>
            <w:r w:rsidRPr="006369F2">
              <w:t>încetează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w:t>
            </w:r>
            <w:proofErr w:type="spellStart"/>
            <w:r w:rsidRPr="006369F2">
              <w:t>efect</w:t>
            </w:r>
            <w:proofErr w:type="spellEnd"/>
            <w:r w:rsidRPr="006369F2">
              <w:t xml:space="preserve">, </w:t>
            </w:r>
            <w:proofErr w:type="spellStart"/>
            <w:r w:rsidRPr="006369F2">
              <w:t>iar</w:t>
            </w:r>
            <w:proofErr w:type="spellEnd"/>
            <w:r w:rsidRPr="006369F2">
              <w:t xml:space="preserve"> </w:t>
            </w:r>
            <w:proofErr w:type="spellStart"/>
            <w:r w:rsidRPr="006369F2">
              <w:t>partea</w:t>
            </w:r>
            <w:proofErr w:type="spellEnd"/>
            <w:r w:rsidRPr="006369F2">
              <w:t xml:space="preserve"> </w:t>
            </w:r>
            <w:proofErr w:type="spellStart"/>
            <w:r w:rsidRPr="006369F2">
              <w:t>solicitantă</w:t>
            </w:r>
            <w:proofErr w:type="spellEnd"/>
            <w:r w:rsidRPr="006369F2">
              <w:t xml:space="preserve"> nu </w:t>
            </w:r>
            <w:proofErr w:type="spellStart"/>
            <w:r w:rsidRPr="006369F2">
              <w:t>va</w:t>
            </w:r>
            <w:proofErr w:type="spellEnd"/>
            <w:r w:rsidRPr="006369F2">
              <w:t xml:space="preserve"> </w:t>
            </w:r>
            <w:proofErr w:type="spellStart"/>
            <w:r w:rsidRPr="006369F2">
              <w:t>mai</w:t>
            </w:r>
            <w:proofErr w:type="spellEnd"/>
            <w:r w:rsidRPr="006369F2">
              <w:t xml:space="preserve"> fi </w:t>
            </w:r>
            <w:proofErr w:type="spellStart"/>
            <w:r w:rsidRPr="006369F2">
              <w:t>îndreptățită</w:t>
            </w:r>
            <w:proofErr w:type="spellEnd"/>
            <w:r w:rsidRPr="006369F2">
              <w:t xml:space="preserve"> </w:t>
            </w:r>
            <w:proofErr w:type="spellStart"/>
            <w:r w:rsidRPr="006369F2">
              <w:t>să</w:t>
            </w:r>
            <w:proofErr w:type="spellEnd"/>
            <w:r w:rsidRPr="006369F2">
              <w:t xml:space="preserve"> </w:t>
            </w:r>
            <w:proofErr w:type="spellStart"/>
            <w:r w:rsidRPr="006369F2">
              <w:t>rezilieze</w:t>
            </w:r>
            <w:proofErr w:type="spellEnd"/>
            <w:r w:rsidRPr="006369F2">
              <w:t xml:space="preserve"> </w:t>
            </w:r>
            <w:proofErr w:type="spellStart"/>
            <w:r w:rsidRPr="006369F2">
              <w:t>contractul</w:t>
            </w:r>
            <w:proofErr w:type="spellEnd"/>
            <w:r w:rsidRPr="006369F2">
              <w:t>.</w:t>
            </w:r>
          </w:p>
          <w:p w14:paraId="1245E6FD"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18.4. </w:t>
            </w:r>
            <w:proofErr w:type="spellStart"/>
            <w:r w:rsidRPr="006369F2">
              <w:rPr>
                <w:lang w:val="en-US"/>
              </w:rPr>
              <w:t>Contractul</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rezolvit</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partea</w:t>
            </w:r>
            <w:proofErr w:type="spellEnd"/>
            <w:r w:rsidRPr="006369F2">
              <w:rPr>
                <w:lang w:val="en-US"/>
              </w:rPr>
              <w:t xml:space="preserve"> </w:t>
            </w:r>
            <w:proofErr w:type="spellStart"/>
            <w:r w:rsidRPr="006369F2">
              <w:rPr>
                <w:lang w:val="en-US"/>
              </w:rPr>
              <w:t>contractantă</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comunica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celeilalte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în</w:t>
            </w:r>
            <w:proofErr w:type="spellEnd"/>
            <w:r w:rsidRPr="006369F2">
              <w:rPr>
                <w:lang w:val="en-US"/>
              </w:rPr>
              <w:t xml:space="preserve"> termen de 15 </w:t>
            </w:r>
            <w:proofErr w:type="spellStart"/>
            <w:r w:rsidRPr="006369F2">
              <w:rPr>
                <w:lang w:val="en-US"/>
              </w:rPr>
              <w:t>zile</w:t>
            </w:r>
            <w:proofErr w:type="spellEnd"/>
            <w:r w:rsidRPr="006369F2">
              <w:rPr>
                <w:lang w:val="en-US"/>
              </w:rPr>
              <w:t xml:space="preserve"> </w:t>
            </w:r>
            <w:proofErr w:type="spellStart"/>
            <w:r w:rsidRPr="006369F2">
              <w:rPr>
                <w:lang w:val="en-US"/>
              </w:rPr>
              <w:t>motivele</w:t>
            </w:r>
            <w:proofErr w:type="spellEnd"/>
            <w:r w:rsidRPr="006369F2">
              <w:rPr>
                <w:lang w:val="en-US"/>
              </w:rPr>
              <w:t xml:space="preserve"> indicate la </w:t>
            </w:r>
            <w:proofErr w:type="spellStart"/>
            <w:r w:rsidRPr="006369F2">
              <w:rPr>
                <w:lang w:val="en-US"/>
              </w:rPr>
              <w:t>punctele</w:t>
            </w:r>
            <w:proofErr w:type="spellEnd"/>
            <w:r w:rsidRPr="006369F2">
              <w:rPr>
                <w:lang w:val="en-US"/>
              </w:rPr>
              <w:t xml:space="preserve"> 18.1. </w:t>
            </w:r>
            <w:proofErr w:type="spellStart"/>
            <w:r w:rsidRPr="006369F2">
              <w:rPr>
                <w:lang w:val="en-US"/>
              </w:rPr>
              <w:t>şi</w:t>
            </w:r>
            <w:proofErr w:type="spellEnd"/>
            <w:r w:rsidRPr="006369F2">
              <w:rPr>
                <w:lang w:val="en-US"/>
              </w:rPr>
              <w:t xml:space="preserve"> 18.2. din </w:t>
            </w:r>
            <w:proofErr w:type="spellStart"/>
            <w:r w:rsidRPr="006369F2">
              <w:rPr>
                <w:lang w:val="en-US"/>
              </w:rPr>
              <w:t>prezentul</w:t>
            </w:r>
            <w:proofErr w:type="spellEnd"/>
            <w:r w:rsidRPr="006369F2">
              <w:rPr>
                <w:lang w:val="en-US"/>
              </w:rPr>
              <w:t xml:space="preserve"> contract.  </w:t>
            </w:r>
          </w:p>
          <w:p w14:paraId="1EBB446A"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18.5. </w:t>
            </w:r>
            <w:proofErr w:type="spellStart"/>
            <w:r w:rsidRPr="006369F2">
              <w:rPr>
                <w:lang w:val="en-US"/>
              </w:rPr>
              <w:t>Beneficiarul</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de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convoca</w:t>
            </w:r>
            <w:proofErr w:type="spellEnd"/>
            <w:r w:rsidRPr="006369F2">
              <w:rPr>
                <w:lang w:val="en-US"/>
              </w:rPr>
              <w:t xml:space="preserv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care </w:t>
            </w:r>
            <w:proofErr w:type="spellStart"/>
            <w:r w:rsidRPr="006369F2">
              <w:rPr>
                <w:lang w:val="en-US"/>
              </w:rPr>
              <w:t>va</w:t>
            </w:r>
            <w:proofErr w:type="spellEnd"/>
            <w:r w:rsidRPr="006369F2">
              <w:rPr>
                <w:lang w:val="en-US"/>
              </w:rPr>
              <w:t xml:space="preserve"> </w:t>
            </w:r>
            <w:proofErr w:type="spellStart"/>
            <w:r w:rsidRPr="006369F2">
              <w:rPr>
                <w:lang w:val="en-US"/>
              </w:rPr>
              <w:t>efectua</w:t>
            </w:r>
            <w:proofErr w:type="spellEnd"/>
            <w:r w:rsidRPr="006369F2">
              <w:rPr>
                <w:lang w:val="en-US"/>
              </w:rPr>
              <w:t xml:space="preserve"> </w:t>
            </w:r>
            <w:proofErr w:type="spellStart"/>
            <w:r w:rsidRPr="006369F2">
              <w:rPr>
                <w:lang w:val="en-US"/>
              </w:rPr>
              <w:t>recepţia</w:t>
            </w:r>
            <w:proofErr w:type="spellEnd"/>
            <w:r w:rsidRPr="006369F2">
              <w:rPr>
                <w:lang w:val="en-US"/>
              </w:rPr>
              <w:t xml:space="preserve"> </w:t>
            </w:r>
            <w:proofErr w:type="spellStart"/>
            <w:r w:rsidRPr="006369F2">
              <w:rPr>
                <w:lang w:val="en-US"/>
              </w:rPr>
              <w:t>cantitativă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calitativă</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în</w:t>
            </w:r>
            <w:proofErr w:type="spellEnd"/>
            <w:r w:rsidRPr="006369F2">
              <w:rPr>
                <w:lang w:val="en-US"/>
              </w:rPr>
              <w:t xml:space="preserve"> maximum 15 </w:t>
            </w:r>
            <w:proofErr w:type="spellStart"/>
            <w:r w:rsidRPr="006369F2">
              <w:rPr>
                <w:lang w:val="en-US"/>
              </w:rPr>
              <w:t>zile</w:t>
            </w:r>
            <w:proofErr w:type="spellEnd"/>
            <w:r w:rsidRPr="006369F2">
              <w:rPr>
                <w:lang w:val="en-US"/>
              </w:rPr>
              <w:t xml:space="preserve"> de la data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w:t>
            </w:r>
          </w:p>
          <w:p w14:paraId="113C5B7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18.6.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întocmi</w:t>
            </w:r>
            <w:proofErr w:type="spellEnd"/>
            <w:r w:rsidRPr="006369F2">
              <w:rPr>
                <w:lang w:val="en-US"/>
              </w:rPr>
              <w:t xml:space="preserve"> </w:t>
            </w:r>
            <w:proofErr w:type="spellStart"/>
            <w:r w:rsidRPr="006369F2">
              <w:rPr>
                <w:lang w:val="en-US"/>
              </w:rPr>
              <w:t>situaţia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efectiv</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inventarul</w:t>
            </w:r>
            <w:proofErr w:type="spellEnd"/>
            <w:r w:rsidRPr="006369F2">
              <w:rPr>
                <w:lang w:val="en-US"/>
              </w:rPr>
              <w:t xml:space="preserve"> </w:t>
            </w:r>
            <w:proofErr w:type="spellStart"/>
            <w:r w:rsidRPr="006369F2">
              <w:rPr>
                <w:lang w:val="en-US"/>
              </w:rPr>
              <w:t>materialelor</w:t>
            </w:r>
            <w:proofErr w:type="spellEnd"/>
            <w:r w:rsidRPr="006369F2">
              <w:rPr>
                <w:lang w:val="en-US"/>
              </w:rPr>
              <w:t xml:space="preserve">, </w:t>
            </w:r>
            <w:proofErr w:type="spellStart"/>
            <w:r w:rsidRPr="006369F2">
              <w:rPr>
                <w:lang w:val="en-US"/>
              </w:rPr>
              <w:t>utilajelor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provizorii</w:t>
            </w:r>
            <w:proofErr w:type="spellEnd"/>
            <w:r w:rsidRPr="006369F2">
              <w:rPr>
                <w:lang w:val="en-US"/>
              </w:rPr>
              <w:t xml:space="preserve">, </w:t>
            </w:r>
            <w:proofErr w:type="spellStart"/>
            <w:r w:rsidRPr="006369F2">
              <w:rPr>
                <w:lang w:val="en-US"/>
              </w:rPr>
              <w:t>după</w:t>
            </w:r>
            <w:proofErr w:type="spellEnd"/>
            <w:r w:rsidRPr="006369F2">
              <w:rPr>
                <w:lang w:val="en-US"/>
              </w:rPr>
              <w:t xml:space="preserve"> care se </w:t>
            </w:r>
            <w:proofErr w:type="spellStart"/>
            <w:r w:rsidRPr="006369F2">
              <w:rPr>
                <w:lang w:val="en-US"/>
              </w:rPr>
              <w:t>vor</w:t>
            </w:r>
            <w:proofErr w:type="spellEnd"/>
            <w:r w:rsidRPr="006369F2">
              <w:rPr>
                <w:lang w:val="en-US"/>
              </w:rPr>
              <w:t xml:space="preserve"> </w:t>
            </w:r>
            <w:proofErr w:type="spellStart"/>
            <w:r w:rsidRPr="006369F2">
              <w:rPr>
                <w:lang w:val="en-US"/>
              </w:rPr>
              <w:t>stabili</w:t>
            </w:r>
            <w:proofErr w:type="spellEnd"/>
            <w:r w:rsidRPr="006369F2">
              <w:rPr>
                <w:lang w:val="en-US"/>
              </w:rPr>
              <w:t xml:space="preserve"> </w:t>
            </w:r>
            <w:proofErr w:type="spellStart"/>
            <w:r w:rsidRPr="006369F2">
              <w:rPr>
                <w:lang w:val="en-US"/>
              </w:rPr>
              <w:t>sumele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plătească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daunele</w:t>
            </w:r>
            <w:proofErr w:type="spellEnd"/>
            <w:r w:rsidRPr="006369F2">
              <w:rPr>
                <w:lang w:val="en-US"/>
              </w:rPr>
              <w:t xml:space="preserve"> pe care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suporte</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din vina </w:t>
            </w:r>
            <w:proofErr w:type="spellStart"/>
            <w:r w:rsidRPr="006369F2">
              <w:rPr>
                <w:lang w:val="en-US"/>
              </w:rPr>
              <w:t>căruia</w:t>
            </w:r>
            <w:proofErr w:type="spellEnd"/>
            <w:r w:rsidRPr="006369F2">
              <w:rPr>
                <w:lang w:val="en-US"/>
              </w:rPr>
              <w:t xml:space="preserve"> s-a </w:t>
            </w:r>
            <w:proofErr w:type="spellStart"/>
            <w:r w:rsidRPr="006369F2">
              <w:rPr>
                <w:lang w:val="en-US"/>
              </w:rPr>
              <w:t>rezolvit</w:t>
            </w:r>
            <w:proofErr w:type="spellEnd"/>
            <w:r w:rsidRPr="006369F2">
              <w:rPr>
                <w:lang w:val="en-US"/>
              </w:rPr>
              <w:t xml:space="preserve"> </w:t>
            </w:r>
            <w:proofErr w:type="spellStart"/>
            <w:r w:rsidRPr="006369F2">
              <w:rPr>
                <w:lang w:val="en-US"/>
              </w:rPr>
              <w:t>contractul</w:t>
            </w:r>
            <w:proofErr w:type="spellEnd"/>
            <w:r w:rsidRPr="006369F2">
              <w:rPr>
                <w:lang w:val="en-US"/>
              </w:rPr>
              <w:t xml:space="preserve">. </w:t>
            </w:r>
          </w:p>
          <w:p w14:paraId="538CDC16"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18.7. </w:t>
            </w:r>
            <w:proofErr w:type="spellStart"/>
            <w:r w:rsidRPr="006369F2">
              <w:rPr>
                <w:lang w:val="en-US"/>
              </w:rPr>
              <w:t>După</w:t>
            </w:r>
            <w:proofErr w:type="spellEnd"/>
            <w:r w:rsidRPr="006369F2">
              <w:rPr>
                <w:lang w:val="en-US"/>
              </w:rPr>
              <w:t xml:space="preserv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continua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
          <w:p w14:paraId="5DE4104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18.8. </w:t>
            </w:r>
            <w:proofErr w:type="spellStart"/>
            <w:r w:rsidRPr="006369F2">
              <w:rPr>
                <w:lang w:val="en-US"/>
              </w:rPr>
              <w:t>Cazuri</w:t>
            </w:r>
            <w:proofErr w:type="spellEnd"/>
            <w:r w:rsidRPr="006369F2">
              <w:rPr>
                <w:lang w:val="en-US"/>
              </w:rPr>
              <w:t xml:space="preserve"> </w:t>
            </w:r>
            <w:proofErr w:type="spellStart"/>
            <w:r w:rsidRPr="006369F2">
              <w:rPr>
                <w:lang w:val="en-US"/>
              </w:rPr>
              <w:t>specifice</w:t>
            </w:r>
            <w:proofErr w:type="spellEnd"/>
            <w:r w:rsidRPr="006369F2">
              <w:rPr>
                <w:lang w:val="en-US"/>
              </w:rPr>
              <w:t xml:space="preserve"> de </w:t>
            </w:r>
            <w:proofErr w:type="spellStart"/>
            <w:r w:rsidRPr="006369F2">
              <w:rPr>
                <w:lang w:val="en-US"/>
              </w:rPr>
              <w:t>încetare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1508CC5" w14:textId="77777777" w:rsidR="00C765CD" w:rsidRPr="006369F2" w:rsidRDefault="00C765CD" w:rsidP="00055271">
            <w:pPr>
              <w:pStyle w:val="NormalWeb"/>
              <w:numPr>
                <w:ilvl w:val="1"/>
                <w:numId w:val="18"/>
              </w:numPr>
              <w:tabs>
                <w:tab w:val="left" w:pos="567"/>
              </w:tabs>
              <w:ind w:left="0" w:hanging="567"/>
              <w:rPr>
                <w:lang w:val="en-US"/>
              </w:rPr>
            </w:pP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a </w:t>
            </w:r>
            <w:proofErr w:type="spellStart"/>
            <w:r w:rsidRPr="006369F2">
              <w:rPr>
                <w:lang w:val="en-US"/>
              </w:rPr>
              <w:t>rezolvi</w:t>
            </w:r>
            <w:proofErr w:type="spellEnd"/>
            <w:r w:rsidRPr="006369F2">
              <w:rPr>
                <w:lang w:val="en-US"/>
              </w:rPr>
              <w:t xml:space="preserve"> unilateral un contract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perioada</w:t>
            </w:r>
            <w:proofErr w:type="spellEnd"/>
            <w:r w:rsidRPr="006369F2">
              <w:rPr>
                <w:lang w:val="en-US"/>
              </w:rPr>
              <w:t xml:space="preserve"> de </w:t>
            </w:r>
            <w:proofErr w:type="spellStart"/>
            <w:r w:rsidRPr="006369F2">
              <w:rPr>
                <w:lang w:val="en-US"/>
              </w:rPr>
              <w:t>valabilitate</w:t>
            </w:r>
            <w:proofErr w:type="spellEnd"/>
            <w:r w:rsidRPr="006369F2">
              <w:rPr>
                <w:lang w:val="en-US"/>
              </w:rPr>
              <w:t xml:space="preserve"> a </w:t>
            </w:r>
            <w:proofErr w:type="spellStart"/>
            <w:r w:rsidRPr="006369F2">
              <w:rPr>
                <w:lang w:val="en-US"/>
              </w:rPr>
              <w:t>acestuia</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următoarele</w:t>
            </w:r>
            <w:proofErr w:type="spellEnd"/>
            <w:r w:rsidRPr="006369F2">
              <w:rPr>
                <w:lang w:val="en-US"/>
              </w:rPr>
              <w:t xml:space="preserve"> </w:t>
            </w:r>
            <w:proofErr w:type="spellStart"/>
            <w:r w:rsidRPr="006369F2">
              <w:rPr>
                <w:lang w:val="en-US"/>
              </w:rPr>
              <w:t>situaţii</w:t>
            </w:r>
            <w:proofErr w:type="spellEnd"/>
            <w:r w:rsidRPr="006369F2">
              <w:rPr>
                <w:lang w:val="en-US"/>
              </w:rPr>
              <w:t>:</w:t>
            </w:r>
          </w:p>
          <w:p w14:paraId="5A351E68"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lastRenderedPageBreak/>
              <w:t xml:space="preserve">a) </w:t>
            </w:r>
            <w:proofErr w:type="spellStart"/>
            <w:r w:rsidRPr="006369F2">
              <w:rPr>
                <w:lang w:val="en-US"/>
              </w:rPr>
              <w:t>contractantul</w:t>
            </w:r>
            <w:proofErr w:type="spellEnd"/>
            <w:r w:rsidRPr="006369F2">
              <w:rPr>
                <w:lang w:val="en-US"/>
              </w:rPr>
              <w:t xml:space="preserve"> se </w:t>
            </w:r>
            <w:proofErr w:type="spellStart"/>
            <w:r w:rsidRPr="006369F2">
              <w:rPr>
                <w:lang w:val="en-US"/>
              </w:rPr>
              <w:t>afla</w:t>
            </w:r>
            <w:proofErr w:type="spellEnd"/>
            <w:r w:rsidRPr="006369F2">
              <w:rPr>
                <w:lang w:val="en-US"/>
              </w:rPr>
              <w:t xml:space="preserve">, la </w:t>
            </w:r>
            <w:proofErr w:type="spellStart"/>
            <w:r w:rsidRPr="006369F2">
              <w:rPr>
                <w:lang w:val="en-US"/>
              </w:rPr>
              <w:t>momentul</w:t>
            </w:r>
            <w:proofErr w:type="spellEnd"/>
            <w:r w:rsidRPr="006369F2">
              <w:rPr>
                <w:lang w:val="en-US"/>
              </w:rPr>
              <w:t xml:space="preserve"> </w:t>
            </w:r>
            <w:proofErr w:type="spellStart"/>
            <w:r w:rsidRPr="006369F2">
              <w:rPr>
                <w:lang w:val="en-US"/>
              </w:rPr>
              <w:t>atribuirii</w:t>
            </w:r>
            <w:proofErr w:type="spellEnd"/>
            <w:r w:rsidRPr="006369F2">
              <w:rPr>
                <w:lang w:val="en-US"/>
              </w:rPr>
              <w:t xml:space="preserve"> </w:t>
            </w:r>
            <w:proofErr w:type="spellStart"/>
            <w:r w:rsidRPr="006369F2">
              <w:rPr>
                <w:lang w:val="en-US"/>
              </w:rPr>
              <w:t>lui</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situaţiile</w:t>
            </w:r>
            <w:proofErr w:type="spellEnd"/>
            <w:r w:rsidRPr="006369F2">
              <w:rPr>
                <w:lang w:val="en-US"/>
              </w:rPr>
              <w:t xml:space="preserve"> care </w:t>
            </w:r>
            <w:proofErr w:type="spellStart"/>
            <w:r w:rsidRPr="006369F2">
              <w:rPr>
                <w:lang w:val="en-US"/>
              </w:rPr>
              <w:t>ar</w:t>
            </w:r>
            <w:proofErr w:type="spellEnd"/>
            <w:r w:rsidRPr="006369F2">
              <w:rPr>
                <w:lang w:val="en-US"/>
              </w:rPr>
              <w:t xml:space="preserve"> fi </w:t>
            </w:r>
            <w:proofErr w:type="spellStart"/>
            <w:r w:rsidRPr="006369F2">
              <w:rPr>
                <w:lang w:val="en-US"/>
              </w:rPr>
              <w:t>determinat</w:t>
            </w:r>
            <w:proofErr w:type="spellEnd"/>
            <w:r w:rsidRPr="006369F2">
              <w:rPr>
                <w:lang w:val="en-US"/>
              </w:rPr>
              <w:t xml:space="preserve"> </w:t>
            </w:r>
            <w:proofErr w:type="spellStart"/>
            <w:r w:rsidRPr="006369F2">
              <w:rPr>
                <w:lang w:val="en-US"/>
              </w:rPr>
              <w:t>excluderea</w:t>
            </w:r>
            <w:proofErr w:type="spellEnd"/>
            <w:r w:rsidRPr="006369F2">
              <w:rPr>
                <w:lang w:val="en-US"/>
              </w:rPr>
              <w:t xml:space="preserve"> </w:t>
            </w:r>
            <w:proofErr w:type="spellStart"/>
            <w:r w:rsidRPr="006369F2">
              <w:rPr>
                <w:lang w:val="en-US"/>
              </w:rPr>
              <w:t>sa</w:t>
            </w:r>
            <w:proofErr w:type="spellEnd"/>
            <w:r w:rsidRPr="006369F2">
              <w:rPr>
                <w:lang w:val="en-US"/>
              </w:rPr>
              <w:t xml:space="preserve"> din </w:t>
            </w:r>
            <w:proofErr w:type="spellStart"/>
            <w:r w:rsidRPr="006369F2">
              <w:rPr>
                <w:lang w:val="en-US"/>
              </w:rPr>
              <w:t>procedura</w:t>
            </w:r>
            <w:proofErr w:type="spellEnd"/>
            <w:r w:rsidRPr="006369F2">
              <w:rPr>
                <w:lang w:val="en-US"/>
              </w:rPr>
              <w:t xml:space="preserve"> de </w:t>
            </w:r>
            <w:proofErr w:type="spellStart"/>
            <w:r w:rsidRPr="006369F2">
              <w:rPr>
                <w:lang w:val="en-US"/>
              </w:rPr>
              <w:t>atribuire</w:t>
            </w:r>
            <w:proofErr w:type="spellEnd"/>
            <w:r w:rsidRPr="006369F2">
              <w:rPr>
                <w:lang w:val="en-US"/>
              </w:rPr>
              <w:t xml:space="preserve"> </w:t>
            </w:r>
            <w:proofErr w:type="spellStart"/>
            <w:r w:rsidRPr="006369F2">
              <w:rPr>
                <w:lang w:val="en-US"/>
              </w:rPr>
              <w:t>potrivit</w:t>
            </w:r>
            <w:proofErr w:type="spellEnd"/>
            <w:r w:rsidRPr="006369F2">
              <w:rPr>
                <w:lang w:val="en-US"/>
              </w:rPr>
              <w:t xml:space="preserve"> art. 19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42DC6881"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b) </w:t>
            </w:r>
            <w:proofErr w:type="spellStart"/>
            <w:r w:rsidRPr="006369F2">
              <w:rPr>
                <w:lang w:val="en-US"/>
              </w:rPr>
              <w:t>contractul</w:t>
            </w:r>
            <w:proofErr w:type="spellEnd"/>
            <w:r w:rsidRPr="006369F2">
              <w:rPr>
                <w:lang w:val="en-US"/>
              </w:rPr>
              <w:t xml:space="preserve"> a </w:t>
            </w:r>
            <w:proofErr w:type="spellStart"/>
            <w:r w:rsidRPr="006369F2">
              <w:rPr>
                <w:lang w:val="en-US"/>
              </w:rPr>
              <w:t>făcut</w:t>
            </w:r>
            <w:proofErr w:type="spellEnd"/>
            <w:r w:rsidRPr="006369F2">
              <w:rPr>
                <w:lang w:val="en-US"/>
              </w:rPr>
              <w:t xml:space="preserve"> </w:t>
            </w:r>
            <w:proofErr w:type="spellStart"/>
            <w:r w:rsidRPr="006369F2">
              <w:rPr>
                <w:lang w:val="en-US"/>
              </w:rPr>
              <w:t>obiectul</w:t>
            </w:r>
            <w:proofErr w:type="spellEnd"/>
            <w:r w:rsidRPr="006369F2">
              <w:rPr>
                <w:lang w:val="en-US"/>
              </w:rPr>
              <w:t xml:space="preserve"> </w:t>
            </w:r>
            <w:proofErr w:type="spellStart"/>
            <w:r w:rsidRPr="006369F2">
              <w:rPr>
                <w:lang w:val="en-US"/>
              </w:rPr>
              <w:t>unei</w:t>
            </w:r>
            <w:proofErr w:type="spellEnd"/>
            <w:r w:rsidRPr="006369F2">
              <w:rPr>
                <w:lang w:val="en-US"/>
              </w:rPr>
              <w:t xml:space="preserve"> </w:t>
            </w:r>
            <w:proofErr w:type="spellStart"/>
            <w:r w:rsidRPr="006369F2">
              <w:rPr>
                <w:lang w:val="en-US"/>
              </w:rPr>
              <w:t>modificări</w:t>
            </w:r>
            <w:proofErr w:type="spellEnd"/>
            <w:r w:rsidRPr="006369F2">
              <w:rPr>
                <w:lang w:val="en-US"/>
              </w:rPr>
              <w:t xml:space="preserve"> </w:t>
            </w:r>
            <w:proofErr w:type="spellStart"/>
            <w:r w:rsidRPr="006369F2">
              <w:rPr>
                <w:lang w:val="en-US"/>
              </w:rPr>
              <w:t>substanțiale</w:t>
            </w:r>
            <w:proofErr w:type="spellEnd"/>
            <w:r w:rsidRPr="006369F2">
              <w:rPr>
                <w:lang w:val="en-US"/>
              </w:rPr>
              <w:t xml:space="preserve"> care </w:t>
            </w:r>
            <w:proofErr w:type="spellStart"/>
            <w:r w:rsidRPr="006369F2">
              <w:rPr>
                <w:lang w:val="en-US"/>
              </w:rPr>
              <w:t>necesita</w:t>
            </w:r>
            <w:proofErr w:type="spellEnd"/>
            <w:r w:rsidRPr="006369F2">
              <w:rPr>
                <w:lang w:val="en-US"/>
              </w:rPr>
              <w:t xml:space="preserve"> o </w:t>
            </w:r>
            <w:proofErr w:type="spellStart"/>
            <w:r w:rsidRPr="006369F2">
              <w:rPr>
                <w:lang w:val="en-US"/>
              </w:rPr>
              <w:t>nouă</w:t>
            </w:r>
            <w:proofErr w:type="spellEnd"/>
            <w:r w:rsidRPr="006369F2">
              <w:rPr>
                <w:lang w:val="en-US"/>
              </w:rPr>
              <w:t xml:space="preserve"> </w:t>
            </w:r>
            <w:proofErr w:type="spellStart"/>
            <w:r w:rsidRPr="006369F2">
              <w:rPr>
                <w:lang w:val="en-US"/>
              </w:rPr>
              <w:t>procedură</w:t>
            </w:r>
            <w:proofErr w:type="spellEnd"/>
            <w:r w:rsidRPr="006369F2">
              <w:rPr>
                <w:lang w:val="en-US"/>
              </w:rPr>
              <w:t xml:space="preserve"> de </w:t>
            </w:r>
            <w:proofErr w:type="spellStart"/>
            <w:r w:rsidRPr="006369F2">
              <w:rPr>
                <w:lang w:val="en-US"/>
              </w:rPr>
              <w:t>achiziție</w:t>
            </w:r>
            <w:proofErr w:type="spellEnd"/>
            <w:r w:rsidRPr="006369F2">
              <w:rPr>
                <w:lang w:val="en-US"/>
              </w:rPr>
              <w:t xml:space="preserve"> </w:t>
            </w:r>
            <w:proofErr w:type="spellStart"/>
            <w:r w:rsidRPr="006369F2">
              <w:rPr>
                <w:lang w:val="en-US"/>
              </w:rPr>
              <w:t>publică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art. 76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CA1E5D9" w14:textId="77777777" w:rsidR="00C765CD" w:rsidRPr="006369F2" w:rsidRDefault="00C765CD" w:rsidP="00B9138B">
            <w:pPr>
              <w:tabs>
                <w:tab w:val="left" w:pos="567"/>
              </w:tabs>
              <w:jc w:val="both"/>
              <w:rPr>
                <w:lang w:val="en-US"/>
              </w:rPr>
            </w:pPr>
            <w:r w:rsidRPr="006369F2">
              <w:rPr>
                <w:lang w:val="en-US"/>
              </w:rPr>
              <w:t>c) contractul nu ar fi trebuit să fie atribuit contractantului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09FB662A" w14:textId="77777777" w:rsidR="00C765CD" w:rsidRPr="006369F2" w:rsidRDefault="00C765CD" w:rsidP="00B9138B">
            <w:pPr>
              <w:tabs>
                <w:tab w:val="left" w:pos="567"/>
              </w:tabs>
              <w:jc w:val="both"/>
              <w:rPr>
                <w:lang w:val="en-US"/>
              </w:rPr>
            </w:pPr>
          </w:p>
          <w:p w14:paraId="0C8B12CE" w14:textId="77777777" w:rsidR="00C765CD" w:rsidRPr="006369F2" w:rsidRDefault="00C765CD" w:rsidP="00B9138B">
            <w:pPr>
              <w:tabs>
                <w:tab w:val="left" w:pos="567"/>
              </w:tabs>
              <w:jc w:val="both"/>
              <w:rPr>
                <w:b/>
                <w:lang w:val="en-US"/>
              </w:rPr>
            </w:pPr>
            <w:r w:rsidRPr="006369F2">
              <w:rPr>
                <w:b/>
                <w:lang w:val="en-US"/>
              </w:rPr>
              <w:t>19. DISPOZIȚII FINALE</w:t>
            </w:r>
          </w:p>
          <w:p w14:paraId="4E5D2F7E" w14:textId="77777777" w:rsidR="00C765CD" w:rsidRPr="006369F2" w:rsidRDefault="00C765CD" w:rsidP="00B9138B">
            <w:pPr>
              <w:jc w:val="both"/>
              <w:rPr>
                <w:lang w:val="en-US"/>
              </w:rPr>
            </w:pPr>
            <w:r w:rsidRPr="006369F2">
              <w:rPr>
                <w:lang w:val="en-US"/>
              </w:rPr>
              <w:t xml:space="preserve">19.1. Părţile contractante au dreptul, pe durata îndeplinirii și valabilității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conform actelor normative.  </w:t>
            </w:r>
          </w:p>
          <w:p w14:paraId="67F3D9A0" w14:textId="77777777" w:rsidR="00C765CD" w:rsidRPr="006369F2" w:rsidRDefault="00C765CD" w:rsidP="00B9138B">
            <w:pPr>
              <w:jc w:val="both"/>
              <w:rPr>
                <w:lang w:val="en-US"/>
              </w:rPr>
            </w:pPr>
            <w:r w:rsidRPr="006369F2">
              <w:rPr>
                <w:lang w:val="en-US"/>
              </w:rPr>
              <w:t>19.2. Nici una dintre Părţi nu are dreptul să transmită obligaţiile şi drepturile sale stipulate în prezentul contract unor terţe persoane, fără acordul în scris al celeilalte părţi.</w:t>
            </w:r>
          </w:p>
          <w:p w14:paraId="10F0BBB3" w14:textId="77777777" w:rsidR="00C765CD" w:rsidRPr="006369F2" w:rsidRDefault="00C765CD" w:rsidP="00B9138B">
            <w:pPr>
              <w:jc w:val="both"/>
              <w:rPr>
                <w:lang w:val="en-US"/>
              </w:rPr>
            </w:pPr>
            <w:r w:rsidRPr="006369F2">
              <w:rPr>
                <w:lang w:val="en-US"/>
              </w:rPr>
              <w:t>19.3. Prezentul contract este întocmit în limba de română, în două exemplare de valoare juridică egală, câte un exemplar pentru Beneficiar și Antreprenor.</w:t>
            </w:r>
          </w:p>
          <w:p w14:paraId="7E5D7D11" w14:textId="77777777" w:rsidR="00C765CD" w:rsidRPr="006369F2" w:rsidRDefault="00C765CD" w:rsidP="00C765CD">
            <w:pPr>
              <w:pStyle w:val="NormalWeb"/>
              <w:tabs>
                <w:tab w:val="left" w:pos="567"/>
              </w:tabs>
              <w:ind w:firstLine="0"/>
              <w:rPr>
                <w:lang w:val="en-US"/>
              </w:rPr>
            </w:pPr>
            <w:r w:rsidRPr="006369F2">
              <w:rPr>
                <w:lang w:val="en-US"/>
              </w:rPr>
              <w:t xml:space="preserve">19.4. </w:t>
            </w:r>
            <w:proofErr w:type="spellStart"/>
            <w:r w:rsidRPr="006369F2">
              <w:rPr>
                <w:lang w:val="en-US"/>
              </w:rPr>
              <w:t>Prezentul</w:t>
            </w:r>
            <w:proofErr w:type="spellEnd"/>
            <w:r w:rsidRPr="006369F2">
              <w:rPr>
                <w:lang w:val="en-US"/>
              </w:rPr>
              <w:t xml:space="preserve"> contract </w:t>
            </w:r>
            <w:proofErr w:type="spellStart"/>
            <w:r w:rsidRPr="006369F2">
              <w:rPr>
                <w:lang w:val="en-US"/>
              </w:rPr>
              <w:t>reprezintă</w:t>
            </w:r>
            <w:proofErr w:type="spellEnd"/>
            <w:r w:rsidRPr="006369F2">
              <w:rPr>
                <w:lang w:val="en-US"/>
              </w:rPr>
              <w:t xml:space="preserve"> </w:t>
            </w:r>
            <w:proofErr w:type="spellStart"/>
            <w:r w:rsidRPr="006369F2">
              <w:rPr>
                <w:lang w:val="en-US"/>
              </w:rPr>
              <w:t>acordul</w:t>
            </w:r>
            <w:proofErr w:type="spellEnd"/>
            <w:r w:rsidRPr="006369F2">
              <w:rPr>
                <w:lang w:val="en-US"/>
              </w:rPr>
              <w:t xml:space="preserve"> de </w:t>
            </w:r>
            <w:proofErr w:type="spellStart"/>
            <w:r w:rsidRPr="006369F2">
              <w:rPr>
                <w:lang w:val="en-US"/>
              </w:rPr>
              <w:t>voinţă</w:t>
            </w:r>
            <w:proofErr w:type="spellEnd"/>
            <w:r w:rsidRPr="006369F2">
              <w:rPr>
                <w:lang w:val="en-US"/>
              </w:rPr>
              <w:t xml:space="preserve"> al </w:t>
            </w:r>
            <w:proofErr w:type="spellStart"/>
            <w:r w:rsidRPr="006369F2">
              <w:rPr>
                <w:lang w:val="en-US"/>
              </w:rPr>
              <w:t>ambelor</w:t>
            </w:r>
            <w:proofErr w:type="spellEnd"/>
            <w:r w:rsidRPr="006369F2">
              <w:rPr>
                <w:lang w:val="en-US"/>
              </w:rPr>
              <w:t xml:space="preserve"> </w:t>
            </w:r>
            <w:proofErr w:type="spellStart"/>
            <w:r w:rsidRPr="006369F2">
              <w:rPr>
                <w:lang w:val="en-US"/>
              </w:rPr>
              <w:t>părţi</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semnat</w:t>
            </w:r>
            <w:proofErr w:type="spellEnd"/>
            <w:r w:rsidRPr="006369F2">
              <w:rPr>
                <w:lang w:val="en-US"/>
              </w:rPr>
              <w:t xml:space="preserve"> la data </w:t>
            </w:r>
            <w:proofErr w:type="spellStart"/>
            <w:r w:rsidRPr="006369F2">
              <w:rPr>
                <w:lang w:val="en-US"/>
              </w:rPr>
              <w:t>aplicării</w:t>
            </w:r>
            <w:proofErr w:type="spellEnd"/>
            <w:r w:rsidRPr="006369F2">
              <w:rPr>
                <w:lang w:val="en-US"/>
              </w:rPr>
              <w:t xml:space="preserve"> </w:t>
            </w:r>
            <w:proofErr w:type="spellStart"/>
            <w:r w:rsidRPr="006369F2">
              <w:rPr>
                <w:lang w:val="en-US"/>
              </w:rPr>
              <w:t>ultimei</w:t>
            </w:r>
            <w:proofErr w:type="spellEnd"/>
            <w:r w:rsidRPr="006369F2">
              <w:rPr>
                <w:lang w:val="en-US"/>
              </w:rPr>
              <w:t xml:space="preserve"> </w:t>
            </w:r>
            <w:proofErr w:type="spellStart"/>
            <w:r w:rsidRPr="006369F2">
              <w:rPr>
                <w:lang w:val="en-US"/>
              </w:rPr>
              <w:t>semnături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încheiat</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înregistrat</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intră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vigoare</w:t>
            </w:r>
            <w:proofErr w:type="spellEnd"/>
            <w:r w:rsidRPr="006369F2">
              <w:rPr>
                <w:lang w:val="en-US"/>
              </w:rPr>
              <w:t xml:space="preserve"> la data </w:t>
            </w:r>
            <w:proofErr w:type="spellStart"/>
            <w:r w:rsidRPr="006369F2">
              <w:rPr>
                <w:lang w:val="en-US"/>
              </w:rPr>
              <w:t>notificării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începerea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fiind</w:t>
            </w:r>
            <w:proofErr w:type="spellEnd"/>
            <w:r w:rsidRPr="006369F2">
              <w:rPr>
                <w:lang w:val="en-US"/>
              </w:rPr>
              <w:t xml:space="preserve"> </w:t>
            </w:r>
            <w:proofErr w:type="spellStart"/>
            <w:r w:rsidRPr="006369F2">
              <w:rPr>
                <w:lang w:val="en-US"/>
              </w:rPr>
              <w:t>valabil</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t>integrală</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a </w:t>
            </w:r>
            <w:proofErr w:type="spellStart"/>
            <w:r w:rsidRPr="006369F2">
              <w:rPr>
                <w:lang w:val="en-US"/>
              </w:rPr>
              <w:t>obligaţiilor</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ambele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
          <w:p w14:paraId="6393FA79" w14:textId="77777777" w:rsidR="00C765CD" w:rsidRDefault="00C765CD" w:rsidP="00B9138B">
            <w:pPr>
              <w:tabs>
                <w:tab w:val="left" w:pos="2295"/>
              </w:tabs>
              <w:jc w:val="both"/>
            </w:pPr>
            <w:r>
              <w:rPr>
                <w:lang w:val="en-US"/>
              </w:rPr>
              <w:t>19</w:t>
            </w:r>
            <w:r w:rsidRPr="007926DA">
              <w:rPr>
                <w:lang w:val="en-US"/>
              </w:rPr>
              <w:t xml:space="preserve">.5. </w:t>
            </w:r>
            <w:r w:rsidRPr="00304B34">
              <w:t>Contractul operează valabil între parți, potrivit legii, ofertei și documentatiei de atribuire, de la data intrării sale în vigoare și până la epuizarea convențională sau legală a oricărui efect pe care îl produce.</w:t>
            </w:r>
          </w:p>
          <w:p w14:paraId="3EFCD331" w14:textId="77777777" w:rsidR="00C765CD" w:rsidRDefault="00C765CD" w:rsidP="00B9138B">
            <w:pPr>
              <w:tabs>
                <w:tab w:val="left" w:pos="2295"/>
              </w:tabs>
              <w:jc w:val="both"/>
            </w:pPr>
          </w:p>
          <w:p w14:paraId="043ED379" w14:textId="77777777" w:rsidR="00C765CD" w:rsidRPr="00FF430B" w:rsidRDefault="00C765CD" w:rsidP="00055271">
            <w:pPr>
              <w:pStyle w:val="Listparagraf"/>
              <w:numPr>
                <w:ilvl w:val="0"/>
                <w:numId w:val="19"/>
              </w:numPr>
              <w:tabs>
                <w:tab w:val="clear" w:pos="1134"/>
                <w:tab w:val="left" w:pos="525"/>
                <w:tab w:val="left" w:pos="2295"/>
              </w:tabs>
              <w:ind w:left="0" w:firstLine="0"/>
              <w:jc w:val="center"/>
            </w:pPr>
            <w:r w:rsidRPr="00FF430B">
              <w:rPr>
                <w:b/>
              </w:rPr>
              <w:t>PARTEA CE ȚINE DE CONDIȚIILE</w:t>
            </w:r>
          </w:p>
          <w:p w14:paraId="7943862C" w14:textId="77777777" w:rsidR="00C765CD" w:rsidRPr="00FF430B" w:rsidRDefault="00C765CD" w:rsidP="00C765CD">
            <w:pPr>
              <w:pStyle w:val="Listparagraf"/>
              <w:numPr>
                <w:ilvl w:val="0"/>
                <w:numId w:val="0"/>
              </w:numPr>
              <w:tabs>
                <w:tab w:val="left" w:pos="2295"/>
              </w:tabs>
              <w:ind w:left="3240"/>
            </w:pPr>
            <w:r w:rsidRPr="00FF430B">
              <w:rPr>
                <w:b/>
              </w:rPr>
              <w:t>SPECIALE A CONTRACTULUI</w:t>
            </w:r>
          </w:p>
          <w:p w14:paraId="2E7F2F2F" w14:textId="77777777" w:rsidR="00C765CD" w:rsidRPr="00E75501" w:rsidRDefault="00C765CD" w:rsidP="00B9138B">
            <w:pPr>
              <w:jc w:val="center"/>
              <w:rPr>
                <w:i/>
              </w:rPr>
            </w:pPr>
            <w:r w:rsidRPr="00FF430B">
              <w:t xml:space="preserve">             </w:t>
            </w:r>
            <w:r w:rsidRPr="00E75501">
              <w:rPr>
                <w:i/>
              </w:rPr>
              <w:t>(</w:t>
            </w:r>
            <w:r w:rsidRPr="00E75501">
              <w:rPr>
                <w:i/>
                <w:sz w:val="20"/>
                <w:szCs w:val="20"/>
              </w:rPr>
              <w:t>LA NECESITATE)</w:t>
            </w:r>
          </w:p>
          <w:p w14:paraId="6041F8D0" w14:textId="77777777" w:rsidR="00C765CD" w:rsidRPr="00E75501" w:rsidRDefault="00C765CD" w:rsidP="00055271">
            <w:pPr>
              <w:pStyle w:val="Listparagraf"/>
              <w:numPr>
                <w:ilvl w:val="0"/>
                <w:numId w:val="11"/>
              </w:numPr>
              <w:tabs>
                <w:tab w:val="clear" w:pos="1134"/>
              </w:tabs>
              <w:spacing w:line="276" w:lineRule="auto"/>
              <w:ind w:left="0"/>
              <w:contextualSpacing/>
            </w:pPr>
            <w:r w:rsidRPr="00FF430B">
              <w:rPr>
                <w:b/>
              </w:rPr>
              <w:t xml:space="preserve">                 </w:t>
            </w:r>
          </w:p>
          <w:p w14:paraId="5DF31C20" w14:textId="77777777" w:rsidR="00C765CD" w:rsidRPr="00E75501" w:rsidRDefault="00C765CD" w:rsidP="00055271">
            <w:pPr>
              <w:pStyle w:val="Listparagraf"/>
              <w:numPr>
                <w:ilvl w:val="0"/>
                <w:numId w:val="11"/>
              </w:numPr>
              <w:tabs>
                <w:tab w:val="clear" w:pos="1134"/>
              </w:tabs>
              <w:spacing w:line="276" w:lineRule="auto"/>
              <w:ind w:left="0"/>
              <w:contextualSpacing/>
            </w:pPr>
          </w:p>
          <w:p w14:paraId="528AEC4A" w14:textId="7BCBA313" w:rsidR="00C765CD" w:rsidRPr="006369F2" w:rsidRDefault="00C765CD" w:rsidP="00C765CD">
            <w:pPr>
              <w:pStyle w:val="Listparagraf"/>
              <w:numPr>
                <w:ilvl w:val="0"/>
                <w:numId w:val="0"/>
              </w:numPr>
              <w:spacing w:line="276" w:lineRule="auto"/>
              <w:rPr>
                <w:b/>
              </w:rPr>
            </w:pPr>
            <w:r>
              <w:rPr>
                <w:b/>
              </w:rPr>
              <w:t xml:space="preserve">                </w:t>
            </w:r>
            <w:r w:rsidRPr="006369F2">
              <w:rPr>
                <w:b/>
              </w:rPr>
              <w:t>RECHIZITELE JURIDICE, POŞTALE ŞI DE PLĂŢI ALE PĂRŢILOR</w:t>
            </w:r>
          </w:p>
          <w:p w14:paraId="3697A59B" w14:textId="77777777" w:rsidR="00C765CD" w:rsidRPr="006369F2" w:rsidRDefault="00C765CD" w:rsidP="00C765CD">
            <w:pPr>
              <w:pStyle w:val="Listparagraf"/>
              <w:numPr>
                <w:ilvl w:val="0"/>
                <w:numId w:val="0"/>
              </w:numPr>
              <w:spacing w:line="276" w:lineRule="auto"/>
              <w:rPr>
                <w:b/>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C765CD" w:rsidRPr="00923433" w14:paraId="353D601A" w14:textId="77777777" w:rsidTr="00B9138B">
              <w:tc>
                <w:tcPr>
                  <w:tcW w:w="4675" w:type="dxa"/>
                </w:tcPr>
                <w:p w14:paraId="72B8F329" w14:textId="77777777" w:rsidR="00C765CD" w:rsidRPr="006369F2" w:rsidRDefault="00C765CD" w:rsidP="00B9138B">
                  <w:pPr>
                    <w:tabs>
                      <w:tab w:val="left" w:pos="3295"/>
                    </w:tabs>
                    <w:rPr>
                      <w:b/>
                      <w:lang w:val="en-US"/>
                    </w:rPr>
                  </w:pPr>
                  <w:r w:rsidRPr="006369F2">
                    <w:rPr>
                      <w:b/>
                      <w:iCs/>
                      <w:lang w:val="en-US"/>
                    </w:rPr>
                    <w:t>BENEFICIAR</w:t>
                  </w:r>
                </w:p>
              </w:tc>
              <w:tc>
                <w:tcPr>
                  <w:tcW w:w="4680" w:type="dxa"/>
                </w:tcPr>
                <w:p w14:paraId="3C557384" w14:textId="77777777" w:rsidR="00C765CD" w:rsidRPr="006369F2" w:rsidRDefault="00C765CD" w:rsidP="00B9138B">
                  <w:pPr>
                    <w:tabs>
                      <w:tab w:val="left" w:pos="3295"/>
                    </w:tabs>
                    <w:rPr>
                      <w:lang w:val="en-US"/>
                    </w:rPr>
                  </w:pPr>
                  <w:r w:rsidRPr="006369F2">
                    <w:rPr>
                      <w:b/>
                      <w:iCs/>
                      <w:lang w:val="en-US"/>
                    </w:rPr>
                    <w:t xml:space="preserve">ANTREPRENOR </w:t>
                  </w:r>
                </w:p>
              </w:tc>
            </w:tr>
            <w:tr w:rsidR="00C765CD" w:rsidRPr="00923433" w14:paraId="3EFB880B" w14:textId="77777777" w:rsidTr="00B9138B">
              <w:tc>
                <w:tcPr>
                  <w:tcW w:w="4675" w:type="dxa"/>
                  <w:vAlign w:val="center"/>
                </w:tcPr>
                <w:p w14:paraId="0E9C946C"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Adresa poştală:</w:t>
                  </w:r>
                </w:p>
              </w:tc>
              <w:tc>
                <w:tcPr>
                  <w:tcW w:w="4680" w:type="dxa"/>
                  <w:vAlign w:val="center"/>
                </w:tcPr>
                <w:p w14:paraId="27F6B7F2"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Adresa poştală:</w:t>
                  </w:r>
                </w:p>
              </w:tc>
            </w:tr>
            <w:tr w:rsidR="00C765CD" w:rsidRPr="00923433" w14:paraId="34072227" w14:textId="77777777" w:rsidTr="00B9138B">
              <w:tc>
                <w:tcPr>
                  <w:tcW w:w="4675" w:type="dxa"/>
                  <w:vAlign w:val="center"/>
                </w:tcPr>
                <w:p w14:paraId="529EF2A0"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Telefon:</w:t>
                  </w:r>
                </w:p>
              </w:tc>
              <w:tc>
                <w:tcPr>
                  <w:tcW w:w="4680" w:type="dxa"/>
                  <w:vAlign w:val="center"/>
                </w:tcPr>
                <w:p w14:paraId="36CEBBCB"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Telefon:</w:t>
                  </w:r>
                </w:p>
              </w:tc>
            </w:tr>
            <w:tr w:rsidR="00C765CD" w:rsidRPr="00923433" w14:paraId="2FB360A7" w14:textId="77777777" w:rsidTr="00B9138B">
              <w:tc>
                <w:tcPr>
                  <w:tcW w:w="4675" w:type="dxa"/>
                  <w:vAlign w:val="center"/>
                </w:tcPr>
                <w:p w14:paraId="10B60FFB"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fiscal:</w:t>
                  </w:r>
                </w:p>
              </w:tc>
              <w:tc>
                <w:tcPr>
                  <w:tcW w:w="4680" w:type="dxa"/>
                  <w:vAlign w:val="center"/>
                </w:tcPr>
                <w:p w14:paraId="338FD38C"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fiscal:</w:t>
                  </w:r>
                </w:p>
              </w:tc>
            </w:tr>
            <w:tr w:rsidR="00C765CD" w:rsidRPr="00923433" w14:paraId="2F3E64E6" w14:textId="77777777" w:rsidTr="00B9138B">
              <w:tc>
                <w:tcPr>
                  <w:tcW w:w="4675" w:type="dxa"/>
                  <w:vAlign w:val="center"/>
                </w:tcPr>
                <w:p w14:paraId="0F8FA264"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Banca:</w:t>
                  </w:r>
                </w:p>
              </w:tc>
              <w:tc>
                <w:tcPr>
                  <w:tcW w:w="4680" w:type="dxa"/>
                  <w:vAlign w:val="center"/>
                </w:tcPr>
                <w:p w14:paraId="145580E4"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Banca:</w:t>
                  </w:r>
                </w:p>
              </w:tc>
            </w:tr>
            <w:tr w:rsidR="00C765CD" w:rsidRPr="00923433" w14:paraId="009794F9" w14:textId="77777777" w:rsidTr="00B9138B">
              <w:tc>
                <w:tcPr>
                  <w:tcW w:w="4675" w:type="dxa"/>
                  <w:vAlign w:val="center"/>
                </w:tcPr>
                <w:p w14:paraId="07B19CA2"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IBAN:</w:t>
                  </w:r>
                </w:p>
              </w:tc>
              <w:tc>
                <w:tcPr>
                  <w:tcW w:w="4680" w:type="dxa"/>
                  <w:vAlign w:val="center"/>
                </w:tcPr>
                <w:p w14:paraId="43D2947F"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IBAN:</w:t>
                  </w:r>
                </w:p>
              </w:tc>
            </w:tr>
          </w:tbl>
          <w:p w14:paraId="523AB6D9" w14:textId="77777777" w:rsidR="00C765CD" w:rsidRPr="006369F2" w:rsidRDefault="00C765CD" w:rsidP="00C765CD">
            <w:pPr>
              <w:pStyle w:val="Listparagraf"/>
              <w:numPr>
                <w:ilvl w:val="0"/>
                <w:numId w:val="0"/>
              </w:numPr>
              <w:spacing w:line="276" w:lineRule="auto"/>
              <w:rPr>
                <w:b/>
              </w:rPr>
            </w:pPr>
          </w:p>
          <w:p w14:paraId="31858AFC" w14:textId="77777777" w:rsidR="00C765CD" w:rsidRPr="006369F2" w:rsidRDefault="00C765CD" w:rsidP="00B9138B">
            <w:pPr>
              <w:tabs>
                <w:tab w:val="left" w:pos="360"/>
              </w:tabs>
              <w:jc w:val="both"/>
              <w:rPr>
                <w:lang w:val="en-US"/>
              </w:rPr>
            </w:pPr>
          </w:p>
          <w:p w14:paraId="6B31B6EB" w14:textId="77777777" w:rsidR="00C765CD" w:rsidRPr="006369F2" w:rsidRDefault="00C765CD" w:rsidP="00B9138B">
            <w:pPr>
              <w:tabs>
                <w:tab w:val="left" w:pos="360"/>
                <w:tab w:val="left" w:pos="2685"/>
              </w:tabs>
              <w:jc w:val="both"/>
              <w:rPr>
                <w:lang w:val="en-US"/>
              </w:rPr>
            </w:pPr>
            <w:r w:rsidRPr="006369F2">
              <w:rPr>
                <w:lang w:val="en-US"/>
              </w:rPr>
              <w:tab/>
            </w:r>
          </w:p>
          <w:p w14:paraId="6D433940" w14:textId="77777777" w:rsidR="00C765CD" w:rsidRPr="006369F2" w:rsidRDefault="00C765CD" w:rsidP="00C765CD">
            <w:pPr>
              <w:pStyle w:val="Listparagraf"/>
              <w:numPr>
                <w:ilvl w:val="0"/>
                <w:numId w:val="0"/>
              </w:numPr>
              <w:tabs>
                <w:tab w:val="left" w:pos="360"/>
                <w:tab w:val="left" w:pos="2685"/>
              </w:tabs>
              <w:spacing w:line="276" w:lineRule="auto"/>
              <w:jc w:val="center"/>
              <w:rPr>
                <w:b/>
              </w:rPr>
            </w:pPr>
            <w:r w:rsidRPr="006369F2">
              <w:rPr>
                <w:b/>
              </w:rPr>
              <w:t>SEMNĂTURILE PĂRŢILOR</w:t>
            </w:r>
          </w:p>
          <w:p w14:paraId="46F82B09" w14:textId="77777777" w:rsidR="00C765CD" w:rsidRPr="006369F2" w:rsidRDefault="00C765CD" w:rsidP="00C765CD">
            <w:pPr>
              <w:pStyle w:val="Listparagraf"/>
              <w:numPr>
                <w:ilvl w:val="0"/>
                <w:numId w:val="0"/>
              </w:numPr>
              <w:tabs>
                <w:tab w:val="left" w:pos="360"/>
                <w:tab w:val="left" w:pos="2685"/>
              </w:tabs>
              <w:spacing w:line="276" w:lineRule="auto"/>
              <w:rPr>
                <w:b/>
              </w:rPr>
            </w:pPr>
          </w:p>
          <w:tbl>
            <w:tblPr>
              <w:tblW w:w="9340" w:type="dxa"/>
              <w:tblLayout w:type="fixed"/>
              <w:tblLook w:val="04A0" w:firstRow="1" w:lastRow="0" w:firstColumn="1" w:lastColumn="0" w:noHBand="0" w:noVBand="1"/>
            </w:tblPr>
            <w:tblGrid>
              <w:gridCol w:w="4630"/>
              <w:gridCol w:w="4710"/>
            </w:tblGrid>
            <w:tr w:rsidR="00C765CD" w:rsidRPr="00EC30C2" w14:paraId="57B00952" w14:textId="77777777" w:rsidTr="00B9138B">
              <w:trPr>
                <w:trHeight w:val="357"/>
              </w:trPr>
              <w:tc>
                <w:tcPr>
                  <w:tcW w:w="4630" w:type="dxa"/>
                  <w:vAlign w:val="center"/>
                </w:tcPr>
                <w:p w14:paraId="3997C991" w14:textId="77777777" w:rsidR="00C765CD" w:rsidRPr="00FF430B" w:rsidRDefault="00C765CD" w:rsidP="00B9138B">
                  <w:pPr>
                    <w:tabs>
                      <w:tab w:val="left" w:pos="360"/>
                    </w:tabs>
                    <w:jc w:val="center"/>
                    <w:rPr>
                      <w:b/>
                    </w:rPr>
                  </w:pPr>
                  <w:r>
                    <w:rPr>
                      <w:b/>
                    </w:rPr>
                    <w:t>BENEFICIAR</w:t>
                  </w:r>
                </w:p>
              </w:tc>
              <w:tc>
                <w:tcPr>
                  <w:tcW w:w="4710" w:type="dxa"/>
                  <w:vAlign w:val="center"/>
                </w:tcPr>
                <w:p w14:paraId="0F1C9C97" w14:textId="77777777" w:rsidR="00C765CD" w:rsidRPr="00FF430B" w:rsidRDefault="00C765CD" w:rsidP="00B9138B">
                  <w:pPr>
                    <w:tabs>
                      <w:tab w:val="left" w:pos="360"/>
                    </w:tabs>
                    <w:jc w:val="center"/>
                    <w:rPr>
                      <w:b/>
                    </w:rPr>
                  </w:pPr>
                  <w:r>
                    <w:rPr>
                      <w:b/>
                    </w:rPr>
                    <w:t>ANTREPRENOR</w:t>
                  </w:r>
                </w:p>
              </w:tc>
            </w:tr>
            <w:tr w:rsidR="00C765CD" w:rsidRPr="00EC30C2" w14:paraId="52537E26" w14:textId="77777777" w:rsidTr="00B9138B">
              <w:trPr>
                <w:trHeight w:val="357"/>
              </w:trPr>
              <w:tc>
                <w:tcPr>
                  <w:tcW w:w="4630" w:type="dxa"/>
                  <w:vAlign w:val="center"/>
                </w:tcPr>
                <w:p w14:paraId="17627F09" w14:textId="77777777" w:rsidR="00C765CD" w:rsidRPr="00FF430B" w:rsidRDefault="00C765CD" w:rsidP="00B9138B">
                  <w:pPr>
                    <w:tabs>
                      <w:tab w:val="left" w:pos="360"/>
                    </w:tabs>
                    <w:jc w:val="both"/>
                    <w:rPr>
                      <w:b/>
                    </w:rPr>
                  </w:pPr>
                </w:p>
                <w:p w14:paraId="38B0337E" w14:textId="77777777" w:rsidR="00C765CD" w:rsidRPr="00FF430B" w:rsidRDefault="00C765CD" w:rsidP="00B9138B">
                  <w:pPr>
                    <w:tabs>
                      <w:tab w:val="left" w:pos="360"/>
                    </w:tabs>
                    <w:jc w:val="both"/>
                    <w:rPr>
                      <w:b/>
                    </w:rPr>
                  </w:pPr>
                </w:p>
                <w:p w14:paraId="5AB43D97" w14:textId="77777777" w:rsidR="00C765CD" w:rsidRPr="00FF430B" w:rsidRDefault="00C765CD" w:rsidP="00B9138B">
                  <w:pPr>
                    <w:tabs>
                      <w:tab w:val="left" w:pos="360"/>
                    </w:tabs>
                    <w:jc w:val="both"/>
                    <w:rPr>
                      <w:b/>
                    </w:rPr>
                  </w:pPr>
                </w:p>
              </w:tc>
              <w:tc>
                <w:tcPr>
                  <w:tcW w:w="4710" w:type="dxa"/>
                  <w:vAlign w:val="center"/>
                </w:tcPr>
                <w:p w14:paraId="4FABBB5F" w14:textId="77777777" w:rsidR="00C765CD" w:rsidRPr="00FF430B" w:rsidRDefault="00C765CD" w:rsidP="00B9138B">
                  <w:pPr>
                    <w:tabs>
                      <w:tab w:val="left" w:pos="360"/>
                    </w:tabs>
                    <w:jc w:val="both"/>
                    <w:rPr>
                      <w:b/>
                    </w:rPr>
                  </w:pPr>
                </w:p>
                <w:p w14:paraId="0A400C79" w14:textId="77777777" w:rsidR="00C765CD" w:rsidRPr="00FF430B" w:rsidRDefault="00C765CD" w:rsidP="00B9138B">
                  <w:pPr>
                    <w:tabs>
                      <w:tab w:val="left" w:pos="360"/>
                    </w:tabs>
                    <w:jc w:val="both"/>
                    <w:rPr>
                      <w:b/>
                    </w:rPr>
                  </w:pPr>
                </w:p>
                <w:p w14:paraId="562B3315" w14:textId="77777777" w:rsidR="00C765CD" w:rsidRPr="00FF430B" w:rsidRDefault="00C765CD" w:rsidP="00B9138B">
                  <w:pPr>
                    <w:tabs>
                      <w:tab w:val="left" w:pos="360"/>
                    </w:tabs>
                    <w:jc w:val="both"/>
                    <w:rPr>
                      <w:b/>
                    </w:rPr>
                  </w:pPr>
                </w:p>
              </w:tc>
            </w:tr>
            <w:tr w:rsidR="00C765CD" w:rsidRPr="00EC30C2" w14:paraId="39ADD570" w14:textId="77777777" w:rsidTr="00B9138B">
              <w:trPr>
                <w:trHeight w:val="357"/>
              </w:trPr>
              <w:tc>
                <w:tcPr>
                  <w:tcW w:w="4630" w:type="dxa"/>
                  <w:vAlign w:val="center"/>
                </w:tcPr>
                <w:p w14:paraId="681B699E" w14:textId="77777777" w:rsidR="00C765CD" w:rsidRPr="00FF430B" w:rsidRDefault="00C765CD" w:rsidP="00B9138B">
                  <w:pPr>
                    <w:tabs>
                      <w:tab w:val="left" w:pos="360"/>
                    </w:tabs>
                    <w:jc w:val="center"/>
                    <w:rPr>
                      <w:b/>
                    </w:rPr>
                  </w:pPr>
                  <w:r w:rsidRPr="00FF430B">
                    <w:lastRenderedPageBreak/>
                    <w:t>„___”_________20__</w:t>
                  </w:r>
                </w:p>
              </w:tc>
              <w:tc>
                <w:tcPr>
                  <w:tcW w:w="4710" w:type="dxa"/>
                  <w:vAlign w:val="center"/>
                </w:tcPr>
                <w:p w14:paraId="7EAFCF3A" w14:textId="77777777" w:rsidR="00C765CD" w:rsidRPr="00FF430B" w:rsidRDefault="00C765CD" w:rsidP="00B9138B">
                  <w:pPr>
                    <w:tabs>
                      <w:tab w:val="left" w:pos="360"/>
                    </w:tabs>
                    <w:jc w:val="center"/>
                    <w:rPr>
                      <w:b/>
                    </w:rPr>
                  </w:pPr>
                  <w:r w:rsidRPr="00FF430B">
                    <w:t>„___”_________20__</w:t>
                  </w:r>
                  <w:r>
                    <w:t>”.</w:t>
                  </w:r>
                </w:p>
              </w:tc>
            </w:tr>
          </w:tbl>
          <w:p w14:paraId="5CE1FCC8" w14:textId="77777777" w:rsidR="00C765CD" w:rsidRPr="00FF430B" w:rsidRDefault="00C765CD" w:rsidP="00B9138B">
            <w:pPr>
              <w:tabs>
                <w:tab w:val="left" w:pos="360"/>
                <w:tab w:val="left" w:pos="2295"/>
              </w:tabs>
              <w:jc w:val="both"/>
            </w:pPr>
            <w:r>
              <w:t xml:space="preserve">              </w:t>
            </w:r>
          </w:p>
          <w:p w14:paraId="64AB6F5A" w14:textId="77777777" w:rsidR="00C765CD" w:rsidRPr="00FF430B" w:rsidRDefault="00C765CD" w:rsidP="00B9138B">
            <w:pPr>
              <w:tabs>
                <w:tab w:val="left" w:pos="360"/>
              </w:tabs>
              <w:jc w:val="both"/>
            </w:pPr>
          </w:p>
        </w:tc>
      </w:tr>
    </w:tbl>
    <w:p w14:paraId="4CC992FD" w14:textId="77777777" w:rsidR="00C765CD" w:rsidRPr="00923433" w:rsidRDefault="00C765CD" w:rsidP="00C765CD">
      <w:pPr>
        <w:rPr>
          <w:lang w:val="ro-MD"/>
        </w:rPr>
      </w:pPr>
    </w:p>
    <w:p w14:paraId="10B20839" w14:textId="77777777" w:rsidR="00806E2B" w:rsidRPr="00FF430B" w:rsidRDefault="00806E2B" w:rsidP="00196AB4">
      <w:pPr>
        <w:pStyle w:val="Listparagraf"/>
        <w:numPr>
          <w:ilvl w:val="0"/>
          <w:numId w:val="0"/>
        </w:numPr>
        <w:ind w:right="-1"/>
      </w:pPr>
    </w:p>
    <w:p w14:paraId="18F21B3F" w14:textId="77777777" w:rsidR="00806E2B" w:rsidRPr="00FF430B" w:rsidRDefault="00806E2B" w:rsidP="00196AB4">
      <w:pPr>
        <w:pStyle w:val="Listparagraf"/>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446882B9" w14:textId="77777777" w:rsidTr="00283820">
        <w:trPr>
          <w:trHeight w:val="697"/>
        </w:trPr>
        <w:tc>
          <w:tcPr>
            <w:tcW w:w="9748" w:type="dxa"/>
            <w:vAlign w:val="center"/>
          </w:tcPr>
          <w:p w14:paraId="5A2924D3" w14:textId="77777777" w:rsidR="007E709D" w:rsidRDefault="007E709D" w:rsidP="007E709D">
            <w:pPr>
              <w:jc w:val="both"/>
            </w:pPr>
          </w:p>
          <w:p w14:paraId="7776A37E" w14:textId="77777777" w:rsidR="00006D6D" w:rsidRPr="00FF430B" w:rsidRDefault="00006D6D" w:rsidP="007E709D">
            <w:pPr>
              <w:jc w:val="both"/>
              <w:rPr>
                <w:sz w:val="28"/>
                <w:szCs w:val="28"/>
              </w:rPr>
            </w:pPr>
          </w:p>
          <w:p w14:paraId="1D6B07BF" w14:textId="77777777" w:rsidR="007E709D" w:rsidRPr="00FF430B" w:rsidRDefault="007E709D" w:rsidP="004D7C86">
            <w:pPr>
              <w:tabs>
                <w:tab w:val="left" w:pos="2295"/>
              </w:tabs>
              <w:jc w:val="right"/>
            </w:pPr>
            <w:r w:rsidRPr="00FF430B">
              <w:t xml:space="preserve">Anexa nr. </w:t>
            </w:r>
            <w:r w:rsidR="004D7C86" w:rsidRPr="00FF430B">
              <w:t>1</w:t>
            </w:r>
          </w:p>
          <w:p w14:paraId="2E14DE50" w14:textId="77777777" w:rsidR="007E709D" w:rsidRPr="00FF430B" w:rsidRDefault="00C33344" w:rsidP="004D7C86">
            <w:pPr>
              <w:tabs>
                <w:tab w:val="left" w:pos="2295"/>
              </w:tabs>
              <w:jc w:val="right"/>
            </w:pPr>
            <w:r w:rsidRPr="00FF430B">
              <w:t>l</w:t>
            </w:r>
            <w:r w:rsidR="00892A6D" w:rsidRPr="00FF430B">
              <w:t>a C</w:t>
            </w:r>
            <w:r w:rsidR="007E709D" w:rsidRPr="00FF430B">
              <w:t>ontractul nr. ___________</w:t>
            </w:r>
          </w:p>
          <w:p w14:paraId="71A1782E" w14:textId="77777777" w:rsidR="007E709D" w:rsidRPr="00FF430B" w:rsidRDefault="007E709D" w:rsidP="004D7C86">
            <w:pPr>
              <w:tabs>
                <w:tab w:val="left" w:pos="2295"/>
              </w:tabs>
              <w:jc w:val="right"/>
            </w:pPr>
            <w:r w:rsidRPr="00FF430B">
              <w:t>Din „____”  _____ 20_______</w:t>
            </w:r>
          </w:p>
          <w:p w14:paraId="5A8C63BC" w14:textId="77777777" w:rsidR="007E709D" w:rsidRPr="00FF430B" w:rsidRDefault="007E709D" w:rsidP="007E709D">
            <w:pPr>
              <w:tabs>
                <w:tab w:val="left" w:pos="2295"/>
              </w:tabs>
              <w:jc w:val="both"/>
            </w:pPr>
          </w:p>
          <w:p w14:paraId="56DB1A35" w14:textId="77777777" w:rsidR="004D7C86" w:rsidRPr="00FF430B" w:rsidRDefault="004D7C86" w:rsidP="007E709D">
            <w:pPr>
              <w:tabs>
                <w:tab w:val="left" w:pos="2295"/>
              </w:tabs>
              <w:jc w:val="both"/>
            </w:pPr>
          </w:p>
          <w:p w14:paraId="2E894736" w14:textId="77777777" w:rsidR="004D7C86" w:rsidRPr="00FF430B" w:rsidRDefault="004D7C86" w:rsidP="007E709D">
            <w:pPr>
              <w:tabs>
                <w:tab w:val="left" w:pos="2295"/>
              </w:tabs>
              <w:jc w:val="both"/>
            </w:pPr>
          </w:p>
          <w:p w14:paraId="637DA1EE" w14:textId="77777777" w:rsidR="004D7C86" w:rsidRPr="00FF430B" w:rsidRDefault="004D7C86" w:rsidP="007E709D">
            <w:pPr>
              <w:tabs>
                <w:tab w:val="left" w:pos="2295"/>
              </w:tabs>
              <w:jc w:val="both"/>
            </w:pPr>
          </w:p>
          <w:p w14:paraId="65BA13F5" w14:textId="77777777" w:rsidR="004D7C86" w:rsidRPr="00FF430B" w:rsidRDefault="004D7C86" w:rsidP="007E709D">
            <w:pPr>
              <w:tabs>
                <w:tab w:val="left" w:pos="2295"/>
              </w:tabs>
              <w:jc w:val="both"/>
            </w:pPr>
          </w:p>
          <w:p w14:paraId="2E9C7872" w14:textId="77777777" w:rsidR="004D7C86" w:rsidRPr="00FF430B" w:rsidRDefault="004D7C86" w:rsidP="007E709D">
            <w:pPr>
              <w:tabs>
                <w:tab w:val="left" w:pos="2295"/>
              </w:tabs>
              <w:jc w:val="both"/>
            </w:pPr>
          </w:p>
          <w:p w14:paraId="43C56A1B" w14:textId="77777777" w:rsidR="004D7C86" w:rsidRPr="00FF430B" w:rsidRDefault="004D7C86" w:rsidP="007E709D">
            <w:pPr>
              <w:tabs>
                <w:tab w:val="left" w:pos="2295"/>
              </w:tabs>
              <w:jc w:val="both"/>
            </w:pPr>
          </w:p>
          <w:p w14:paraId="07846C99" w14:textId="77777777" w:rsidR="007E709D" w:rsidRPr="00FF430B" w:rsidRDefault="007E709D" w:rsidP="007E709D">
            <w:pPr>
              <w:tabs>
                <w:tab w:val="left" w:pos="2295"/>
              </w:tabs>
              <w:jc w:val="both"/>
            </w:pPr>
          </w:p>
          <w:p w14:paraId="7E46D470" w14:textId="3A36CC58" w:rsidR="007E709D" w:rsidRPr="00FF430B" w:rsidRDefault="00C33344" w:rsidP="00C765CD">
            <w:pPr>
              <w:tabs>
                <w:tab w:val="left" w:pos="2295"/>
              </w:tabs>
              <w:rPr>
                <w:b/>
              </w:rPr>
            </w:pPr>
            <w:r w:rsidRPr="00FF430B">
              <w:rPr>
                <w:b/>
              </w:rPr>
              <w:t xml:space="preserve">      </w:t>
            </w:r>
            <w:r w:rsidR="00C765CD">
              <w:rPr>
                <w:b/>
              </w:rPr>
              <w:t xml:space="preserve">                                                       </w:t>
            </w:r>
            <w:r w:rsidRPr="00FF430B">
              <w:rPr>
                <w:b/>
              </w:rPr>
              <w:t xml:space="preserve"> </w:t>
            </w:r>
            <w:r w:rsidR="007E709D" w:rsidRPr="00FF430B">
              <w:rPr>
                <w:b/>
              </w:rPr>
              <w:t>SPECIFICAŢII TEHNICE</w:t>
            </w:r>
          </w:p>
          <w:p w14:paraId="7E50C8FD" w14:textId="77777777" w:rsidR="007E709D" w:rsidRPr="00FF430B" w:rsidRDefault="007E709D" w:rsidP="007E709D">
            <w:pPr>
              <w:tabs>
                <w:tab w:val="left" w:pos="2295"/>
              </w:tabs>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127E0B4F"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C3B9F4C" w14:textId="77777777" w:rsidR="007E709D" w:rsidRPr="00FF430B" w:rsidRDefault="007E709D" w:rsidP="004D7C86">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65B1D86" w14:textId="77777777" w:rsidR="007E709D" w:rsidRPr="00FF430B" w:rsidRDefault="007E709D" w:rsidP="00E13118">
                  <w:pPr>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0885B59" w14:textId="77777777" w:rsidR="007E709D" w:rsidRPr="00FF430B" w:rsidRDefault="007E709D" w:rsidP="004D7C86">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252B9D" w14:textId="77777777" w:rsidR="007E709D" w:rsidRPr="00FF430B" w:rsidRDefault="007E709D" w:rsidP="004D7C86">
                  <w:pPr>
                    <w:jc w:val="center"/>
                    <w:rPr>
                      <w:b/>
                    </w:rPr>
                  </w:pPr>
                  <w:r w:rsidRPr="00FF430B">
                    <w:rPr>
                      <w:b/>
                    </w:rPr>
                    <w:t>Specificarea tehnică deplină solicitată de către autoritatea contractantă</w:t>
                  </w:r>
                </w:p>
                <w:p w14:paraId="0F070E6A" w14:textId="77777777" w:rsidR="007E709D" w:rsidRPr="00FF430B" w:rsidRDefault="007E709D" w:rsidP="004D7C86">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C0ACF6" w14:textId="77777777" w:rsidR="007E709D" w:rsidRPr="00FF430B" w:rsidRDefault="007E709D" w:rsidP="004D7C86">
                  <w:pPr>
                    <w:jc w:val="center"/>
                    <w:rPr>
                      <w:b/>
                    </w:rPr>
                  </w:pPr>
                  <w:r w:rsidRPr="00FF430B">
                    <w:rPr>
                      <w:b/>
                      <w:bCs/>
                      <w:noProof w:val="0"/>
                    </w:rPr>
                    <w:t xml:space="preserve">Specificarea tehnică </w:t>
                  </w:r>
                  <w:r w:rsidRPr="00FF430B">
                    <w:rPr>
                      <w:b/>
                    </w:rPr>
                    <w:t>deplină propusă de către ofertant</w:t>
                  </w:r>
                </w:p>
                <w:p w14:paraId="26B8128A" w14:textId="77777777" w:rsidR="007E709D" w:rsidRPr="00FF430B" w:rsidRDefault="007E709D" w:rsidP="004D7C86">
                  <w:pPr>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EAC024F" w14:textId="77777777" w:rsidR="001223E6" w:rsidRPr="00FF430B" w:rsidRDefault="007E709D" w:rsidP="001223E6">
                  <w:pPr>
                    <w:ind w:right="943"/>
                    <w:jc w:val="center"/>
                    <w:rPr>
                      <w:b/>
                      <w:bCs/>
                      <w:noProof w:val="0"/>
                    </w:rPr>
                  </w:pPr>
                  <w:r w:rsidRPr="00FF430B">
                    <w:rPr>
                      <w:b/>
                      <w:bCs/>
                      <w:noProof w:val="0"/>
                    </w:rPr>
                    <w:t>Standarde de</w:t>
                  </w:r>
                </w:p>
                <w:p w14:paraId="27E18A29" w14:textId="77777777" w:rsidR="007E709D" w:rsidRPr="00FF430B" w:rsidRDefault="007E709D" w:rsidP="001223E6">
                  <w:pPr>
                    <w:ind w:right="943"/>
                    <w:jc w:val="center"/>
                    <w:rPr>
                      <w:b/>
                      <w:bCs/>
                      <w:noProof w:val="0"/>
                    </w:rPr>
                  </w:pPr>
                  <w:proofErr w:type="spellStart"/>
                  <w:r w:rsidRPr="00FF430B">
                    <w:rPr>
                      <w:b/>
                      <w:bCs/>
                      <w:noProof w:val="0"/>
                    </w:rPr>
                    <w:t>referinţă</w:t>
                  </w:r>
                  <w:proofErr w:type="spellEnd"/>
                </w:p>
              </w:tc>
            </w:tr>
            <w:tr w:rsidR="007E709D" w:rsidRPr="00EC30C2" w14:paraId="68DFB0D1"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82F6" w14:textId="77777777" w:rsidR="007E709D" w:rsidRPr="00FF430B" w:rsidRDefault="007E709D" w:rsidP="004D7C86">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A0BFC1" w14:textId="77777777" w:rsidR="007E709D" w:rsidRPr="00FF430B" w:rsidRDefault="007E709D" w:rsidP="004D7C86">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7E92548"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810A7"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393CF"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4E6E" w14:textId="77777777" w:rsidR="007E709D" w:rsidRPr="00FF430B" w:rsidRDefault="007E709D" w:rsidP="004D7C86">
                  <w:pPr>
                    <w:jc w:val="both"/>
                    <w:rPr>
                      <w:noProof w:val="0"/>
                    </w:rPr>
                  </w:pPr>
                </w:p>
              </w:tc>
            </w:tr>
            <w:tr w:rsidR="007E709D" w:rsidRPr="00EC30C2" w14:paraId="5AE7CA1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407A" w14:textId="77777777" w:rsidR="007E709D" w:rsidRPr="00FF430B" w:rsidRDefault="007E709D" w:rsidP="004D7C86">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98081" w14:textId="77777777" w:rsidR="007E709D" w:rsidRPr="00FF430B" w:rsidRDefault="007E709D"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BC31"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769C9"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1085"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0A99C" w14:textId="77777777" w:rsidR="007E709D" w:rsidRPr="00FF430B" w:rsidRDefault="007E709D" w:rsidP="004D7C86">
                  <w:pPr>
                    <w:jc w:val="both"/>
                    <w:rPr>
                      <w:noProof w:val="0"/>
                    </w:rPr>
                  </w:pPr>
                </w:p>
              </w:tc>
            </w:tr>
            <w:tr w:rsidR="007E709D" w:rsidRPr="00EC30C2" w14:paraId="60B3D876" w14:textId="77777777" w:rsidTr="004D7C86">
              <w:tc>
                <w:tcPr>
                  <w:tcW w:w="2261" w:type="dxa"/>
                  <w:gridSpan w:val="2"/>
                  <w:tcBorders>
                    <w:top w:val="single" w:sz="6" w:space="0" w:color="000000"/>
                    <w:left w:val="nil"/>
                    <w:bottom w:val="nil"/>
                    <w:right w:val="nil"/>
                  </w:tcBorders>
                </w:tcPr>
                <w:p w14:paraId="093FECE2" w14:textId="77777777" w:rsidR="007E709D" w:rsidRPr="00FF430B" w:rsidRDefault="007E709D" w:rsidP="004D7C86">
                  <w:pPr>
                    <w:jc w:val="both"/>
                    <w:rPr>
                      <w:noProof w:val="0"/>
                    </w:rPr>
                  </w:pPr>
                </w:p>
                <w:p w14:paraId="746F537E" w14:textId="77777777" w:rsidR="007E709D" w:rsidRPr="00FF430B" w:rsidRDefault="007E709D" w:rsidP="004D7C86">
                  <w:pPr>
                    <w:jc w:val="both"/>
                    <w:rPr>
                      <w:noProof w:val="0"/>
                    </w:rPr>
                  </w:pPr>
                </w:p>
                <w:p w14:paraId="6DE30E38" w14:textId="77777777" w:rsidR="007E709D" w:rsidRPr="00FF430B" w:rsidRDefault="007E709D" w:rsidP="004D7C86">
                  <w:pPr>
                    <w:jc w:val="both"/>
                    <w:rPr>
                      <w:noProof w:val="0"/>
                    </w:rPr>
                  </w:pPr>
                </w:p>
                <w:p w14:paraId="3AA56784" w14:textId="77777777" w:rsidR="007E709D" w:rsidRPr="00FF430B" w:rsidRDefault="007E709D" w:rsidP="004D7C86">
                  <w:pPr>
                    <w:jc w:val="both"/>
                    <w:rPr>
                      <w:noProof w:val="0"/>
                    </w:rPr>
                  </w:pPr>
                </w:p>
                <w:p w14:paraId="7680FF74" w14:textId="77777777" w:rsidR="007E709D" w:rsidRPr="00FF430B" w:rsidRDefault="007E709D" w:rsidP="004D7C86">
                  <w:pPr>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4DD4F070" w14:textId="77777777" w:rsidR="007E709D" w:rsidRPr="00FF430B" w:rsidRDefault="007E709D" w:rsidP="004D7C86">
                  <w:pPr>
                    <w:jc w:val="both"/>
                    <w:rPr>
                      <w:noProof w:val="0"/>
                    </w:rPr>
                  </w:pPr>
                  <w:r w:rsidRPr="00FF430B">
                    <w:rPr>
                      <w:noProof w:val="0"/>
                    </w:rPr>
                    <w:t> </w:t>
                  </w:r>
                </w:p>
                <w:p w14:paraId="7D18D6B8" w14:textId="77777777" w:rsidR="007E709D" w:rsidRPr="00FF430B" w:rsidRDefault="007E709D" w:rsidP="004D7C86">
                  <w:pPr>
                    <w:jc w:val="center"/>
                    <w:rPr>
                      <w:b/>
                      <w:bCs/>
                      <w:noProof w:val="0"/>
                    </w:rPr>
                  </w:pPr>
                </w:p>
                <w:p w14:paraId="3CF24F79" w14:textId="77777777" w:rsidR="004D7C86" w:rsidRPr="00FF430B" w:rsidRDefault="004D7C86" w:rsidP="004D7C86">
                  <w:pPr>
                    <w:jc w:val="center"/>
                    <w:rPr>
                      <w:b/>
                      <w:bCs/>
                      <w:noProof w:val="0"/>
                    </w:rPr>
                  </w:pPr>
                </w:p>
                <w:p w14:paraId="36DFADE6" w14:textId="77777777" w:rsidR="004D7C86" w:rsidRPr="00FF430B" w:rsidRDefault="004D7C86" w:rsidP="004D7C86">
                  <w:pPr>
                    <w:jc w:val="center"/>
                    <w:rPr>
                      <w:b/>
                      <w:bCs/>
                      <w:noProof w:val="0"/>
                    </w:rPr>
                  </w:pPr>
                </w:p>
                <w:p w14:paraId="3E1F1B55" w14:textId="77777777" w:rsidR="004D7C86" w:rsidRPr="00FF430B" w:rsidRDefault="004D7C86" w:rsidP="004D7C86">
                  <w:pPr>
                    <w:jc w:val="center"/>
                    <w:rPr>
                      <w:b/>
                      <w:bCs/>
                      <w:noProof w:val="0"/>
                    </w:rPr>
                  </w:pPr>
                </w:p>
                <w:p w14:paraId="4A68705C" w14:textId="77777777" w:rsidR="004D7C86" w:rsidRPr="00FF430B" w:rsidRDefault="004D7C86" w:rsidP="004D7C86">
                  <w:pPr>
                    <w:jc w:val="center"/>
                    <w:rPr>
                      <w:b/>
                      <w:bCs/>
                      <w:noProof w:val="0"/>
                    </w:rPr>
                  </w:pPr>
                </w:p>
                <w:p w14:paraId="23AB4327" w14:textId="77777777" w:rsidR="004D7C86" w:rsidRPr="00FF430B" w:rsidRDefault="004D7C86" w:rsidP="004D7C86">
                  <w:pPr>
                    <w:jc w:val="center"/>
                    <w:rPr>
                      <w:b/>
                      <w:bCs/>
                      <w:noProof w:val="0"/>
                    </w:rPr>
                  </w:pPr>
                </w:p>
                <w:p w14:paraId="7C3BFED0" w14:textId="77777777" w:rsidR="007E709D" w:rsidRPr="00FF430B" w:rsidRDefault="007E709D" w:rsidP="007E709D">
                  <w:pPr>
                    <w:rPr>
                      <w:b/>
                      <w:bCs/>
                      <w:noProof w:val="0"/>
                    </w:rPr>
                  </w:pPr>
                  <w:r w:rsidRPr="00FF430B">
                    <w:rPr>
                      <w:b/>
                      <w:bCs/>
                      <w:noProof w:val="0"/>
                    </w:rPr>
                    <w:t xml:space="preserve">                 SEMNĂTURILE PĂRŢILOR</w:t>
                  </w:r>
                </w:p>
                <w:p w14:paraId="24AB74FD" w14:textId="77777777" w:rsidR="004D7C86" w:rsidRPr="00FF430B" w:rsidRDefault="004D7C86" w:rsidP="007E709D">
                  <w:pPr>
                    <w:rPr>
                      <w:noProof w:val="0"/>
                    </w:rPr>
                  </w:pPr>
                </w:p>
              </w:tc>
            </w:tr>
            <w:tr w:rsidR="007E709D" w:rsidRPr="00EC30C2" w14:paraId="338D5842"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E841CCD" w14:textId="77777777" w:rsidR="007E709D" w:rsidRPr="00FF430B" w:rsidRDefault="006A7C1C" w:rsidP="001223E6">
                  <w:pPr>
                    <w:jc w:val="center"/>
                    <w:rPr>
                      <w:noProof w:val="0"/>
                    </w:rPr>
                  </w:pPr>
                  <w:r w:rsidRPr="006A7C1C">
                    <w:rPr>
                      <w:b/>
                      <w:bCs/>
                      <w:noProof w:val="0"/>
                    </w:rPr>
                    <w:t>ANTREPRENORU</w:t>
                  </w:r>
                  <w:r>
                    <w:rPr>
                      <w:b/>
                      <w:bCs/>
                      <w:noProof w:val="0"/>
                    </w:rPr>
                    <w:t>L</w:t>
                  </w:r>
                </w:p>
                <w:p w14:paraId="5D51E0ED" w14:textId="77777777" w:rsidR="007E709D" w:rsidRPr="00FF430B" w:rsidRDefault="007E709D" w:rsidP="004D7C86">
                  <w:pPr>
                    <w:ind w:firstLine="567"/>
                    <w:jc w:val="both"/>
                    <w:rPr>
                      <w:noProof w:val="0"/>
                    </w:rPr>
                  </w:pPr>
                  <w:r w:rsidRPr="00FF430B">
                    <w:rPr>
                      <w:noProof w:val="0"/>
                    </w:rPr>
                    <w:t> </w:t>
                  </w:r>
                </w:p>
                <w:p w14:paraId="292ED910" w14:textId="77777777" w:rsidR="00753976" w:rsidRPr="00FF430B" w:rsidRDefault="00753976" w:rsidP="00240751">
                  <w:pPr>
                    <w:ind w:firstLine="567"/>
                    <w:rPr>
                      <w:noProof w:val="0"/>
                    </w:rPr>
                  </w:pPr>
                </w:p>
                <w:p w14:paraId="054A030C" w14:textId="77777777" w:rsidR="007E709D" w:rsidRPr="00FF430B" w:rsidRDefault="007E709D" w:rsidP="00240751">
                  <w:pPr>
                    <w:ind w:firstLine="567"/>
                    <w:rPr>
                      <w:noProof w:val="0"/>
                    </w:rPr>
                  </w:pPr>
                </w:p>
              </w:tc>
              <w:tc>
                <w:tcPr>
                  <w:tcW w:w="50" w:type="dxa"/>
                  <w:tcBorders>
                    <w:top w:val="nil"/>
                    <w:left w:val="nil"/>
                    <w:bottom w:val="nil"/>
                    <w:right w:val="nil"/>
                  </w:tcBorders>
                </w:tcPr>
                <w:p w14:paraId="03639ABC" w14:textId="77777777" w:rsidR="007E709D" w:rsidRPr="00FF430B" w:rsidRDefault="007E709D" w:rsidP="004D7C86">
                  <w:pPr>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1F33DAB1" w14:textId="77777777" w:rsidR="007E709D" w:rsidRPr="00FF430B" w:rsidRDefault="007E709D" w:rsidP="007E709D">
                  <w:pPr>
                    <w:rPr>
                      <w:noProof w:val="0"/>
                    </w:rPr>
                  </w:pPr>
                  <w:r w:rsidRPr="00FF430B">
                    <w:rPr>
                      <w:b/>
                      <w:bCs/>
                      <w:noProof w:val="0"/>
                    </w:rPr>
                    <w:t xml:space="preserve">                              </w:t>
                  </w:r>
                  <w:r w:rsidR="006A7C1C" w:rsidRPr="00FF430B">
                    <w:rPr>
                      <w:b/>
                      <w:bCs/>
                      <w:noProof w:val="0"/>
                    </w:rPr>
                    <w:t xml:space="preserve"> BENEFICIAR</w:t>
                  </w:r>
                </w:p>
                <w:p w14:paraId="23597B37" w14:textId="77777777" w:rsidR="007E709D" w:rsidRPr="00FF430B" w:rsidRDefault="007E709D" w:rsidP="004D7C86">
                  <w:pPr>
                    <w:ind w:firstLine="567"/>
                    <w:jc w:val="both"/>
                    <w:rPr>
                      <w:noProof w:val="0"/>
                    </w:rPr>
                  </w:pPr>
                  <w:r w:rsidRPr="00FF430B">
                    <w:rPr>
                      <w:noProof w:val="0"/>
                    </w:rPr>
                    <w:t> </w:t>
                  </w:r>
                </w:p>
                <w:p w14:paraId="3AD8A853" w14:textId="77777777" w:rsidR="007E709D" w:rsidRPr="00FF430B" w:rsidRDefault="007E709D" w:rsidP="007E709D">
                  <w:pPr>
                    <w:rPr>
                      <w:noProof w:val="0"/>
                    </w:rPr>
                  </w:pPr>
                </w:p>
                <w:p w14:paraId="24BE4C99" w14:textId="77777777" w:rsidR="007E709D" w:rsidRPr="00FF430B" w:rsidRDefault="007E709D" w:rsidP="003E7B03">
                  <w:pPr>
                    <w:jc w:val="both"/>
                    <w:rPr>
                      <w:noProof w:val="0"/>
                    </w:rPr>
                  </w:pPr>
                </w:p>
              </w:tc>
            </w:tr>
          </w:tbl>
          <w:p w14:paraId="507FAB2D" w14:textId="77777777" w:rsidR="00385C85" w:rsidRPr="00FF430B" w:rsidRDefault="00385C85" w:rsidP="00196AB4">
            <w:pPr>
              <w:tabs>
                <w:tab w:val="left" w:pos="2295"/>
              </w:tabs>
              <w:jc w:val="both"/>
            </w:pPr>
          </w:p>
          <w:p w14:paraId="4CD6B6F6" w14:textId="77777777" w:rsidR="00385C85" w:rsidRPr="00FF430B" w:rsidRDefault="00385C85" w:rsidP="00196AB4">
            <w:pPr>
              <w:tabs>
                <w:tab w:val="left" w:pos="2295"/>
              </w:tabs>
              <w:jc w:val="both"/>
            </w:pPr>
          </w:p>
          <w:p w14:paraId="6435DE7F" w14:textId="77777777" w:rsidR="004D7C86" w:rsidRPr="00FF430B" w:rsidRDefault="004D7C86" w:rsidP="00196AB4">
            <w:pPr>
              <w:tabs>
                <w:tab w:val="left" w:pos="2295"/>
              </w:tabs>
              <w:jc w:val="both"/>
            </w:pPr>
          </w:p>
          <w:p w14:paraId="149AEF32" w14:textId="77777777" w:rsidR="004D7C86" w:rsidRPr="00FF430B" w:rsidRDefault="004D7C86" w:rsidP="00196AB4">
            <w:pPr>
              <w:tabs>
                <w:tab w:val="left" w:pos="2295"/>
              </w:tabs>
              <w:jc w:val="both"/>
            </w:pPr>
          </w:p>
          <w:p w14:paraId="16D700F9" w14:textId="77777777" w:rsidR="004D7C86" w:rsidRPr="00FF430B" w:rsidRDefault="004D7C86" w:rsidP="00196AB4">
            <w:pPr>
              <w:tabs>
                <w:tab w:val="left" w:pos="2295"/>
              </w:tabs>
              <w:jc w:val="both"/>
            </w:pPr>
          </w:p>
          <w:p w14:paraId="514CFF96" w14:textId="77777777" w:rsidR="00BE49DD" w:rsidRPr="00FF430B" w:rsidRDefault="00BE49DD" w:rsidP="00196AB4">
            <w:pPr>
              <w:tabs>
                <w:tab w:val="left" w:pos="2295"/>
              </w:tabs>
              <w:jc w:val="both"/>
            </w:pPr>
          </w:p>
          <w:p w14:paraId="11F60100" w14:textId="77777777" w:rsidR="004D7C86" w:rsidRDefault="004D7C86" w:rsidP="00196AB4">
            <w:pPr>
              <w:tabs>
                <w:tab w:val="left" w:pos="2295"/>
              </w:tabs>
              <w:jc w:val="both"/>
            </w:pPr>
          </w:p>
          <w:p w14:paraId="259118DF" w14:textId="2ED1F913" w:rsidR="00006D6D" w:rsidRDefault="00006D6D" w:rsidP="00196AB4">
            <w:pPr>
              <w:tabs>
                <w:tab w:val="left" w:pos="2295"/>
              </w:tabs>
              <w:jc w:val="both"/>
            </w:pPr>
          </w:p>
          <w:p w14:paraId="484D2498" w14:textId="5281BB20" w:rsidR="00C179F8" w:rsidRDefault="00C179F8" w:rsidP="00196AB4">
            <w:pPr>
              <w:tabs>
                <w:tab w:val="left" w:pos="2295"/>
              </w:tabs>
              <w:jc w:val="both"/>
            </w:pPr>
          </w:p>
          <w:p w14:paraId="55F4A7A5" w14:textId="77777777" w:rsidR="00C179F8" w:rsidRDefault="00C179F8" w:rsidP="00196AB4">
            <w:pPr>
              <w:tabs>
                <w:tab w:val="left" w:pos="2295"/>
              </w:tabs>
              <w:jc w:val="both"/>
            </w:pPr>
          </w:p>
          <w:p w14:paraId="4A73DB82" w14:textId="77777777" w:rsidR="00A14C96" w:rsidRDefault="00A14C96" w:rsidP="00196AB4">
            <w:pPr>
              <w:tabs>
                <w:tab w:val="left" w:pos="2295"/>
              </w:tabs>
              <w:jc w:val="both"/>
            </w:pPr>
          </w:p>
          <w:p w14:paraId="59B8E26A" w14:textId="77777777" w:rsidR="00A14C96" w:rsidRPr="00FF430B" w:rsidRDefault="00A14C96" w:rsidP="00196AB4">
            <w:pPr>
              <w:tabs>
                <w:tab w:val="left" w:pos="2295"/>
              </w:tabs>
              <w:jc w:val="both"/>
            </w:pPr>
          </w:p>
          <w:p w14:paraId="24D2F4B2" w14:textId="77777777" w:rsidR="00803E7E" w:rsidRPr="00FF430B" w:rsidRDefault="00803E7E" w:rsidP="004D7C86">
            <w:pPr>
              <w:jc w:val="right"/>
              <w:rPr>
                <w:noProof w:val="0"/>
              </w:rPr>
            </w:pPr>
            <w:r w:rsidRPr="00FF430B">
              <w:rPr>
                <w:noProof w:val="0"/>
              </w:rPr>
              <w:t>Anexa nr.</w:t>
            </w:r>
            <w:r w:rsidR="00FF5CB2">
              <w:rPr>
                <w:noProof w:val="0"/>
              </w:rPr>
              <w:t xml:space="preserve"> </w:t>
            </w:r>
            <w:r w:rsidR="004D7C86" w:rsidRPr="00FF430B">
              <w:rPr>
                <w:noProof w:val="0"/>
              </w:rPr>
              <w:t>2</w:t>
            </w:r>
          </w:p>
          <w:p w14:paraId="4C0211A0" w14:textId="77777777" w:rsidR="00803E7E" w:rsidRPr="00FF430B" w:rsidRDefault="00803E7E" w:rsidP="004D7C86">
            <w:pPr>
              <w:jc w:val="right"/>
              <w:rPr>
                <w:noProof w:val="0"/>
              </w:rPr>
            </w:pPr>
            <w:r w:rsidRPr="00FF430B">
              <w:rPr>
                <w:noProof w:val="0"/>
              </w:rPr>
              <w:t xml:space="preserve">la </w:t>
            </w:r>
            <w:r w:rsidR="00892A6D" w:rsidRPr="00FF430B">
              <w:rPr>
                <w:noProof w:val="0"/>
              </w:rPr>
              <w:t>C</w:t>
            </w:r>
            <w:r w:rsidRPr="00FF430B">
              <w:rPr>
                <w:noProof w:val="0"/>
              </w:rPr>
              <w:t>ontractul nr.__________</w:t>
            </w:r>
          </w:p>
          <w:p w14:paraId="066B137A" w14:textId="77777777" w:rsidR="00803E7E" w:rsidRPr="00FF430B" w:rsidRDefault="00803E7E" w:rsidP="004D7C86">
            <w:pPr>
              <w:jc w:val="right"/>
              <w:rPr>
                <w:noProof w:val="0"/>
              </w:rPr>
            </w:pPr>
            <w:r w:rsidRPr="00FF430B">
              <w:rPr>
                <w:noProof w:val="0"/>
              </w:rPr>
              <w:t>din “____” ________ 20___</w:t>
            </w:r>
          </w:p>
          <w:p w14:paraId="54D6D575" w14:textId="77777777" w:rsidR="004D7C86" w:rsidRDefault="004D7C86" w:rsidP="006A7C1C">
            <w:pPr>
              <w:keepNext/>
              <w:keepLines/>
              <w:spacing w:before="200"/>
              <w:jc w:val="both"/>
              <w:outlineLvl w:val="2"/>
              <w:rPr>
                <w:noProof w:val="0"/>
              </w:rPr>
            </w:pPr>
          </w:p>
          <w:p w14:paraId="50C7D4CD" w14:textId="77777777" w:rsidR="006A7C1C" w:rsidRPr="00FF430B" w:rsidRDefault="006A7C1C" w:rsidP="006A7C1C">
            <w:pPr>
              <w:keepNext/>
              <w:keepLines/>
              <w:spacing w:before="200"/>
              <w:jc w:val="both"/>
              <w:outlineLvl w:val="2"/>
              <w:rPr>
                <w:noProof w:val="0"/>
              </w:rPr>
            </w:pPr>
          </w:p>
          <w:p w14:paraId="1D3B9A83" w14:textId="79FDD66B" w:rsidR="00803E7E" w:rsidRPr="00FF430B" w:rsidRDefault="00C765CD" w:rsidP="00803E7E">
            <w:pPr>
              <w:ind w:firstLine="567"/>
              <w:jc w:val="both"/>
              <w:rPr>
                <w:b/>
                <w:noProof w:val="0"/>
              </w:rPr>
            </w:pPr>
            <w:r>
              <w:rPr>
                <w:b/>
                <w:noProof w:val="0"/>
              </w:rPr>
              <w:t xml:space="preserve">                                                   </w:t>
            </w:r>
            <w:r w:rsidR="00803E7E" w:rsidRPr="00FF430B">
              <w:rPr>
                <w:b/>
                <w:noProof w:val="0"/>
              </w:rPr>
              <w:t>SPECIFICAŢII DE PREŢ</w:t>
            </w:r>
          </w:p>
          <w:p w14:paraId="12A3457F" w14:textId="77777777" w:rsidR="00803E7E" w:rsidRPr="00FF430B" w:rsidRDefault="00803E7E" w:rsidP="00803E7E">
            <w:pPr>
              <w:keepNext/>
              <w:keepLines/>
              <w:spacing w:before="200"/>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14B640A4"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ADCB91" w14:textId="77777777" w:rsidR="00803E7E" w:rsidRPr="00FF430B" w:rsidRDefault="00803E7E" w:rsidP="004D7C86">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2673684" w14:textId="77777777" w:rsidR="00803E7E"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Denumirea</w:t>
                  </w:r>
                </w:p>
                <w:p w14:paraId="5CA352AC" w14:textId="77777777" w:rsidR="00E13118"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lucrărilor</w:t>
                  </w:r>
                </w:p>
                <w:p w14:paraId="00A77FD5" w14:textId="77777777" w:rsidR="00803E7E" w:rsidRPr="00FF430B" w:rsidRDefault="00803E7E" w:rsidP="004D7C86">
                  <w:pPr>
                    <w:tabs>
                      <w:tab w:val="left" w:pos="369"/>
                    </w:tabs>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DFBEB5" w14:textId="77777777" w:rsidR="00803E7E" w:rsidRPr="00FF430B" w:rsidRDefault="00803E7E" w:rsidP="004D7C86">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6A405AB" w14:textId="77777777" w:rsidR="00803E7E" w:rsidRPr="00FF430B" w:rsidRDefault="00803E7E" w:rsidP="002722CC">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D7A1CEA" w14:textId="77777777" w:rsidR="00803E7E" w:rsidRPr="00FF430B" w:rsidRDefault="00803E7E" w:rsidP="004D7C86">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0B43083" w14:textId="77777777" w:rsidR="00803E7E" w:rsidRPr="00FF430B" w:rsidRDefault="00803E7E" w:rsidP="002722CC">
                  <w:pPr>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BB5D82D" w14:textId="77777777" w:rsidR="00803E7E" w:rsidRPr="00FF430B" w:rsidRDefault="00803E7E" w:rsidP="002722CC">
                  <w:pPr>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A32EDDE" w14:textId="77777777" w:rsidR="00E13118" w:rsidRPr="00FF430B" w:rsidRDefault="00EA64B0" w:rsidP="00E13118">
                  <w:pPr>
                    <w:jc w:val="center"/>
                    <w:rPr>
                      <w:b/>
                      <w:bCs/>
                      <w:noProof w:val="0"/>
                    </w:rPr>
                  </w:pPr>
                  <w:r w:rsidRPr="00FF430B">
                    <w:rPr>
                      <w:b/>
                      <w:bCs/>
                      <w:noProof w:val="0"/>
                    </w:rPr>
                    <w:t>Termenii de executare</w:t>
                  </w:r>
                </w:p>
                <w:p w14:paraId="6EDC4E57" w14:textId="77777777" w:rsidR="00803E7E" w:rsidRPr="00FF430B" w:rsidRDefault="00803E7E" w:rsidP="003E7B03">
                  <w:pPr>
                    <w:tabs>
                      <w:tab w:val="left" w:pos="1134"/>
                    </w:tabs>
                    <w:ind w:left="720"/>
                    <w:outlineLvl w:val="0"/>
                    <w:rPr>
                      <w:b/>
                      <w:bCs/>
                      <w:noProof w:val="0"/>
                    </w:rPr>
                  </w:pPr>
                </w:p>
              </w:tc>
            </w:tr>
            <w:tr w:rsidR="00803E7E" w:rsidRPr="00EC30C2" w14:paraId="7AAFF4FA"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8FBF" w14:textId="77777777" w:rsidR="00803E7E" w:rsidRPr="00FF430B" w:rsidRDefault="00EA64B0" w:rsidP="004D7C86">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66C2" w14:textId="77777777" w:rsidR="00803E7E" w:rsidRPr="00FF430B" w:rsidRDefault="00803E7E" w:rsidP="004D7C86">
                  <w:pPr>
                    <w:keepNext/>
                    <w:keepLines/>
                    <w:spacing w:before="200"/>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E82E"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11326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6B4C9EF"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9630"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8A66"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5886" w14:textId="77777777" w:rsidR="00803E7E" w:rsidRPr="00FF430B" w:rsidRDefault="00803E7E" w:rsidP="004D7C86">
                  <w:pPr>
                    <w:keepNext/>
                    <w:keepLines/>
                    <w:spacing w:before="200"/>
                    <w:jc w:val="both"/>
                    <w:outlineLvl w:val="2"/>
                    <w:rPr>
                      <w:noProof w:val="0"/>
                    </w:rPr>
                  </w:pPr>
                </w:p>
              </w:tc>
            </w:tr>
            <w:tr w:rsidR="00803E7E" w:rsidRPr="00EC30C2" w14:paraId="431CB04B"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61507" w14:textId="77777777" w:rsidR="00803E7E" w:rsidRPr="00FF430B" w:rsidRDefault="00803E7E" w:rsidP="004D7C86">
                  <w:pPr>
                    <w:keepNext/>
                    <w:keepLines/>
                    <w:spacing w:before="200"/>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9146" w14:textId="77777777" w:rsidR="00803E7E" w:rsidRPr="00FF430B" w:rsidRDefault="00EA64B0"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EFB33"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CC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CB48"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506A"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C262"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F535" w14:textId="77777777" w:rsidR="00803E7E" w:rsidRPr="00FF430B" w:rsidRDefault="00803E7E" w:rsidP="004D7C86">
                  <w:pPr>
                    <w:keepNext/>
                    <w:keepLines/>
                    <w:spacing w:before="200"/>
                    <w:jc w:val="both"/>
                    <w:outlineLvl w:val="2"/>
                    <w:rPr>
                      <w:noProof w:val="0"/>
                    </w:rPr>
                  </w:pPr>
                </w:p>
              </w:tc>
            </w:tr>
            <w:tr w:rsidR="00803E7E" w:rsidRPr="00EC30C2" w14:paraId="4003CB7A"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3EA4165F" w14:textId="77777777" w:rsidR="00803E7E" w:rsidRPr="00FF430B" w:rsidRDefault="00EA64B0" w:rsidP="004D7C86">
                  <w:pPr>
                    <w:jc w:val="both"/>
                    <w:rPr>
                      <w:noProof w:val="0"/>
                    </w:rPr>
                  </w:pPr>
                  <w:r w:rsidRPr="00FF430B">
                    <w:rPr>
                      <w:noProof w:val="0"/>
                    </w:rPr>
                    <w:t> </w:t>
                  </w:r>
                </w:p>
                <w:p w14:paraId="37FB0E48" w14:textId="77777777" w:rsidR="00803E7E" w:rsidRPr="00FF430B" w:rsidRDefault="00803E7E" w:rsidP="004D7C86">
                  <w:pPr>
                    <w:keepNext/>
                    <w:keepLines/>
                    <w:spacing w:before="200"/>
                    <w:jc w:val="both"/>
                    <w:outlineLvl w:val="2"/>
                    <w:rPr>
                      <w:noProof w:val="0"/>
                    </w:rPr>
                  </w:pPr>
                </w:p>
                <w:p w14:paraId="355FBCD8" w14:textId="77777777" w:rsidR="00753976" w:rsidRPr="00FF430B" w:rsidRDefault="00753976" w:rsidP="004D7C86">
                  <w:pPr>
                    <w:keepNext/>
                    <w:keepLines/>
                    <w:spacing w:before="200"/>
                    <w:jc w:val="both"/>
                    <w:outlineLvl w:val="2"/>
                    <w:rPr>
                      <w:noProof w:val="0"/>
                    </w:rPr>
                  </w:pPr>
                </w:p>
                <w:p w14:paraId="34DC7865" w14:textId="77777777" w:rsidR="00753976" w:rsidRPr="00FF430B" w:rsidRDefault="00753976" w:rsidP="004D7C86">
                  <w:pPr>
                    <w:keepNext/>
                    <w:keepLines/>
                    <w:spacing w:before="200"/>
                    <w:jc w:val="both"/>
                    <w:outlineLvl w:val="2"/>
                    <w:rPr>
                      <w:noProof w:val="0"/>
                    </w:rPr>
                  </w:pPr>
                </w:p>
                <w:p w14:paraId="090390F0" w14:textId="77777777" w:rsidR="00753976" w:rsidRPr="00FF430B" w:rsidRDefault="00753976" w:rsidP="004D7C86">
                  <w:pPr>
                    <w:keepNext/>
                    <w:keepLines/>
                    <w:spacing w:before="200"/>
                    <w:jc w:val="both"/>
                    <w:outlineLvl w:val="2"/>
                    <w:rPr>
                      <w:noProof w:val="0"/>
                    </w:rPr>
                  </w:pPr>
                </w:p>
                <w:p w14:paraId="68DBFD49" w14:textId="77777777" w:rsidR="00803E7E" w:rsidRPr="00FF430B" w:rsidRDefault="00803E7E" w:rsidP="004D7C86">
                  <w:pPr>
                    <w:keepNext/>
                    <w:keepLines/>
                    <w:spacing w:before="200"/>
                    <w:jc w:val="both"/>
                    <w:outlineLvl w:val="2"/>
                    <w:rPr>
                      <w:noProof w:val="0"/>
                    </w:rPr>
                  </w:pPr>
                </w:p>
                <w:p w14:paraId="5A90B8E7" w14:textId="77777777" w:rsidR="00803E7E" w:rsidRPr="00FF430B" w:rsidRDefault="00803E7E" w:rsidP="004D7C86">
                  <w:pPr>
                    <w:keepNext/>
                    <w:keepLines/>
                    <w:spacing w:before="200"/>
                    <w:jc w:val="both"/>
                    <w:outlineLvl w:val="2"/>
                    <w:rPr>
                      <w:noProof w:val="0"/>
                    </w:rPr>
                  </w:pPr>
                </w:p>
                <w:p w14:paraId="7D125885" w14:textId="77777777" w:rsidR="00803E7E" w:rsidRDefault="00EA64B0" w:rsidP="004D7C86">
                  <w:pPr>
                    <w:jc w:val="center"/>
                    <w:rPr>
                      <w:b/>
                      <w:bCs/>
                      <w:noProof w:val="0"/>
                    </w:rPr>
                  </w:pPr>
                  <w:r w:rsidRPr="00FF430B">
                    <w:rPr>
                      <w:b/>
                      <w:bCs/>
                      <w:noProof w:val="0"/>
                    </w:rPr>
                    <w:t>SEMNĂTURILE PĂRŢILOR</w:t>
                  </w:r>
                </w:p>
                <w:p w14:paraId="43DAE804" w14:textId="77777777" w:rsidR="006A7C1C" w:rsidRPr="00FF430B" w:rsidRDefault="006A7C1C" w:rsidP="004D7C86">
                  <w:pPr>
                    <w:jc w:val="center"/>
                    <w:rPr>
                      <w:noProof w:val="0"/>
                    </w:rPr>
                  </w:pPr>
                </w:p>
              </w:tc>
            </w:tr>
            <w:tr w:rsidR="00803E7E" w:rsidRPr="00EC30C2" w14:paraId="5F45FDD4"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6CA1E1FB" w14:textId="77777777" w:rsidR="00803E7E" w:rsidRPr="00FF430B" w:rsidRDefault="00EA64B0" w:rsidP="00E13118">
                  <w:pPr>
                    <w:jc w:val="center"/>
                    <w:rPr>
                      <w:noProof w:val="0"/>
                    </w:rPr>
                  </w:pPr>
                  <w:r w:rsidRPr="00FF430B">
                    <w:rPr>
                      <w:b/>
                      <w:bCs/>
                      <w:noProof w:val="0"/>
                    </w:rPr>
                    <w:t>ANTREPRENOR</w:t>
                  </w:r>
                </w:p>
                <w:p w14:paraId="19675225" w14:textId="77777777" w:rsidR="00371806" w:rsidRPr="00FF430B" w:rsidRDefault="00371806" w:rsidP="00B262BA">
                  <w:pPr>
                    <w:tabs>
                      <w:tab w:val="left" w:pos="1134"/>
                    </w:tabs>
                    <w:ind w:left="720"/>
                    <w:outlineLvl w:val="0"/>
                    <w:rPr>
                      <w:noProof w:val="0"/>
                    </w:rPr>
                  </w:pPr>
                </w:p>
                <w:p w14:paraId="2BC727F0" w14:textId="77777777" w:rsidR="00803E7E" w:rsidRPr="00FF430B" w:rsidRDefault="00803E7E" w:rsidP="00240751">
                  <w:pPr>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1253FB81" w14:textId="77777777" w:rsidR="00803E7E" w:rsidRPr="00FF430B" w:rsidRDefault="00EA64B0" w:rsidP="00803E7E">
                  <w:pPr>
                    <w:jc w:val="center"/>
                    <w:rPr>
                      <w:noProof w:val="0"/>
                    </w:rPr>
                  </w:pPr>
                  <w:r w:rsidRPr="00FF430B">
                    <w:rPr>
                      <w:b/>
                      <w:bCs/>
                      <w:noProof w:val="0"/>
                    </w:rPr>
                    <w:t>BENEFICIAR</w:t>
                  </w:r>
                </w:p>
                <w:p w14:paraId="3AE44B1F" w14:textId="77777777" w:rsidR="00240751" w:rsidRPr="00FF430B" w:rsidRDefault="00EA64B0" w:rsidP="00240751">
                  <w:pPr>
                    <w:ind w:firstLine="567"/>
                    <w:jc w:val="both"/>
                    <w:rPr>
                      <w:noProof w:val="0"/>
                    </w:rPr>
                  </w:pPr>
                  <w:r w:rsidRPr="00FF430B">
                    <w:rPr>
                      <w:noProof w:val="0"/>
                    </w:rPr>
                    <w:t> </w:t>
                  </w:r>
                </w:p>
                <w:p w14:paraId="6322B422" w14:textId="77777777" w:rsidR="00240751" w:rsidRPr="00FF430B" w:rsidRDefault="00240751" w:rsidP="00240751">
                  <w:pPr>
                    <w:keepNext/>
                    <w:keepLines/>
                    <w:spacing w:before="200"/>
                    <w:ind w:firstLine="567"/>
                    <w:jc w:val="both"/>
                    <w:outlineLvl w:val="2"/>
                    <w:rPr>
                      <w:noProof w:val="0"/>
                    </w:rPr>
                  </w:pPr>
                </w:p>
                <w:p w14:paraId="45656E51" w14:textId="77777777" w:rsidR="00803E7E" w:rsidRPr="00FF430B" w:rsidRDefault="00803E7E" w:rsidP="003E7B03">
                  <w:pPr>
                    <w:ind w:firstLine="567"/>
                    <w:jc w:val="both"/>
                    <w:rPr>
                      <w:noProof w:val="0"/>
                    </w:rPr>
                  </w:pPr>
                </w:p>
              </w:tc>
            </w:tr>
          </w:tbl>
          <w:p w14:paraId="1B279725" w14:textId="77777777" w:rsidR="00385C85" w:rsidRPr="00FF430B" w:rsidRDefault="00385C85" w:rsidP="00196AB4">
            <w:pPr>
              <w:tabs>
                <w:tab w:val="left" w:pos="2295"/>
              </w:tabs>
              <w:jc w:val="both"/>
            </w:pPr>
          </w:p>
          <w:p w14:paraId="58DE13D9" w14:textId="77777777" w:rsidR="00385C85" w:rsidRPr="00FF430B" w:rsidRDefault="00385C85" w:rsidP="00196AB4">
            <w:pPr>
              <w:tabs>
                <w:tab w:val="left" w:pos="2295"/>
              </w:tabs>
              <w:jc w:val="both"/>
            </w:pPr>
          </w:p>
          <w:p w14:paraId="5AAC4884" w14:textId="77777777" w:rsidR="00385C85" w:rsidRPr="00FF430B" w:rsidRDefault="00385C85" w:rsidP="00196AB4">
            <w:pPr>
              <w:tabs>
                <w:tab w:val="left" w:pos="2295"/>
              </w:tabs>
              <w:jc w:val="both"/>
            </w:pPr>
          </w:p>
          <w:p w14:paraId="1E66E43F" w14:textId="77777777" w:rsidR="00385C85" w:rsidRPr="00FF430B" w:rsidRDefault="00385C85" w:rsidP="00196AB4">
            <w:pPr>
              <w:tabs>
                <w:tab w:val="left" w:pos="2295"/>
              </w:tabs>
              <w:jc w:val="both"/>
            </w:pPr>
          </w:p>
          <w:p w14:paraId="6C4EF4C3" w14:textId="77777777" w:rsidR="00385C85" w:rsidRPr="00FF430B" w:rsidRDefault="00385C85" w:rsidP="00196AB4">
            <w:pPr>
              <w:tabs>
                <w:tab w:val="left" w:pos="2295"/>
              </w:tabs>
              <w:jc w:val="both"/>
            </w:pPr>
          </w:p>
          <w:p w14:paraId="2C10DFAB" w14:textId="77777777" w:rsidR="00385C85" w:rsidRPr="00FF430B" w:rsidRDefault="00385C85" w:rsidP="00196AB4">
            <w:pPr>
              <w:tabs>
                <w:tab w:val="left" w:pos="2295"/>
              </w:tabs>
              <w:jc w:val="both"/>
            </w:pPr>
          </w:p>
          <w:p w14:paraId="1E615C4B" w14:textId="77777777" w:rsidR="00385C85" w:rsidRPr="00FF430B" w:rsidRDefault="00385C85" w:rsidP="00196AB4">
            <w:pPr>
              <w:tabs>
                <w:tab w:val="left" w:pos="2295"/>
              </w:tabs>
              <w:jc w:val="both"/>
            </w:pPr>
          </w:p>
          <w:p w14:paraId="181E736E" w14:textId="77777777" w:rsidR="00385C85" w:rsidRPr="00FF430B" w:rsidRDefault="00385C85" w:rsidP="00196AB4">
            <w:pPr>
              <w:tabs>
                <w:tab w:val="left" w:pos="2295"/>
              </w:tabs>
              <w:jc w:val="both"/>
            </w:pPr>
          </w:p>
          <w:p w14:paraId="633EEFB1" w14:textId="77777777" w:rsidR="00385C85" w:rsidRPr="00FF430B" w:rsidRDefault="00385C85" w:rsidP="00196AB4">
            <w:pPr>
              <w:tabs>
                <w:tab w:val="left" w:pos="2295"/>
              </w:tabs>
              <w:jc w:val="both"/>
            </w:pPr>
          </w:p>
          <w:p w14:paraId="007E4401" w14:textId="77777777" w:rsidR="00A14C96" w:rsidRDefault="00A14C96" w:rsidP="00196AB4">
            <w:pPr>
              <w:tabs>
                <w:tab w:val="left" w:pos="2295"/>
              </w:tabs>
              <w:jc w:val="both"/>
            </w:pPr>
          </w:p>
          <w:p w14:paraId="070380A8" w14:textId="77777777" w:rsidR="00006D6D" w:rsidRDefault="00006D6D" w:rsidP="00196AB4">
            <w:pPr>
              <w:tabs>
                <w:tab w:val="left" w:pos="2295"/>
              </w:tabs>
              <w:jc w:val="both"/>
            </w:pPr>
          </w:p>
          <w:p w14:paraId="2C6B598B" w14:textId="77777777" w:rsidR="00A14C96" w:rsidRDefault="00A14C96" w:rsidP="00196AB4">
            <w:pPr>
              <w:tabs>
                <w:tab w:val="left" w:pos="2295"/>
              </w:tabs>
              <w:jc w:val="both"/>
            </w:pPr>
          </w:p>
          <w:p w14:paraId="2D56E46E" w14:textId="77777777" w:rsidR="00A14C96" w:rsidRDefault="00A14C96" w:rsidP="00196AB4">
            <w:pPr>
              <w:tabs>
                <w:tab w:val="left" w:pos="2295"/>
              </w:tabs>
              <w:jc w:val="both"/>
            </w:pPr>
          </w:p>
          <w:p w14:paraId="79861142" w14:textId="77777777" w:rsidR="00A32836" w:rsidRDefault="00A32836" w:rsidP="00196AB4">
            <w:pPr>
              <w:tabs>
                <w:tab w:val="left" w:pos="2295"/>
              </w:tabs>
              <w:jc w:val="both"/>
            </w:pPr>
          </w:p>
          <w:p w14:paraId="27510980" w14:textId="26BE8619" w:rsidR="00A32836" w:rsidRDefault="00A32836" w:rsidP="00196AB4">
            <w:pPr>
              <w:tabs>
                <w:tab w:val="left" w:pos="2295"/>
              </w:tabs>
              <w:jc w:val="both"/>
            </w:pPr>
          </w:p>
          <w:p w14:paraId="762B3FCD" w14:textId="3FA31AE5" w:rsidR="009F2F14" w:rsidRDefault="009F2F14" w:rsidP="00196AB4">
            <w:pPr>
              <w:tabs>
                <w:tab w:val="left" w:pos="2295"/>
              </w:tabs>
              <w:jc w:val="both"/>
            </w:pPr>
          </w:p>
          <w:p w14:paraId="6F4B8713" w14:textId="3F89D379" w:rsidR="009F2F14" w:rsidRDefault="009F2F14" w:rsidP="00196AB4">
            <w:pPr>
              <w:tabs>
                <w:tab w:val="left" w:pos="2295"/>
              </w:tabs>
              <w:jc w:val="both"/>
            </w:pPr>
          </w:p>
          <w:p w14:paraId="25828E45" w14:textId="77777777" w:rsidR="009F2F14" w:rsidRDefault="009F2F14" w:rsidP="00196AB4">
            <w:pPr>
              <w:tabs>
                <w:tab w:val="left" w:pos="2295"/>
              </w:tabs>
              <w:jc w:val="both"/>
            </w:pPr>
          </w:p>
          <w:p w14:paraId="6AE640C0" w14:textId="77777777" w:rsidR="00A14C96" w:rsidRDefault="00A14C96" w:rsidP="00196AB4">
            <w:pPr>
              <w:tabs>
                <w:tab w:val="left" w:pos="2295"/>
              </w:tabs>
              <w:jc w:val="both"/>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303"/>
              <w:gridCol w:w="4207"/>
            </w:tblGrid>
            <w:tr w:rsidR="006D2A20" w:rsidRPr="00EC30C2" w14:paraId="10D6F185" w14:textId="77777777" w:rsidTr="00A32836">
              <w:tc>
                <w:tcPr>
                  <w:tcW w:w="5303" w:type="dxa"/>
                  <w:tcBorders>
                    <w:top w:val="nil"/>
                    <w:left w:val="nil"/>
                    <w:bottom w:val="nil"/>
                    <w:right w:val="nil"/>
                  </w:tcBorders>
                  <w:tcMar>
                    <w:top w:w="24" w:type="dxa"/>
                    <w:left w:w="48" w:type="dxa"/>
                    <w:bottom w:w="24" w:type="dxa"/>
                    <w:right w:w="48" w:type="dxa"/>
                  </w:tcMar>
                  <w:hideMark/>
                </w:tcPr>
                <w:p w14:paraId="547403B3" w14:textId="77777777" w:rsidR="006D2A20" w:rsidRPr="00FF430B" w:rsidRDefault="006D2A20" w:rsidP="00C179F8">
                  <w:pPr>
                    <w:jc w:val="both"/>
                    <w:rPr>
                      <w:noProof w:val="0"/>
                    </w:rPr>
                  </w:pPr>
                </w:p>
              </w:tc>
              <w:tc>
                <w:tcPr>
                  <w:tcW w:w="4207" w:type="dxa"/>
                  <w:tcBorders>
                    <w:top w:val="nil"/>
                    <w:left w:val="nil"/>
                    <w:bottom w:val="nil"/>
                    <w:right w:val="nil"/>
                  </w:tcBorders>
                  <w:tcMar>
                    <w:top w:w="24" w:type="dxa"/>
                    <w:left w:w="48" w:type="dxa"/>
                    <w:bottom w:w="24" w:type="dxa"/>
                    <w:right w:w="48" w:type="dxa"/>
                  </w:tcMar>
                  <w:hideMark/>
                </w:tcPr>
                <w:p w14:paraId="01BED3FB" w14:textId="77777777" w:rsidR="006D2A20" w:rsidRPr="00FF430B" w:rsidRDefault="006D2A20" w:rsidP="00101CBC">
                  <w:pPr>
                    <w:ind w:firstLine="567"/>
                    <w:jc w:val="both"/>
                    <w:rPr>
                      <w:noProof w:val="0"/>
                    </w:rPr>
                  </w:pPr>
                </w:p>
              </w:tc>
            </w:tr>
          </w:tbl>
          <w:p w14:paraId="20FC2AAD" w14:textId="77777777" w:rsidR="000C5DFB" w:rsidRPr="00FF430B" w:rsidRDefault="000C5DFB" w:rsidP="000C5DFB">
            <w:pPr>
              <w:jc w:val="right"/>
              <w:rPr>
                <w:noProof w:val="0"/>
              </w:rPr>
            </w:pPr>
            <w:r w:rsidRPr="00FF430B">
              <w:rPr>
                <w:noProof w:val="0"/>
              </w:rPr>
              <w:t>Anexa nr.</w:t>
            </w:r>
            <w:r w:rsidR="00FF5CB2">
              <w:rPr>
                <w:noProof w:val="0"/>
              </w:rPr>
              <w:t xml:space="preserve"> </w:t>
            </w:r>
            <w:r w:rsidRPr="00FF430B">
              <w:rPr>
                <w:noProof w:val="0"/>
              </w:rPr>
              <w:t>2</w:t>
            </w:r>
            <w:r w:rsidR="00D8130E" w:rsidRPr="00FF430B">
              <w:rPr>
                <w:noProof w:val="0"/>
              </w:rPr>
              <w:t>7</w:t>
            </w:r>
          </w:p>
          <w:p w14:paraId="04FDF18A"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1D27E193" w14:textId="77777777" w:rsidR="000C5DFB" w:rsidRPr="00FF430B" w:rsidRDefault="000C5DFB" w:rsidP="000C5DFB">
            <w:pPr>
              <w:jc w:val="right"/>
              <w:rPr>
                <w:noProof w:val="0"/>
              </w:rPr>
            </w:pPr>
            <w:r w:rsidRPr="00FF430B">
              <w:rPr>
                <w:noProof w:val="0"/>
              </w:rPr>
              <w:t>din “____” ________ 20___</w:t>
            </w:r>
          </w:p>
          <w:p w14:paraId="1E057ED9" w14:textId="77777777" w:rsidR="004D7C86" w:rsidRPr="00FF430B" w:rsidRDefault="004D7C86" w:rsidP="000C5DFB">
            <w:pPr>
              <w:autoSpaceDE w:val="0"/>
              <w:autoSpaceDN w:val="0"/>
              <w:adjustRightInd w:val="0"/>
              <w:ind w:right="23"/>
              <w:jc w:val="right"/>
              <w:rPr>
                <w:b/>
                <w:bCs/>
              </w:rPr>
            </w:pPr>
          </w:p>
          <w:p w14:paraId="53E01862" w14:textId="77777777" w:rsidR="00C6170E" w:rsidRPr="00FF430B" w:rsidRDefault="00C6170E" w:rsidP="007D2982">
            <w:pPr>
              <w:autoSpaceDE w:val="0"/>
              <w:autoSpaceDN w:val="0"/>
              <w:adjustRightInd w:val="0"/>
              <w:ind w:right="23"/>
              <w:jc w:val="center"/>
              <w:rPr>
                <w:b/>
                <w:bCs/>
              </w:rPr>
            </w:pPr>
          </w:p>
          <w:p w14:paraId="5714415D" w14:textId="77777777" w:rsidR="00F94BAD" w:rsidRPr="00FF430B" w:rsidRDefault="00F94BAD" w:rsidP="007D2982">
            <w:pPr>
              <w:autoSpaceDE w:val="0"/>
              <w:autoSpaceDN w:val="0"/>
              <w:adjustRightInd w:val="0"/>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32997C21" w14:textId="77777777" w:rsidTr="00411C62">
              <w:tc>
                <w:tcPr>
                  <w:tcW w:w="9640" w:type="dxa"/>
                  <w:gridSpan w:val="2"/>
                </w:tcPr>
                <w:p w14:paraId="3F1C7DDA" w14:textId="77777777" w:rsidR="00F94BAD" w:rsidRPr="00FF430B" w:rsidRDefault="00F94BAD" w:rsidP="00F94BAD">
                  <w:pPr>
                    <w:jc w:val="center"/>
                    <w:rPr>
                      <w:b/>
                    </w:rPr>
                  </w:pPr>
                  <w:r w:rsidRPr="00FF430B">
                    <w:rPr>
                      <w:b/>
                      <w:caps/>
                    </w:rPr>
                    <w:t>ACORD ADIȚIONAL</w:t>
                  </w:r>
                  <w:r w:rsidRPr="00FF430B">
                    <w:rPr>
                      <w:b/>
                    </w:rPr>
                    <w:t xml:space="preserve"> Nr.______</w:t>
                  </w:r>
                </w:p>
                <w:p w14:paraId="4314F1B5" w14:textId="77777777" w:rsidR="00F94BAD" w:rsidRPr="00FF430B" w:rsidRDefault="00F94BAD" w:rsidP="00F94BAD">
                  <w:pPr>
                    <w:jc w:val="center"/>
                    <w:rPr>
                      <w:b/>
                    </w:rPr>
                  </w:pPr>
                </w:p>
                <w:p w14:paraId="15897A9B" w14:textId="77777777" w:rsidR="00F94BAD" w:rsidRPr="00FF430B" w:rsidRDefault="00F94BAD" w:rsidP="00F94BAD">
                  <w:pPr>
                    <w:jc w:val="center"/>
                  </w:pPr>
                  <w:r w:rsidRPr="00FF430B">
                    <w:t xml:space="preserve">la contractul </w:t>
                  </w:r>
                  <w:r w:rsidR="006A7C1C">
                    <w:t>n</w:t>
                  </w:r>
                  <w:r w:rsidRPr="00FF430B">
                    <w:t>r.</w:t>
                  </w:r>
                  <w:r w:rsidRPr="00FF430B">
                    <w:rPr>
                      <w:rFonts w:eastAsia="Calibri"/>
                    </w:rPr>
                    <w:t>________</w:t>
                  </w:r>
                  <w:r w:rsidRPr="00FF430B">
                    <w:t>din ”__„_________ 20___</w:t>
                  </w:r>
                </w:p>
                <w:p w14:paraId="56315B95" w14:textId="77777777" w:rsidR="00F94BAD" w:rsidRPr="00FF430B" w:rsidRDefault="00F94BAD" w:rsidP="00F94BAD"/>
                <w:p w14:paraId="3E9343B6" w14:textId="77777777" w:rsidR="00F94BAD" w:rsidRPr="00FF430B" w:rsidRDefault="00F94BAD" w:rsidP="00F94BAD"/>
              </w:tc>
            </w:tr>
            <w:tr w:rsidR="00F94BAD" w:rsidRPr="00EC30C2" w14:paraId="0449B7F1" w14:textId="77777777" w:rsidTr="00411C62">
              <w:tc>
                <w:tcPr>
                  <w:tcW w:w="9640" w:type="dxa"/>
                  <w:gridSpan w:val="2"/>
                </w:tcPr>
                <w:p w14:paraId="453BBDC1" w14:textId="77777777" w:rsidR="00F94BAD" w:rsidRPr="00FF430B" w:rsidRDefault="00F94BAD" w:rsidP="0067769C">
                  <w:pPr>
                    <w:pStyle w:val="Indentcorptext"/>
                    <w:rPr>
                      <w:sz w:val="24"/>
                      <w:szCs w:val="24"/>
                    </w:rPr>
                  </w:pPr>
                  <w:r w:rsidRPr="00FF430B">
                    <w:rPr>
                      <w:sz w:val="24"/>
                      <w:szCs w:val="24"/>
                    </w:rPr>
                    <w:t xml:space="preserve">Prezentul acord este semnat astăzi ”___„ ________ 20__, între_____________, </w:t>
                  </w:r>
                  <w:proofErr w:type="spellStart"/>
                  <w:r w:rsidRPr="00FF430B">
                    <w:rPr>
                      <w:sz w:val="24"/>
                      <w:szCs w:val="24"/>
                    </w:rPr>
                    <w:t>înpersoana</w:t>
                  </w:r>
                  <w:proofErr w:type="spellEnd"/>
                  <w:r w:rsidRPr="00FF430B">
                    <w:rPr>
                      <w:sz w:val="24"/>
                      <w:szCs w:val="24"/>
                    </w:rPr>
                    <w:t>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w:t>
                  </w:r>
                  <w:r w:rsidR="003B210E">
                    <w:rPr>
                      <w:sz w:val="24"/>
                      <w:szCs w:val="24"/>
                    </w:rPr>
                    <w:t xml:space="preserve"> </w:t>
                  </w:r>
                  <w:r w:rsidRPr="00FF430B">
                    <w:rPr>
                      <w:sz w:val="24"/>
                      <w:szCs w:val="24"/>
                    </w:rPr>
                    <w:t>în</w:t>
                  </w:r>
                  <w:r w:rsidR="004A5F0C" w:rsidRPr="00FF430B">
                    <w:rPr>
                      <w:sz w:val="24"/>
                      <w:szCs w:val="24"/>
                    </w:rPr>
                    <w:t xml:space="preserve"> </w:t>
                  </w:r>
                  <w:proofErr w:type="spellStart"/>
                  <w:r w:rsidR="004A5F0C" w:rsidRPr="00FF430B">
                    <w:rPr>
                      <w:sz w:val="24"/>
                      <w:szCs w:val="24"/>
                    </w:rPr>
                    <w:t>persoana_________</w:t>
                  </w:r>
                  <w:r w:rsidRPr="00FF430B">
                    <w:rPr>
                      <w:sz w:val="24"/>
                      <w:szCs w:val="24"/>
                    </w:rPr>
                    <w:t>____,în</w:t>
                  </w:r>
                  <w:proofErr w:type="spellEnd"/>
                  <w:r w:rsidRPr="00FF430B">
                    <w:rPr>
                      <w:sz w:val="24"/>
                      <w:szCs w:val="24"/>
                    </w:rPr>
                    <w:t xml:space="preserve">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1FEB5EB2" w14:textId="77777777" w:rsidR="00F94BAD" w:rsidRPr="00FF430B" w:rsidRDefault="00F94BAD" w:rsidP="00F94BAD">
                  <w:pPr>
                    <w:pStyle w:val="Indentcorptext"/>
                    <w:ind w:firstLine="0"/>
                    <w:rPr>
                      <w:sz w:val="24"/>
                      <w:szCs w:val="24"/>
                    </w:rPr>
                  </w:pPr>
                </w:p>
                <w:p w14:paraId="239C9461" w14:textId="77777777" w:rsidR="00F94BAD" w:rsidRPr="00FF430B" w:rsidRDefault="00F94BAD" w:rsidP="00411C62">
                  <w:pPr>
                    <w:pStyle w:val="Indentcorptext"/>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8F50C2E" w14:textId="77777777" w:rsidR="00F94BAD" w:rsidRPr="00FF430B" w:rsidRDefault="00F94BAD" w:rsidP="00F94BAD">
                  <w:pPr>
                    <w:pStyle w:val="Indentcorptext"/>
                    <w:ind w:firstLine="0"/>
                    <w:rPr>
                      <w:sz w:val="24"/>
                      <w:szCs w:val="24"/>
                    </w:rPr>
                  </w:pPr>
                </w:p>
                <w:p w14:paraId="7BE10A5D" w14:textId="77777777" w:rsidR="00F94BAD" w:rsidRPr="00FF430B" w:rsidRDefault="00F94BAD" w:rsidP="00F94BAD">
                  <w:pPr>
                    <w:pStyle w:val="Indentcorptext"/>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035780D5" w14:textId="77777777" w:rsidR="00F94BAD" w:rsidRPr="00A32836" w:rsidRDefault="00F94BAD" w:rsidP="00F94BAD">
                  <w:pPr>
                    <w:pStyle w:val="NormalWeb"/>
                    <w:tabs>
                      <w:tab w:val="right" w:pos="10205"/>
                    </w:tabs>
                    <w:ind w:firstLine="0"/>
                    <w:jc w:val="left"/>
                    <w:rPr>
                      <w:lang w:val="en-US"/>
                    </w:rPr>
                  </w:pPr>
                </w:p>
                <w:p w14:paraId="4EF62659" w14:textId="77777777" w:rsidR="00F94BAD" w:rsidRPr="00FF430B" w:rsidRDefault="00F94BAD" w:rsidP="00F94BAD">
                  <w:pPr>
                    <w:pStyle w:val="Indentcorptext"/>
                    <w:ind w:right="-1" w:firstLine="0"/>
                    <w:rPr>
                      <w:sz w:val="24"/>
                      <w:szCs w:val="24"/>
                    </w:rPr>
                  </w:pPr>
                  <w:r w:rsidRPr="00FF430B">
                    <w:rPr>
                      <w:sz w:val="24"/>
                      <w:szCs w:val="24"/>
                    </w:rPr>
                    <w:t>Prin prezentul acord, în Contract se aplică următoarele modificări:</w:t>
                  </w:r>
                </w:p>
                <w:p w14:paraId="5429FC4C" w14:textId="77777777" w:rsidR="00F94BAD" w:rsidRPr="00FF430B" w:rsidRDefault="00F94BAD" w:rsidP="00F94BAD">
                  <w:pPr>
                    <w:pStyle w:val="Listparagraf"/>
                    <w:ind w:left="743"/>
                  </w:pPr>
                  <w:r w:rsidRPr="00FF430B">
                    <w:t>_________________________________________</w:t>
                  </w:r>
                  <w:r w:rsidR="00AB7AE2" w:rsidRPr="00FF430B">
                    <w:t>_______________________________</w:t>
                  </w:r>
                </w:p>
                <w:p w14:paraId="69C0D2E3" w14:textId="77777777" w:rsidR="00F94BAD" w:rsidRPr="00FF430B" w:rsidRDefault="00F94BAD" w:rsidP="00F94BAD">
                  <w:pPr>
                    <w:tabs>
                      <w:tab w:val="right" w:pos="10205"/>
                    </w:tabs>
                    <w:ind w:left="1134" w:right="-1"/>
                  </w:pPr>
                </w:p>
                <w:p w14:paraId="25674228" w14:textId="77777777" w:rsidR="00F94BAD" w:rsidRPr="00FF430B" w:rsidRDefault="00F94BAD" w:rsidP="00F94BAD">
                  <w:pPr>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561BD65" w14:textId="77777777" w:rsidR="00F94BAD" w:rsidRPr="00FF430B" w:rsidRDefault="00F94BAD" w:rsidP="00F94BAD">
                  <w:pPr>
                    <w:pStyle w:val="Titlu2"/>
                    <w:rPr>
                      <w:szCs w:val="24"/>
                    </w:rPr>
                  </w:pPr>
                </w:p>
                <w:p w14:paraId="11AB7C66" w14:textId="77777777" w:rsidR="00F94BAD" w:rsidRPr="00FF430B" w:rsidRDefault="00F94BAD" w:rsidP="00F94BAD"/>
                <w:p w14:paraId="7AD00B13" w14:textId="77777777" w:rsidR="00F94BAD" w:rsidRPr="00FF430B" w:rsidRDefault="009429D7" w:rsidP="00FD0E2B">
                  <w:pPr>
                    <w:jc w:val="center"/>
                  </w:pPr>
                  <w:r w:rsidRPr="00FF430B">
                    <w:rPr>
                      <w:b/>
                      <w:bCs/>
                      <w:noProof w:val="0"/>
                    </w:rPr>
                    <w:t>SEMNĂTURILE PĂRŢILOR</w:t>
                  </w:r>
                </w:p>
                <w:p w14:paraId="1A45D6AF" w14:textId="77777777" w:rsidR="00F94BAD" w:rsidRPr="00FF430B" w:rsidRDefault="00F94BAD" w:rsidP="00F94BAD"/>
              </w:tc>
            </w:tr>
            <w:tr w:rsidR="00F94BAD" w:rsidRPr="00EC30C2" w14:paraId="483C9DBB" w14:textId="77777777" w:rsidTr="00411C62">
              <w:trPr>
                <w:trHeight w:val="357"/>
              </w:trPr>
              <w:tc>
                <w:tcPr>
                  <w:tcW w:w="5179" w:type="dxa"/>
                  <w:vAlign w:val="center"/>
                </w:tcPr>
                <w:p w14:paraId="1B224D27" w14:textId="77777777" w:rsidR="00F94BAD" w:rsidRPr="00FF430B" w:rsidRDefault="006A7C1C" w:rsidP="00F94BAD">
                  <w:pPr>
                    <w:jc w:val="center"/>
                    <w:rPr>
                      <w:b/>
                    </w:rPr>
                  </w:pPr>
                  <w:r w:rsidRPr="00FF430B">
                    <w:rPr>
                      <w:b/>
                      <w:bCs/>
                      <w:noProof w:val="0"/>
                    </w:rPr>
                    <w:t>ANTREPRENORUL/PRESTATORUL</w:t>
                  </w:r>
                </w:p>
              </w:tc>
              <w:tc>
                <w:tcPr>
                  <w:tcW w:w="4461" w:type="dxa"/>
                  <w:vAlign w:val="center"/>
                </w:tcPr>
                <w:p w14:paraId="0DF69847" w14:textId="77777777" w:rsidR="00F94BAD" w:rsidRPr="00FF430B" w:rsidRDefault="006A7C1C" w:rsidP="0067769C">
                  <w:pPr>
                    <w:jc w:val="center"/>
                    <w:rPr>
                      <w:noProof w:val="0"/>
                    </w:rPr>
                  </w:pPr>
                  <w:r w:rsidRPr="00FF430B">
                    <w:rPr>
                      <w:b/>
                      <w:bCs/>
                      <w:noProof w:val="0"/>
                    </w:rPr>
                    <w:t>BENEFICIAR</w:t>
                  </w:r>
                </w:p>
              </w:tc>
            </w:tr>
            <w:tr w:rsidR="00F94BAD" w:rsidRPr="00EC30C2" w14:paraId="5DB16715"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587BE2C7" w14:textId="77777777" w:rsidR="00F94BAD" w:rsidRPr="00FF430B" w:rsidRDefault="00F94BAD" w:rsidP="0067769C"/>
              </w:tc>
              <w:tc>
                <w:tcPr>
                  <w:tcW w:w="4461" w:type="dxa"/>
                  <w:tcBorders>
                    <w:top w:val="nil"/>
                    <w:left w:val="nil"/>
                    <w:bottom w:val="nil"/>
                    <w:right w:val="nil"/>
                  </w:tcBorders>
                  <w:vAlign w:val="center"/>
                </w:tcPr>
                <w:p w14:paraId="23B7CFF3" w14:textId="77777777" w:rsidR="00F94BAD" w:rsidRPr="00FF430B" w:rsidRDefault="00F94BAD" w:rsidP="0067769C"/>
              </w:tc>
            </w:tr>
          </w:tbl>
          <w:p w14:paraId="29EB56AA" w14:textId="77777777" w:rsidR="00233538" w:rsidRPr="00FF430B" w:rsidRDefault="00233538" w:rsidP="00196AB4">
            <w:pPr>
              <w:jc w:val="both"/>
            </w:pPr>
          </w:p>
        </w:tc>
      </w:tr>
    </w:tbl>
    <w:p w14:paraId="786BD5EC" w14:textId="77777777" w:rsidR="001F6E5A" w:rsidRPr="00FF430B" w:rsidRDefault="001F6E5A" w:rsidP="00196AB4">
      <w:pPr>
        <w:jc w:val="both"/>
      </w:pPr>
    </w:p>
    <w:sectPr w:rsidR="001F6E5A" w:rsidRPr="00FF430B" w:rsidSect="005C7076">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EC87" w14:textId="77777777" w:rsidR="0057693A" w:rsidRDefault="0057693A" w:rsidP="00A20ACF">
      <w:r>
        <w:separator/>
      </w:r>
    </w:p>
  </w:endnote>
  <w:endnote w:type="continuationSeparator" w:id="0">
    <w:p w14:paraId="030C9A04" w14:textId="77777777" w:rsidR="0057693A" w:rsidRDefault="0057693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A95" w14:textId="77777777" w:rsidR="008F1D40" w:rsidRDefault="008F1D40" w:rsidP="001F6E5A">
    <w:pPr>
      <w:pStyle w:val="Subs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4FF1" w14:textId="77777777" w:rsidR="0057693A" w:rsidRDefault="0057693A" w:rsidP="00A20ACF">
      <w:r>
        <w:separator/>
      </w:r>
    </w:p>
  </w:footnote>
  <w:footnote w:type="continuationSeparator" w:id="0">
    <w:p w14:paraId="65BF1075" w14:textId="77777777" w:rsidR="0057693A" w:rsidRDefault="0057693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5"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6"/>
  </w:num>
  <w:num w:numId="3">
    <w:abstractNumId w:val="19"/>
  </w:num>
  <w:num w:numId="4">
    <w:abstractNumId w:val="18"/>
  </w:num>
  <w:num w:numId="5">
    <w:abstractNumId w:val="8"/>
  </w:num>
  <w:num w:numId="6">
    <w:abstractNumId w:val="11"/>
  </w:num>
  <w:num w:numId="7">
    <w:abstractNumId w:val="9"/>
  </w:num>
  <w:num w:numId="8">
    <w:abstractNumId w:val="5"/>
  </w:num>
  <w:num w:numId="9">
    <w:abstractNumId w:val="13"/>
  </w:num>
  <w:num w:numId="10">
    <w:abstractNumId w:val="17"/>
  </w:num>
  <w:num w:numId="11">
    <w:abstractNumId w:val="16"/>
  </w:num>
  <w:num w:numId="12">
    <w:abstractNumId w:val="6"/>
  </w:num>
  <w:num w:numId="13">
    <w:abstractNumId w:val="24"/>
  </w:num>
  <w:num w:numId="14">
    <w:abstractNumId w:val="22"/>
  </w:num>
  <w:num w:numId="15">
    <w:abstractNumId w:val="7"/>
  </w:num>
  <w:num w:numId="16">
    <w:abstractNumId w:val="20"/>
  </w:num>
  <w:num w:numId="17">
    <w:abstractNumId w:val="10"/>
  </w:num>
  <w:num w:numId="18">
    <w:abstractNumId w:val="21"/>
  </w:num>
  <w:num w:numId="19">
    <w:abstractNumId w:val="12"/>
  </w:num>
  <w:num w:numId="20">
    <w:abstractNumId w:val="14"/>
  </w:num>
  <w:num w:numId="21">
    <w:abstractNumId w:val="2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271"/>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4AD8"/>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693A"/>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58A"/>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0F"/>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41E3"/>
    <w:rsid w:val="00A4474E"/>
    <w:rsid w:val="00A45123"/>
    <w:rsid w:val="00A50D0A"/>
    <w:rsid w:val="00A52736"/>
    <w:rsid w:val="00A527D3"/>
    <w:rsid w:val="00A53EBF"/>
    <w:rsid w:val="00A54239"/>
    <w:rsid w:val="00A55A63"/>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63A"/>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5CD"/>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18548</Words>
  <Characters>107581</Characters>
  <Application>Microsoft Office Word</Application>
  <DocSecurity>0</DocSecurity>
  <Lines>896</Lines>
  <Paragraphs>251</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33</cp:revision>
  <cp:lastPrinted>2023-01-13T11:29:00Z</cp:lastPrinted>
  <dcterms:created xsi:type="dcterms:W3CDTF">2021-06-14T10:00:00Z</dcterms:created>
  <dcterms:modified xsi:type="dcterms:W3CDTF">2026-04-29T05:03:00Z</dcterms:modified>
</cp:coreProperties>
</file>