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6ADC" w14:textId="48EDF018" w:rsidR="00BA7FF4" w:rsidRDefault="00BA7FF4" w:rsidP="00BA7FF4">
      <w:pPr>
        <w:jc w:val="right"/>
        <w:rPr>
          <w:noProof w:val="0"/>
        </w:rPr>
      </w:pPr>
      <w:bookmarkStart w:id="0" w:name="_Toc449692095"/>
      <w:r w:rsidRPr="00FF430B">
        <w:rPr>
          <w:noProof w:val="0"/>
        </w:rPr>
        <w:t>Anexa nr.</w:t>
      </w:r>
      <w:r w:rsidR="00FF430B">
        <w:rPr>
          <w:noProof w:val="0"/>
        </w:rPr>
        <w:t xml:space="preserve"> </w:t>
      </w:r>
      <w:r w:rsidR="00A43070">
        <w:rPr>
          <w:noProof w:val="0"/>
        </w:rPr>
        <w:t>1</w:t>
      </w:r>
    </w:p>
    <w:p w14:paraId="6B20A507" w14:textId="77777777" w:rsidR="00747554" w:rsidRPr="00FF430B" w:rsidRDefault="00747554" w:rsidP="00BA7FF4">
      <w:pPr>
        <w:jc w:val="right"/>
        <w:rPr>
          <w:noProof w:val="0"/>
          <w:sz w:val="22"/>
          <w:szCs w:val="22"/>
        </w:rPr>
      </w:pPr>
    </w:p>
    <w:p w14:paraId="6890698F" w14:textId="77777777" w:rsidR="00B65C93" w:rsidRPr="00FF430B" w:rsidRDefault="00B65C93" w:rsidP="00B322B4">
      <w:pPr>
        <w:pStyle w:val="Style3"/>
        <w:tabs>
          <w:tab w:val="left" w:pos="567"/>
        </w:tabs>
        <w:spacing w:before="0" w:beforeAutospacing="0" w:after="0"/>
        <w:ind w:left="0" w:firstLine="0"/>
        <w:jc w:val="center"/>
        <w:rPr>
          <w:rFonts w:eastAsia="PMingLiU"/>
          <w:lang w:eastAsia="zh-CN"/>
        </w:rPr>
      </w:pPr>
    </w:p>
    <w:p w14:paraId="072E73FC" w14:textId="77777777" w:rsidR="00F5261B" w:rsidRPr="00FF430B" w:rsidRDefault="00F5261B" w:rsidP="00F5261B">
      <w:pPr>
        <w:pStyle w:val="Corptext"/>
        <w:tabs>
          <w:tab w:val="left" w:pos="567"/>
        </w:tabs>
        <w:rPr>
          <w:rFonts w:asciiTheme="majorHAnsi" w:hAnsiTheme="majorHAnsi" w:cstheme="majorHAnsi"/>
          <w:b/>
          <w:szCs w:val="24"/>
        </w:rPr>
      </w:pPr>
      <w:bookmarkStart w:id="1" w:name="_Toc449692096"/>
      <w:bookmarkEnd w:id="0"/>
    </w:p>
    <w:p w14:paraId="6FC1A952" w14:textId="77777777" w:rsidR="00A43070" w:rsidRPr="008B330F" w:rsidRDefault="00A43070" w:rsidP="00A43070">
      <w:pPr>
        <w:pStyle w:val="Corptext"/>
        <w:tabs>
          <w:tab w:val="left" w:pos="567"/>
        </w:tabs>
        <w:jc w:val="center"/>
        <w:rPr>
          <w:rFonts w:ascii="Times New Roman" w:hAnsi="Times New Roman"/>
          <w:sz w:val="28"/>
          <w:szCs w:val="28"/>
        </w:rPr>
      </w:pPr>
      <w:r>
        <w:rPr>
          <w:rFonts w:ascii="Times New Roman" w:hAnsi="Times New Roman"/>
          <w:b/>
          <w:sz w:val="28"/>
          <w:szCs w:val="28"/>
        </w:rPr>
        <w:t>SCRISOARE DE ÎNAINTARE A OFERTEI</w:t>
      </w:r>
    </w:p>
    <w:p w14:paraId="36B6CEFB" w14:textId="77777777" w:rsidR="00F5261B" w:rsidRPr="00FF430B" w:rsidRDefault="00F5261B" w:rsidP="00F5261B">
      <w:pPr>
        <w:pStyle w:val="Corptext"/>
        <w:tabs>
          <w:tab w:val="left" w:pos="-142"/>
        </w:tabs>
        <w:spacing w:before="240"/>
        <w:jc w:val="center"/>
        <w:rPr>
          <w:rFonts w:asciiTheme="majorHAnsi" w:hAnsiTheme="majorHAnsi" w:cstheme="majorHAnsi"/>
          <w:szCs w:val="24"/>
        </w:rPr>
      </w:pPr>
    </w:p>
    <w:p w14:paraId="1E2F3F03" w14:textId="77777777" w:rsidR="00F5261B" w:rsidRPr="00FF430B" w:rsidRDefault="00F5261B" w:rsidP="00F5261B">
      <w:pPr>
        <w:pStyle w:val="Corptext"/>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şi adresa completă)</w:t>
      </w:r>
    </w:p>
    <w:p w14:paraId="1591290A" w14:textId="77777777" w:rsidR="00F5261B" w:rsidRPr="00FF430B" w:rsidRDefault="00F5261B" w:rsidP="00F5261B">
      <w:pPr>
        <w:pStyle w:val="Corptext"/>
        <w:tabs>
          <w:tab w:val="left" w:pos="567"/>
        </w:tabs>
        <w:spacing w:line="360" w:lineRule="auto"/>
        <w:jc w:val="both"/>
        <w:rPr>
          <w:rFonts w:ascii="Times New Roman" w:hAnsi="Times New Roman"/>
          <w:szCs w:val="24"/>
        </w:rPr>
      </w:pPr>
    </w:p>
    <w:p w14:paraId="7CE01B07" w14:textId="77777777" w:rsidR="00F5261B" w:rsidRPr="00FF430B" w:rsidRDefault="00F5261B" w:rsidP="00F5261B">
      <w:pPr>
        <w:pStyle w:val="Corptext"/>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3C79D6CD" w14:textId="0B396C5E" w:rsidR="00F5261B" w:rsidRPr="00FF430B" w:rsidRDefault="00F5261B" w:rsidP="00F5261B">
      <w:pPr>
        <w:pStyle w:val="Corptext"/>
        <w:tabs>
          <w:tab w:val="left" w:pos="567"/>
        </w:tabs>
        <w:spacing w:line="360" w:lineRule="auto"/>
        <w:jc w:val="both"/>
        <w:rPr>
          <w:rFonts w:ascii="Times New Roman" w:hAnsi="Times New Roman"/>
          <w:szCs w:val="24"/>
        </w:rPr>
      </w:pPr>
      <w:r w:rsidRPr="00FF430B">
        <w:rPr>
          <w:rFonts w:ascii="Times New Roman" w:hAnsi="Times New Roman"/>
          <w:szCs w:val="24"/>
        </w:rPr>
        <w:t xml:space="preserve">Ca urmare a anunțului/invitației de participare apărut în Buletinul </w:t>
      </w:r>
      <w:r w:rsidR="007E463D" w:rsidRPr="00FF430B">
        <w:rPr>
          <w:rFonts w:ascii="Times New Roman" w:hAnsi="Times New Roman"/>
          <w:szCs w:val="24"/>
        </w:rPr>
        <w:t>a</w:t>
      </w:r>
      <w:r w:rsidRPr="00FF430B">
        <w:rPr>
          <w:rFonts w:ascii="Times New Roman" w:hAnsi="Times New Roman"/>
          <w:szCs w:val="24"/>
        </w:rPr>
        <w:t xml:space="preserve">chizițiilor </w:t>
      </w:r>
      <w:r w:rsidR="007E463D" w:rsidRPr="00FF430B">
        <w:rPr>
          <w:rFonts w:ascii="Times New Roman" w:hAnsi="Times New Roman"/>
          <w:szCs w:val="24"/>
        </w:rPr>
        <w:t>p</w:t>
      </w:r>
      <w:r w:rsidRPr="00FF430B">
        <w:rPr>
          <w:rFonts w:ascii="Times New Roman" w:hAnsi="Times New Roman"/>
          <w:szCs w:val="24"/>
        </w:rPr>
        <w:t xml:space="preserve">ublice,  nr. . </w:t>
      </w:r>
      <w:r w:rsidR="00A43070">
        <w:rPr>
          <w:rFonts w:ascii="Times New Roman" w:hAnsi="Times New Roman"/>
          <w:szCs w:val="24"/>
        </w:rPr>
        <w:t xml:space="preserve">. . . . . . </w:t>
      </w:r>
      <w:r w:rsidRPr="00FF430B">
        <w:rPr>
          <w:rFonts w:ascii="Times New Roman" w:hAnsi="Times New Roman"/>
          <w:szCs w:val="24"/>
        </w:rPr>
        <w:t xml:space="preserve"> din . . . . . . . . . . . . . . (ziua/luna/anul),  privind aplicarea procedurii pentru atribuirea contractului</w:t>
      </w:r>
      <w:r w:rsidR="00A43070">
        <w:rPr>
          <w:rFonts w:ascii="Times New Roman" w:hAnsi="Times New Roman"/>
          <w:szCs w:val="24"/>
        </w:rPr>
        <w:t xml:space="preserve"> de achiziționare </w:t>
      </w:r>
      <w:r w:rsidR="006960E9">
        <w:rPr>
          <w:rFonts w:ascii="Times New Roman" w:hAnsi="Times New Roman"/>
          <w:szCs w:val="24"/>
        </w:rPr>
        <w:t>de</w:t>
      </w:r>
      <w:r w:rsidR="005E7C00">
        <w:rPr>
          <w:rFonts w:ascii="Times New Roman" w:hAnsi="Times New Roman"/>
          <w:szCs w:val="24"/>
        </w:rPr>
        <w:t xml:space="preserve"> </w:t>
      </w:r>
      <w:bookmarkStart w:id="2" w:name="_Hlk213144490"/>
      <w:r w:rsidR="009C2982" w:rsidRPr="009C2982">
        <w:rPr>
          <w:rFonts w:ascii="Times New Roman" w:hAnsi="Times New Roman"/>
          <w:b/>
          <w:bCs/>
          <w:i/>
          <w:iCs/>
          <w:szCs w:val="24"/>
        </w:rPr>
        <w:t xml:space="preserve">Echipamente </w:t>
      </w:r>
      <w:r w:rsidR="006960E9">
        <w:rPr>
          <w:rFonts w:ascii="Times New Roman" w:hAnsi="Times New Roman"/>
          <w:b/>
          <w:bCs/>
          <w:i/>
          <w:iCs/>
          <w:szCs w:val="24"/>
        </w:rPr>
        <w:t>IT</w:t>
      </w:r>
      <w:r w:rsidRPr="00FF430B">
        <w:rPr>
          <w:rFonts w:ascii="Times New Roman" w:hAnsi="Times New Roman"/>
          <w:szCs w:val="24"/>
        </w:rPr>
        <w:t xml:space="preserve">, </w:t>
      </w:r>
      <w:r w:rsidR="005E7C00" w:rsidRPr="005E7C00">
        <w:rPr>
          <w:rFonts w:ascii="Times New Roman" w:hAnsi="Times New Roman"/>
          <w:szCs w:val="24"/>
        </w:rPr>
        <w:t>care urmează a fi procurate în cadrul proiectului ”</w:t>
      </w:r>
      <w:bookmarkEnd w:id="2"/>
      <w:r w:rsidR="009C2982" w:rsidRPr="009C2982">
        <w:rPr>
          <w:rFonts w:ascii="Times New Roman" w:hAnsi="Times New Roman"/>
          <w:i/>
          <w:iCs/>
          <w:szCs w:val="24"/>
        </w:rPr>
        <w:t xml:space="preserve">Porți pentru integrarea durabilă a culturii din Valea Prutului Mijlociu în traseele turistice europene” / ROMD00219, finanțat de Uniunea Europeană prin Programul </w:t>
      </w:r>
      <w:proofErr w:type="spellStart"/>
      <w:r w:rsidR="009C2982" w:rsidRPr="009C2982">
        <w:rPr>
          <w:rFonts w:ascii="Times New Roman" w:hAnsi="Times New Roman"/>
          <w:i/>
          <w:iCs/>
          <w:szCs w:val="24"/>
        </w:rPr>
        <w:t>Interreg</w:t>
      </w:r>
      <w:proofErr w:type="spellEnd"/>
      <w:r w:rsidR="009C2982" w:rsidRPr="009C2982">
        <w:rPr>
          <w:rFonts w:ascii="Times New Roman" w:hAnsi="Times New Roman"/>
          <w:i/>
          <w:iCs/>
          <w:szCs w:val="24"/>
        </w:rPr>
        <w:t xml:space="preserve"> NEXT România – Republica Moldova 2021-2027</w:t>
      </w:r>
      <w:r w:rsidR="005E7C00">
        <w:rPr>
          <w:rFonts w:ascii="Times New Roman" w:hAnsi="Times New Roman"/>
          <w:szCs w:val="24"/>
        </w:rPr>
        <w:t>,</w:t>
      </w:r>
      <w:r w:rsidRPr="00FF430B">
        <w:rPr>
          <w:rFonts w:ascii="Times New Roman" w:hAnsi="Times New Roman"/>
          <w:szCs w:val="24"/>
        </w:rPr>
        <w:t xml:space="preserve"> noi . . . . . . . . . . . . . . . . . . . . . . (denumirea/numele ofertantului</w:t>
      </w:r>
      <w:r w:rsidR="00FB1667" w:rsidRPr="00FF430B">
        <w:rPr>
          <w:rFonts w:ascii="Times New Roman" w:hAnsi="Times New Roman"/>
          <w:szCs w:val="24"/>
        </w:rPr>
        <w:t>/candidatului</w:t>
      </w:r>
      <w:r w:rsidRPr="00FF430B">
        <w:rPr>
          <w:rFonts w:ascii="Times New Roman" w:hAnsi="Times New Roman"/>
          <w:szCs w:val="24"/>
        </w:rPr>
        <w:t>)</w:t>
      </w:r>
      <w:r w:rsidRPr="00FF430B">
        <w:rPr>
          <w:rFonts w:ascii="Times New Roman" w:hAnsi="Times New Roman"/>
        </w:rPr>
        <w:t xml:space="preserve">, </w:t>
      </w:r>
      <w:r w:rsidRPr="00FF430B">
        <w:rPr>
          <w:rFonts w:ascii="Times New Roman" w:hAnsi="Times New Roman"/>
          <w:szCs w:val="24"/>
        </w:rPr>
        <w:t xml:space="preserve">am luat cunoștință de condițiile și </w:t>
      </w:r>
      <w:r w:rsidR="00F24A96" w:rsidRPr="00FF430B">
        <w:rPr>
          <w:rFonts w:ascii="Times New Roman" w:hAnsi="Times New Roman"/>
          <w:szCs w:val="24"/>
        </w:rPr>
        <w:t xml:space="preserve">de </w:t>
      </w:r>
      <w:r w:rsidRPr="00FF430B">
        <w:rPr>
          <w:rFonts w:ascii="Times New Roman" w:hAnsi="Times New Roman"/>
          <w:szCs w:val="24"/>
        </w:rPr>
        <w:t xml:space="preserve">cerințele expuse în </w:t>
      </w:r>
      <w:r w:rsidR="005E7C00">
        <w:rPr>
          <w:rFonts w:ascii="Times New Roman" w:hAnsi="Times New Roman"/>
          <w:szCs w:val="24"/>
        </w:rPr>
        <w:t>caietul de sarcini</w:t>
      </w:r>
      <w:r w:rsidRPr="00FF430B">
        <w:rPr>
          <w:rFonts w:ascii="Times New Roman" w:hAnsi="Times New Roman"/>
          <w:szCs w:val="24"/>
        </w:rPr>
        <w:t xml:space="preserve"> și </w:t>
      </w:r>
      <w:r w:rsidR="001B1E45" w:rsidRPr="00FF430B">
        <w:rPr>
          <w:rFonts w:ascii="Times New Roman" w:hAnsi="Times New Roman"/>
          <w:szCs w:val="24"/>
        </w:rPr>
        <w:t xml:space="preserve">ne </w:t>
      </w:r>
      <w:r w:rsidRPr="00FF430B">
        <w:rPr>
          <w:rFonts w:ascii="Times New Roman" w:hAnsi="Times New Roman"/>
        </w:rPr>
        <w:t>exprimăm</w:t>
      </w:r>
      <w:r w:rsidR="001B1E45" w:rsidRPr="00FF430B">
        <w:rPr>
          <w:rFonts w:ascii="Times New Roman" w:hAnsi="Times New Roman"/>
        </w:rPr>
        <w:t>,</w:t>
      </w:r>
      <w:r w:rsidRPr="00FF430B">
        <w:rPr>
          <w:rFonts w:ascii="Times New Roman" w:hAnsi="Times New Roman"/>
        </w:rPr>
        <w:t xml:space="preserve">  prin prezenta</w:t>
      </w:r>
      <w:r w:rsidR="001B1E45" w:rsidRPr="00FF430B">
        <w:rPr>
          <w:rFonts w:ascii="Times New Roman" w:hAnsi="Times New Roman"/>
        </w:rPr>
        <w:t>,</w:t>
      </w:r>
      <w:r w:rsidRPr="00FF430B">
        <w:rPr>
          <w:rFonts w:ascii="Times New Roman" w:hAnsi="Times New Roman"/>
        </w:rPr>
        <w:t xml:space="preserve">  interesul de a participa, în calitate de ofertant/candidat, </w:t>
      </w:r>
      <w:r w:rsidRPr="00FF430B">
        <w:rPr>
          <w:rFonts w:ascii="Times New Roman" w:hAnsi="Times New Roman"/>
          <w:szCs w:val="24"/>
        </w:rPr>
        <w:t xml:space="preserve"> </w:t>
      </w:r>
      <w:proofErr w:type="spellStart"/>
      <w:r w:rsidRPr="00FF430B">
        <w:rPr>
          <w:rFonts w:ascii="Times New Roman" w:hAnsi="Times New Roman"/>
          <w:szCs w:val="24"/>
        </w:rPr>
        <w:t>neav</w:t>
      </w:r>
      <w:r w:rsidR="009C1502" w:rsidRPr="00FF430B">
        <w:rPr>
          <w:rFonts w:ascii="Times New Roman" w:hAnsi="Times New Roman"/>
          <w:szCs w:val="24"/>
        </w:rPr>
        <w:t>î</w:t>
      </w:r>
      <w:r w:rsidRPr="00FF430B">
        <w:rPr>
          <w:rFonts w:ascii="Times New Roman" w:hAnsi="Times New Roman"/>
          <w:szCs w:val="24"/>
        </w:rPr>
        <w:t>nd</w:t>
      </w:r>
      <w:proofErr w:type="spellEnd"/>
      <w:r w:rsidRPr="00FF430B">
        <w:rPr>
          <w:rFonts w:ascii="Times New Roman" w:hAnsi="Times New Roman"/>
          <w:szCs w:val="24"/>
        </w:rPr>
        <w:t xml:space="preserve"> obiecții la </w:t>
      </w:r>
      <w:r w:rsidR="005E7C00">
        <w:rPr>
          <w:rFonts w:ascii="Times New Roman" w:hAnsi="Times New Roman"/>
          <w:szCs w:val="24"/>
        </w:rPr>
        <w:t>acesta</w:t>
      </w:r>
      <w:r w:rsidRPr="00FF430B">
        <w:rPr>
          <w:rFonts w:ascii="Times New Roman" w:hAnsi="Times New Roman"/>
          <w:szCs w:val="24"/>
        </w:rPr>
        <w:t xml:space="preserve">. </w:t>
      </w:r>
    </w:p>
    <w:p w14:paraId="293248AC" w14:textId="77777777" w:rsidR="00E706C1" w:rsidRPr="00FF430B" w:rsidRDefault="00E706C1" w:rsidP="00F5261B">
      <w:pPr>
        <w:pStyle w:val="Corptext"/>
        <w:tabs>
          <w:tab w:val="left" w:pos="567"/>
        </w:tabs>
        <w:spacing w:line="360" w:lineRule="auto"/>
        <w:rPr>
          <w:rFonts w:ascii="Times New Roman" w:hAnsi="Times New Roman"/>
          <w:szCs w:val="24"/>
        </w:rPr>
      </w:pPr>
    </w:p>
    <w:p w14:paraId="091AABEE" w14:textId="77777777" w:rsidR="00F5261B" w:rsidRPr="00FF430B" w:rsidRDefault="00F5261B" w:rsidP="00F5261B">
      <w:pPr>
        <w:pStyle w:val="Corptext"/>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5F427AD6"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Ofertant</w:t>
      </w:r>
      <w:r w:rsidR="00FB1667" w:rsidRPr="00FF430B">
        <w:rPr>
          <w:rFonts w:ascii="Times New Roman" w:hAnsi="Times New Roman"/>
          <w:szCs w:val="24"/>
        </w:rPr>
        <w:t>/candidat</w:t>
      </w:r>
    </w:p>
    <w:p w14:paraId="146F587C"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0EA24060"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018C669D" w14:textId="77777777" w:rsidR="00227348" w:rsidRPr="00FF430B" w:rsidRDefault="00227348" w:rsidP="00950D18">
      <w:pPr>
        <w:pStyle w:val="Corptext"/>
        <w:tabs>
          <w:tab w:val="left" w:pos="567"/>
        </w:tabs>
        <w:spacing w:line="360" w:lineRule="auto"/>
        <w:rPr>
          <w:rFonts w:ascii="Times New Roman" w:hAnsi="Times New Roman"/>
          <w:szCs w:val="24"/>
        </w:rPr>
      </w:pPr>
    </w:p>
    <w:p w14:paraId="0249504F" w14:textId="77777777" w:rsidR="0033109C" w:rsidRPr="00FF430B" w:rsidRDefault="0033109C" w:rsidP="00950D18">
      <w:pPr>
        <w:pStyle w:val="Corptext"/>
        <w:tabs>
          <w:tab w:val="left" w:pos="567"/>
        </w:tabs>
        <w:spacing w:line="360" w:lineRule="auto"/>
        <w:rPr>
          <w:rFonts w:ascii="Times New Roman" w:hAnsi="Times New Roman"/>
          <w:szCs w:val="24"/>
        </w:rPr>
      </w:pPr>
    </w:p>
    <w:p w14:paraId="519A8DD0" w14:textId="77777777" w:rsidR="00B65C93" w:rsidRPr="00FF430B" w:rsidRDefault="00B65C93" w:rsidP="00950D18">
      <w:pPr>
        <w:pStyle w:val="Corptext"/>
        <w:tabs>
          <w:tab w:val="left" w:pos="567"/>
        </w:tabs>
        <w:spacing w:line="360" w:lineRule="auto"/>
        <w:rPr>
          <w:rFonts w:ascii="Times New Roman" w:hAnsi="Times New Roman"/>
          <w:szCs w:val="24"/>
        </w:rPr>
      </w:pPr>
    </w:p>
    <w:p w14:paraId="313F42DC" w14:textId="77777777" w:rsidR="00B65C93" w:rsidRPr="00FF430B" w:rsidRDefault="00B65C93" w:rsidP="00950D18">
      <w:pPr>
        <w:pStyle w:val="Corptext"/>
        <w:tabs>
          <w:tab w:val="left" w:pos="567"/>
        </w:tabs>
        <w:spacing w:line="360" w:lineRule="auto"/>
        <w:rPr>
          <w:rFonts w:ascii="Times New Roman" w:hAnsi="Times New Roman"/>
          <w:szCs w:val="24"/>
        </w:rPr>
      </w:pPr>
    </w:p>
    <w:p w14:paraId="62F4B86D" w14:textId="77777777" w:rsidR="00B65C93" w:rsidRPr="00FF430B" w:rsidRDefault="00B65C93" w:rsidP="00950D18">
      <w:pPr>
        <w:pStyle w:val="Corptext"/>
        <w:tabs>
          <w:tab w:val="left" w:pos="567"/>
        </w:tabs>
        <w:spacing w:line="360" w:lineRule="auto"/>
        <w:rPr>
          <w:rFonts w:ascii="Times New Roman" w:hAnsi="Times New Roman"/>
          <w:szCs w:val="24"/>
        </w:rPr>
      </w:pPr>
    </w:p>
    <w:p w14:paraId="61542AE0" w14:textId="77777777" w:rsidR="00B65C93" w:rsidRPr="00FF430B" w:rsidRDefault="00B65C93" w:rsidP="00950D18">
      <w:pPr>
        <w:pStyle w:val="Corptext"/>
        <w:tabs>
          <w:tab w:val="left" w:pos="567"/>
        </w:tabs>
        <w:spacing w:line="360" w:lineRule="auto"/>
        <w:rPr>
          <w:rFonts w:ascii="Times New Roman" w:hAnsi="Times New Roman"/>
          <w:szCs w:val="24"/>
        </w:rPr>
      </w:pPr>
    </w:p>
    <w:p w14:paraId="74FDC82F" w14:textId="77777777" w:rsidR="00B65C93" w:rsidRPr="00FF430B" w:rsidRDefault="00B65C93" w:rsidP="00950D18">
      <w:pPr>
        <w:pStyle w:val="Corptext"/>
        <w:tabs>
          <w:tab w:val="left" w:pos="567"/>
        </w:tabs>
        <w:spacing w:line="360" w:lineRule="auto"/>
        <w:rPr>
          <w:rFonts w:ascii="Times New Roman" w:hAnsi="Times New Roman"/>
          <w:szCs w:val="24"/>
        </w:rPr>
      </w:pPr>
    </w:p>
    <w:p w14:paraId="46F5BA18" w14:textId="77777777" w:rsidR="00B65C93" w:rsidRPr="00FF430B" w:rsidRDefault="00B65C93" w:rsidP="00950D18">
      <w:pPr>
        <w:pStyle w:val="Corptext"/>
        <w:tabs>
          <w:tab w:val="left" w:pos="567"/>
        </w:tabs>
        <w:spacing w:line="360" w:lineRule="auto"/>
        <w:rPr>
          <w:rFonts w:ascii="Times New Roman" w:hAnsi="Times New Roman"/>
          <w:szCs w:val="24"/>
        </w:rPr>
      </w:pPr>
    </w:p>
    <w:p w14:paraId="5BF110D8" w14:textId="77777777" w:rsidR="00B65C93" w:rsidRPr="00FF430B" w:rsidRDefault="00B65C93" w:rsidP="00950D18">
      <w:pPr>
        <w:pStyle w:val="Corptext"/>
        <w:tabs>
          <w:tab w:val="left" w:pos="567"/>
        </w:tabs>
        <w:spacing w:line="360" w:lineRule="auto"/>
        <w:rPr>
          <w:rFonts w:ascii="Times New Roman" w:hAnsi="Times New Roman"/>
          <w:szCs w:val="24"/>
        </w:rPr>
      </w:pPr>
    </w:p>
    <w:p w14:paraId="4A201E69" w14:textId="77777777" w:rsidR="00B65C93" w:rsidRPr="00FF430B" w:rsidRDefault="00B65C93" w:rsidP="00950D18">
      <w:pPr>
        <w:pStyle w:val="Corptext"/>
        <w:tabs>
          <w:tab w:val="left" w:pos="567"/>
        </w:tabs>
        <w:spacing w:line="360" w:lineRule="auto"/>
        <w:rPr>
          <w:rFonts w:ascii="Times New Roman" w:hAnsi="Times New Roman"/>
          <w:szCs w:val="24"/>
        </w:rPr>
      </w:pPr>
    </w:p>
    <w:p w14:paraId="4D3B8A38" w14:textId="77777777" w:rsidR="00B65C93" w:rsidRPr="00FF430B" w:rsidRDefault="00B65C93" w:rsidP="00950D18">
      <w:pPr>
        <w:pStyle w:val="Corptext"/>
        <w:tabs>
          <w:tab w:val="left" w:pos="567"/>
        </w:tabs>
        <w:spacing w:line="360" w:lineRule="auto"/>
        <w:rPr>
          <w:rFonts w:ascii="Times New Roman" w:hAnsi="Times New Roman"/>
          <w:szCs w:val="24"/>
        </w:rPr>
      </w:pPr>
    </w:p>
    <w:p w14:paraId="00326BA7" w14:textId="77777777" w:rsidR="00B65C93" w:rsidRPr="00FF430B" w:rsidRDefault="00B65C93" w:rsidP="00950D18">
      <w:pPr>
        <w:pStyle w:val="Corptext"/>
        <w:tabs>
          <w:tab w:val="left" w:pos="567"/>
        </w:tabs>
        <w:spacing w:line="360" w:lineRule="auto"/>
        <w:rPr>
          <w:rFonts w:ascii="Times New Roman" w:hAnsi="Times New Roman"/>
          <w:szCs w:val="24"/>
        </w:rPr>
      </w:pPr>
    </w:p>
    <w:p w14:paraId="295888F6" w14:textId="77777777" w:rsidR="00B65C93" w:rsidRPr="00FF430B" w:rsidRDefault="00B65C93" w:rsidP="00950D18">
      <w:pPr>
        <w:pStyle w:val="Corptext"/>
        <w:tabs>
          <w:tab w:val="left" w:pos="567"/>
        </w:tabs>
        <w:spacing w:line="360" w:lineRule="auto"/>
        <w:rPr>
          <w:rFonts w:ascii="Times New Roman" w:hAnsi="Times New Roman"/>
          <w:szCs w:val="24"/>
        </w:rPr>
      </w:pPr>
    </w:p>
    <w:p w14:paraId="448B0E0D" w14:textId="77777777" w:rsidR="00B65C93" w:rsidRPr="00FF430B" w:rsidRDefault="00B65C93" w:rsidP="00950D18">
      <w:pPr>
        <w:pStyle w:val="Corptext"/>
        <w:tabs>
          <w:tab w:val="left" w:pos="567"/>
        </w:tabs>
        <w:spacing w:line="360" w:lineRule="auto"/>
        <w:rPr>
          <w:rFonts w:ascii="Times New Roman" w:hAnsi="Times New Roman"/>
          <w:szCs w:val="24"/>
        </w:rPr>
      </w:pPr>
    </w:p>
    <w:p w14:paraId="5064DF9B" w14:textId="77777777" w:rsidR="003D6CA8" w:rsidRPr="00FF430B" w:rsidRDefault="003D6CA8" w:rsidP="00950D18">
      <w:pPr>
        <w:pStyle w:val="Corptext"/>
        <w:tabs>
          <w:tab w:val="left" w:pos="567"/>
        </w:tabs>
        <w:spacing w:line="360" w:lineRule="auto"/>
        <w:rPr>
          <w:rFonts w:ascii="Times New Roman" w:hAnsi="Times New Roman"/>
          <w:szCs w:val="24"/>
        </w:rPr>
      </w:pPr>
    </w:p>
    <w:p w14:paraId="53BBA38F" w14:textId="57C2CABE" w:rsidR="00110CF2" w:rsidRDefault="00110CF2" w:rsidP="00211C74">
      <w:pPr>
        <w:pStyle w:val="Corptext"/>
        <w:tabs>
          <w:tab w:val="left" w:pos="567"/>
        </w:tabs>
        <w:spacing w:line="360" w:lineRule="auto"/>
        <w:jc w:val="right"/>
        <w:rPr>
          <w:rFonts w:ascii="Times New Roman" w:hAnsi="Times New Roman"/>
          <w:szCs w:val="24"/>
        </w:rPr>
        <w:sectPr w:rsidR="00110CF2" w:rsidSect="00760F4D">
          <w:pgSz w:w="11910" w:h="16840"/>
          <w:pgMar w:top="680" w:right="992" w:bottom="280" w:left="992" w:header="720" w:footer="720" w:gutter="0"/>
          <w:cols w:space="720"/>
        </w:sectPr>
      </w:pPr>
      <w:bookmarkStart w:id="3" w:name="_Hlk213839538"/>
    </w:p>
    <w:bookmarkEnd w:id="3"/>
    <w:p w14:paraId="55A03D6A" w14:textId="1ECA8AE1" w:rsidR="00211C74" w:rsidRDefault="00110CF2" w:rsidP="00211C74">
      <w:pPr>
        <w:pStyle w:val="Corptext"/>
        <w:tabs>
          <w:tab w:val="left" w:pos="567"/>
        </w:tabs>
        <w:spacing w:line="360" w:lineRule="auto"/>
        <w:jc w:val="right"/>
        <w:rPr>
          <w:rFonts w:ascii="Times New Roman" w:hAnsi="Times New Roman"/>
          <w:szCs w:val="24"/>
        </w:rPr>
      </w:pPr>
      <w:r>
        <w:rPr>
          <w:rFonts w:ascii="Times New Roman" w:hAnsi="Times New Roman"/>
          <w:szCs w:val="24"/>
        </w:rPr>
        <w:lastRenderedPageBreak/>
        <w:t xml:space="preserve">Anexa nr. </w:t>
      </w:r>
      <w:r w:rsidR="006960E9">
        <w:rPr>
          <w:rFonts w:ascii="Times New Roman" w:hAnsi="Times New Roman"/>
          <w:szCs w:val="24"/>
        </w:rPr>
        <w:t>2</w:t>
      </w:r>
    </w:p>
    <w:p w14:paraId="16A313E8" w14:textId="77777777" w:rsidR="00110CF2" w:rsidRPr="00FF430B" w:rsidRDefault="00110CF2" w:rsidP="00211C74">
      <w:pPr>
        <w:pStyle w:val="Corptext"/>
        <w:tabs>
          <w:tab w:val="left" w:pos="567"/>
        </w:tabs>
        <w:spacing w:line="360" w:lineRule="auto"/>
        <w:jc w:val="right"/>
        <w:rPr>
          <w:rFonts w:ascii="Times New Roman" w:hAnsi="Times New Roman"/>
          <w:szCs w:val="24"/>
        </w:rPr>
      </w:pPr>
    </w:p>
    <w:p w14:paraId="7F60F634" w14:textId="063DA3C3" w:rsidR="00BE49DD" w:rsidRDefault="00110CF2" w:rsidP="00110CF2">
      <w:pPr>
        <w:pStyle w:val="Corptext"/>
        <w:tabs>
          <w:tab w:val="left" w:pos="567"/>
        </w:tabs>
        <w:spacing w:line="360" w:lineRule="auto"/>
        <w:jc w:val="center"/>
        <w:rPr>
          <w:rFonts w:ascii="Times New Roman" w:hAnsi="Times New Roman"/>
          <w:b/>
          <w:bCs/>
          <w:szCs w:val="24"/>
        </w:rPr>
      </w:pPr>
      <w:r w:rsidRPr="00110CF2">
        <w:rPr>
          <w:rFonts w:ascii="Times New Roman" w:hAnsi="Times New Roman"/>
          <w:b/>
          <w:bCs/>
          <w:szCs w:val="24"/>
        </w:rPr>
        <w:t>SPECIFICAȚII TEHNICE</w:t>
      </w:r>
    </w:p>
    <w:p w14:paraId="05C02305" w14:textId="370C2C9E" w:rsidR="00110CF2" w:rsidRDefault="00110CF2" w:rsidP="00110CF2">
      <w:pPr>
        <w:pStyle w:val="Corptext"/>
        <w:tabs>
          <w:tab w:val="left" w:pos="567"/>
        </w:tabs>
        <w:spacing w:line="360" w:lineRule="auto"/>
        <w:jc w:val="center"/>
        <w:rPr>
          <w:rFonts w:ascii="Times New Roman" w:hAnsi="Times New Roman"/>
          <w:b/>
          <w:bCs/>
          <w:szCs w:val="24"/>
        </w:rPr>
      </w:pPr>
    </w:p>
    <w:tbl>
      <w:tblPr>
        <w:tblStyle w:val="Tabelgril"/>
        <w:tblW w:w="0" w:type="auto"/>
        <w:tblInd w:w="562" w:type="dxa"/>
        <w:tblLook w:val="04A0" w:firstRow="1" w:lastRow="0" w:firstColumn="1" w:lastColumn="0" w:noHBand="0" w:noVBand="1"/>
      </w:tblPr>
      <w:tblGrid>
        <w:gridCol w:w="709"/>
        <w:gridCol w:w="3043"/>
        <w:gridCol w:w="2157"/>
        <w:gridCol w:w="2157"/>
        <w:gridCol w:w="2157"/>
        <w:gridCol w:w="2157"/>
        <w:gridCol w:w="2157"/>
      </w:tblGrid>
      <w:tr w:rsidR="00110CF2" w14:paraId="3793E29F" w14:textId="77777777" w:rsidTr="00110CF2">
        <w:tc>
          <w:tcPr>
            <w:tcW w:w="709" w:type="dxa"/>
          </w:tcPr>
          <w:p w14:paraId="3AA1175E" w14:textId="77777777" w:rsidR="00110CF2" w:rsidRPr="00110CF2" w:rsidRDefault="00110CF2" w:rsidP="00110CF2">
            <w:pPr>
              <w:jc w:val="center"/>
              <w:rPr>
                <w:b/>
                <w:bCs/>
                <w:noProof w:val="0"/>
                <w:sz w:val="20"/>
                <w:szCs w:val="20"/>
                <w:lang w:val="it-IT"/>
              </w:rPr>
            </w:pPr>
            <w:r w:rsidRPr="00110CF2">
              <w:rPr>
                <w:b/>
                <w:bCs/>
                <w:noProof w:val="0"/>
                <w:sz w:val="20"/>
                <w:szCs w:val="20"/>
                <w:lang w:val="it-IT"/>
              </w:rPr>
              <w:t>Nr. d/o</w:t>
            </w:r>
          </w:p>
        </w:tc>
        <w:tc>
          <w:tcPr>
            <w:tcW w:w="3043" w:type="dxa"/>
          </w:tcPr>
          <w:p w14:paraId="510A4A8A" w14:textId="77777777" w:rsidR="00110CF2" w:rsidRPr="00110CF2" w:rsidRDefault="00110CF2" w:rsidP="00110CF2">
            <w:pPr>
              <w:jc w:val="center"/>
              <w:rPr>
                <w:b/>
                <w:bCs/>
                <w:noProof w:val="0"/>
                <w:sz w:val="20"/>
                <w:szCs w:val="20"/>
                <w:lang w:val="it-IT"/>
              </w:rPr>
            </w:pPr>
            <w:r w:rsidRPr="00110CF2">
              <w:rPr>
                <w:b/>
                <w:bCs/>
                <w:noProof w:val="0"/>
                <w:sz w:val="20"/>
                <w:szCs w:val="20"/>
                <w:lang w:val="it-IT"/>
              </w:rPr>
              <w:t>Denumirea bunurilor</w:t>
            </w:r>
          </w:p>
        </w:tc>
        <w:tc>
          <w:tcPr>
            <w:tcW w:w="2157" w:type="dxa"/>
          </w:tcPr>
          <w:p w14:paraId="12DA5E5C" w14:textId="77777777" w:rsidR="00110CF2" w:rsidRPr="00110CF2" w:rsidRDefault="00110CF2" w:rsidP="00110CF2">
            <w:pPr>
              <w:jc w:val="center"/>
              <w:rPr>
                <w:b/>
                <w:bCs/>
                <w:noProof w:val="0"/>
                <w:sz w:val="20"/>
                <w:szCs w:val="20"/>
                <w:lang w:val="it-IT"/>
              </w:rPr>
            </w:pPr>
            <w:r w:rsidRPr="00110CF2">
              <w:rPr>
                <w:b/>
                <w:bCs/>
                <w:noProof w:val="0"/>
                <w:sz w:val="20"/>
                <w:szCs w:val="20"/>
                <w:lang w:val="it-IT"/>
              </w:rPr>
              <w:t>Ţara de origine</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5E62BB2C" w14:textId="77777777" w:rsidR="00110CF2" w:rsidRPr="00110CF2" w:rsidRDefault="00110CF2" w:rsidP="00110CF2">
            <w:pPr>
              <w:jc w:val="center"/>
              <w:rPr>
                <w:b/>
                <w:bCs/>
                <w:noProof w:val="0"/>
                <w:sz w:val="20"/>
                <w:szCs w:val="20"/>
                <w:lang w:val="it-IT"/>
              </w:rPr>
            </w:pPr>
            <w:r w:rsidRPr="00110CF2">
              <w:rPr>
                <w:b/>
                <w:bCs/>
                <w:sz w:val="20"/>
                <w:szCs w:val="20"/>
              </w:rPr>
              <w:t>Producătorul</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0CB37954" w14:textId="77777777" w:rsidR="00110CF2" w:rsidRPr="00110CF2" w:rsidRDefault="00110CF2" w:rsidP="00110CF2">
            <w:pPr>
              <w:jc w:val="center"/>
              <w:rPr>
                <w:b/>
                <w:bCs/>
                <w:sz w:val="20"/>
                <w:szCs w:val="20"/>
              </w:rPr>
            </w:pPr>
            <w:r w:rsidRPr="00110CF2">
              <w:rPr>
                <w:b/>
                <w:bCs/>
                <w:sz w:val="20"/>
                <w:szCs w:val="20"/>
              </w:rPr>
              <w:t>Specificarea tehnică deplină solicitată de către autoritatea contractantă</w:t>
            </w:r>
          </w:p>
          <w:p w14:paraId="5C424609" w14:textId="77777777" w:rsidR="00110CF2" w:rsidRPr="00110CF2" w:rsidRDefault="00110CF2" w:rsidP="00110CF2">
            <w:pPr>
              <w:jc w:val="center"/>
              <w:rPr>
                <w:b/>
                <w:bCs/>
                <w:noProof w:val="0"/>
                <w:sz w:val="20"/>
                <w:szCs w:val="20"/>
                <w:lang w:val="it-IT"/>
              </w:rPr>
            </w:pPr>
          </w:p>
        </w:tc>
        <w:tc>
          <w:tcPr>
            <w:tcW w:w="2157" w:type="dxa"/>
            <w:tcBorders>
              <w:top w:val="single" w:sz="4" w:space="0" w:color="auto"/>
              <w:left w:val="single" w:sz="4" w:space="0" w:color="auto"/>
              <w:bottom w:val="single" w:sz="4" w:space="0" w:color="auto"/>
              <w:right w:val="single" w:sz="4" w:space="0" w:color="auto"/>
            </w:tcBorders>
          </w:tcPr>
          <w:p w14:paraId="75859BC9" w14:textId="77777777" w:rsidR="00110CF2" w:rsidRPr="00110CF2" w:rsidRDefault="00110CF2" w:rsidP="00110CF2">
            <w:pPr>
              <w:jc w:val="center"/>
              <w:rPr>
                <w:b/>
                <w:bCs/>
                <w:sz w:val="20"/>
                <w:szCs w:val="20"/>
              </w:rPr>
            </w:pPr>
            <w:r w:rsidRPr="00110CF2">
              <w:rPr>
                <w:b/>
                <w:bCs/>
                <w:sz w:val="20"/>
                <w:szCs w:val="20"/>
              </w:rPr>
              <w:t>Specificarea tehnică deplină propusă de către ofertant</w:t>
            </w:r>
          </w:p>
          <w:p w14:paraId="21B66A07" w14:textId="77777777" w:rsidR="00110CF2" w:rsidRPr="00110CF2" w:rsidRDefault="00110CF2" w:rsidP="00110CF2">
            <w:pPr>
              <w:jc w:val="center"/>
              <w:rPr>
                <w:b/>
                <w:bCs/>
                <w:noProof w:val="0"/>
                <w:sz w:val="20"/>
                <w:szCs w:val="20"/>
                <w:lang w:val="it-IT"/>
              </w:rPr>
            </w:pPr>
          </w:p>
        </w:tc>
        <w:tc>
          <w:tcPr>
            <w:tcW w:w="2157" w:type="dxa"/>
          </w:tcPr>
          <w:p w14:paraId="6E0E59B2" w14:textId="668AE993" w:rsidR="00110CF2" w:rsidRPr="00110CF2" w:rsidRDefault="004D7BFC" w:rsidP="00110CF2">
            <w:pPr>
              <w:jc w:val="center"/>
              <w:rPr>
                <w:b/>
                <w:bCs/>
                <w:noProof w:val="0"/>
                <w:sz w:val="20"/>
                <w:szCs w:val="20"/>
                <w:lang w:val="it-IT"/>
              </w:rPr>
            </w:pPr>
            <w:r>
              <w:rPr>
                <w:b/>
                <w:bCs/>
                <w:noProof w:val="0"/>
                <w:sz w:val="20"/>
                <w:szCs w:val="20"/>
                <w:lang w:val="it-IT"/>
              </w:rPr>
              <w:t>Termenul de livrare</w:t>
            </w:r>
          </w:p>
        </w:tc>
      </w:tr>
      <w:tr w:rsidR="00110CF2" w14:paraId="32AE4932" w14:textId="77777777" w:rsidTr="00110CF2">
        <w:tc>
          <w:tcPr>
            <w:tcW w:w="709" w:type="dxa"/>
          </w:tcPr>
          <w:p w14:paraId="3F69C966" w14:textId="77777777" w:rsidR="00110CF2" w:rsidRDefault="00110CF2" w:rsidP="00110CF2">
            <w:pPr>
              <w:jc w:val="center"/>
              <w:rPr>
                <w:noProof w:val="0"/>
                <w:lang w:val="it-IT"/>
              </w:rPr>
            </w:pPr>
          </w:p>
        </w:tc>
        <w:tc>
          <w:tcPr>
            <w:tcW w:w="3043" w:type="dxa"/>
          </w:tcPr>
          <w:p w14:paraId="58602D83" w14:textId="77777777" w:rsidR="00110CF2" w:rsidRDefault="00110CF2" w:rsidP="00110CF2">
            <w:pPr>
              <w:rPr>
                <w:noProof w:val="0"/>
                <w:lang w:val="it-IT"/>
              </w:rPr>
            </w:pPr>
            <w:r>
              <w:rPr>
                <w:noProof w:val="0"/>
                <w:lang w:val="it-IT"/>
              </w:rPr>
              <w:t xml:space="preserve">Lotul nr. </w:t>
            </w:r>
          </w:p>
        </w:tc>
        <w:tc>
          <w:tcPr>
            <w:tcW w:w="2157" w:type="dxa"/>
          </w:tcPr>
          <w:p w14:paraId="7CBEE429" w14:textId="77777777" w:rsidR="00110CF2" w:rsidRDefault="00110CF2" w:rsidP="00110CF2">
            <w:pPr>
              <w:jc w:val="center"/>
              <w:rPr>
                <w:noProof w:val="0"/>
                <w:lang w:val="it-IT"/>
              </w:rPr>
            </w:pPr>
          </w:p>
        </w:tc>
        <w:tc>
          <w:tcPr>
            <w:tcW w:w="2157" w:type="dxa"/>
          </w:tcPr>
          <w:p w14:paraId="4243F679" w14:textId="77777777" w:rsidR="00110CF2" w:rsidRDefault="00110CF2" w:rsidP="00110CF2">
            <w:pPr>
              <w:jc w:val="center"/>
              <w:rPr>
                <w:noProof w:val="0"/>
                <w:lang w:val="it-IT"/>
              </w:rPr>
            </w:pPr>
          </w:p>
        </w:tc>
        <w:tc>
          <w:tcPr>
            <w:tcW w:w="2157" w:type="dxa"/>
          </w:tcPr>
          <w:p w14:paraId="44536A48" w14:textId="77777777" w:rsidR="00110CF2" w:rsidRDefault="00110CF2" w:rsidP="00110CF2">
            <w:pPr>
              <w:jc w:val="center"/>
              <w:rPr>
                <w:noProof w:val="0"/>
                <w:lang w:val="it-IT"/>
              </w:rPr>
            </w:pPr>
          </w:p>
        </w:tc>
        <w:tc>
          <w:tcPr>
            <w:tcW w:w="2157" w:type="dxa"/>
          </w:tcPr>
          <w:p w14:paraId="4F211C54" w14:textId="77777777" w:rsidR="00110CF2" w:rsidRDefault="00110CF2" w:rsidP="00110CF2">
            <w:pPr>
              <w:jc w:val="center"/>
              <w:rPr>
                <w:noProof w:val="0"/>
                <w:lang w:val="it-IT"/>
              </w:rPr>
            </w:pPr>
          </w:p>
        </w:tc>
        <w:tc>
          <w:tcPr>
            <w:tcW w:w="2157" w:type="dxa"/>
          </w:tcPr>
          <w:p w14:paraId="4448A9FE" w14:textId="77777777" w:rsidR="00110CF2" w:rsidRDefault="00110CF2" w:rsidP="00110CF2">
            <w:pPr>
              <w:jc w:val="center"/>
              <w:rPr>
                <w:noProof w:val="0"/>
                <w:lang w:val="it-IT"/>
              </w:rPr>
            </w:pPr>
          </w:p>
        </w:tc>
      </w:tr>
      <w:tr w:rsidR="00110CF2" w14:paraId="5FD513B5" w14:textId="77777777" w:rsidTr="00110CF2">
        <w:tc>
          <w:tcPr>
            <w:tcW w:w="709" w:type="dxa"/>
          </w:tcPr>
          <w:p w14:paraId="633AC76C" w14:textId="77777777" w:rsidR="00110CF2" w:rsidRDefault="00110CF2" w:rsidP="00110CF2">
            <w:pPr>
              <w:jc w:val="center"/>
              <w:rPr>
                <w:noProof w:val="0"/>
                <w:lang w:val="it-IT"/>
              </w:rPr>
            </w:pPr>
          </w:p>
        </w:tc>
        <w:tc>
          <w:tcPr>
            <w:tcW w:w="3043" w:type="dxa"/>
          </w:tcPr>
          <w:p w14:paraId="61016647" w14:textId="77777777" w:rsidR="00110CF2" w:rsidRDefault="00110CF2" w:rsidP="00110CF2">
            <w:pPr>
              <w:rPr>
                <w:noProof w:val="0"/>
                <w:lang w:val="it-IT"/>
              </w:rPr>
            </w:pPr>
          </w:p>
        </w:tc>
        <w:tc>
          <w:tcPr>
            <w:tcW w:w="2157" w:type="dxa"/>
          </w:tcPr>
          <w:p w14:paraId="0DBDAF27" w14:textId="77777777" w:rsidR="00110CF2" w:rsidRDefault="00110CF2" w:rsidP="00110CF2">
            <w:pPr>
              <w:jc w:val="center"/>
              <w:rPr>
                <w:noProof w:val="0"/>
                <w:lang w:val="it-IT"/>
              </w:rPr>
            </w:pPr>
          </w:p>
        </w:tc>
        <w:tc>
          <w:tcPr>
            <w:tcW w:w="2157" w:type="dxa"/>
          </w:tcPr>
          <w:p w14:paraId="40F51A39" w14:textId="77777777" w:rsidR="00110CF2" w:rsidRDefault="00110CF2" w:rsidP="00110CF2">
            <w:pPr>
              <w:jc w:val="center"/>
              <w:rPr>
                <w:noProof w:val="0"/>
                <w:lang w:val="it-IT"/>
              </w:rPr>
            </w:pPr>
          </w:p>
        </w:tc>
        <w:tc>
          <w:tcPr>
            <w:tcW w:w="2157" w:type="dxa"/>
          </w:tcPr>
          <w:p w14:paraId="15FBD93F" w14:textId="77777777" w:rsidR="00110CF2" w:rsidRDefault="00110CF2" w:rsidP="00110CF2">
            <w:pPr>
              <w:jc w:val="center"/>
              <w:rPr>
                <w:noProof w:val="0"/>
                <w:lang w:val="it-IT"/>
              </w:rPr>
            </w:pPr>
          </w:p>
        </w:tc>
        <w:tc>
          <w:tcPr>
            <w:tcW w:w="2157" w:type="dxa"/>
          </w:tcPr>
          <w:p w14:paraId="79CA05DF" w14:textId="77777777" w:rsidR="00110CF2" w:rsidRDefault="00110CF2" w:rsidP="00110CF2">
            <w:pPr>
              <w:jc w:val="center"/>
              <w:rPr>
                <w:noProof w:val="0"/>
                <w:lang w:val="it-IT"/>
              </w:rPr>
            </w:pPr>
          </w:p>
        </w:tc>
        <w:tc>
          <w:tcPr>
            <w:tcW w:w="2157" w:type="dxa"/>
          </w:tcPr>
          <w:p w14:paraId="565040DC" w14:textId="77777777" w:rsidR="00110CF2" w:rsidRDefault="00110CF2" w:rsidP="00110CF2">
            <w:pPr>
              <w:jc w:val="center"/>
              <w:rPr>
                <w:noProof w:val="0"/>
                <w:lang w:val="it-IT"/>
              </w:rPr>
            </w:pPr>
          </w:p>
        </w:tc>
      </w:tr>
      <w:tr w:rsidR="00110CF2" w14:paraId="3D44AEAD" w14:textId="77777777" w:rsidTr="00110CF2">
        <w:tc>
          <w:tcPr>
            <w:tcW w:w="709" w:type="dxa"/>
          </w:tcPr>
          <w:p w14:paraId="0C61F427" w14:textId="77777777" w:rsidR="00110CF2" w:rsidRDefault="00110CF2" w:rsidP="00110CF2">
            <w:pPr>
              <w:jc w:val="center"/>
              <w:rPr>
                <w:noProof w:val="0"/>
                <w:lang w:val="it-IT"/>
              </w:rPr>
            </w:pPr>
          </w:p>
        </w:tc>
        <w:tc>
          <w:tcPr>
            <w:tcW w:w="3043" w:type="dxa"/>
          </w:tcPr>
          <w:p w14:paraId="24E03723" w14:textId="77777777" w:rsidR="00110CF2" w:rsidRDefault="00110CF2" w:rsidP="00110CF2">
            <w:pPr>
              <w:rPr>
                <w:noProof w:val="0"/>
                <w:lang w:val="it-IT"/>
              </w:rPr>
            </w:pPr>
          </w:p>
        </w:tc>
        <w:tc>
          <w:tcPr>
            <w:tcW w:w="2157" w:type="dxa"/>
          </w:tcPr>
          <w:p w14:paraId="48B011AE" w14:textId="77777777" w:rsidR="00110CF2" w:rsidRDefault="00110CF2" w:rsidP="00110CF2">
            <w:pPr>
              <w:jc w:val="center"/>
              <w:rPr>
                <w:noProof w:val="0"/>
                <w:lang w:val="it-IT"/>
              </w:rPr>
            </w:pPr>
          </w:p>
        </w:tc>
        <w:tc>
          <w:tcPr>
            <w:tcW w:w="2157" w:type="dxa"/>
          </w:tcPr>
          <w:p w14:paraId="25A3237E" w14:textId="77777777" w:rsidR="00110CF2" w:rsidRDefault="00110CF2" w:rsidP="00110CF2">
            <w:pPr>
              <w:jc w:val="center"/>
              <w:rPr>
                <w:noProof w:val="0"/>
                <w:lang w:val="it-IT"/>
              </w:rPr>
            </w:pPr>
          </w:p>
        </w:tc>
        <w:tc>
          <w:tcPr>
            <w:tcW w:w="2157" w:type="dxa"/>
          </w:tcPr>
          <w:p w14:paraId="7E956619" w14:textId="77777777" w:rsidR="00110CF2" w:rsidRDefault="00110CF2" w:rsidP="00110CF2">
            <w:pPr>
              <w:jc w:val="center"/>
              <w:rPr>
                <w:noProof w:val="0"/>
                <w:lang w:val="it-IT"/>
              </w:rPr>
            </w:pPr>
          </w:p>
        </w:tc>
        <w:tc>
          <w:tcPr>
            <w:tcW w:w="2157" w:type="dxa"/>
          </w:tcPr>
          <w:p w14:paraId="447AB84E" w14:textId="77777777" w:rsidR="00110CF2" w:rsidRDefault="00110CF2" w:rsidP="00110CF2">
            <w:pPr>
              <w:jc w:val="center"/>
              <w:rPr>
                <w:noProof w:val="0"/>
                <w:lang w:val="it-IT"/>
              </w:rPr>
            </w:pPr>
          </w:p>
        </w:tc>
        <w:tc>
          <w:tcPr>
            <w:tcW w:w="2157" w:type="dxa"/>
          </w:tcPr>
          <w:p w14:paraId="32FD5F7B" w14:textId="77777777" w:rsidR="00110CF2" w:rsidRDefault="00110CF2" w:rsidP="00110CF2">
            <w:pPr>
              <w:jc w:val="center"/>
              <w:rPr>
                <w:noProof w:val="0"/>
                <w:lang w:val="it-IT"/>
              </w:rPr>
            </w:pPr>
          </w:p>
        </w:tc>
      </w:tr>
      <w:tr w:rsidR="00110CF2" w14:paraId="59E83B9B" w14:textId="77777777" w:rsidTr="00110CF2">
        <w:tc>
          <w:tcPr>
            <w:tcW w:w="709" w:type="dxa"/>
          </w:tcPr>
          <w:p w14:paraId="0EEDF725" w14:textId="77777777" w:rsidR="00110CF2" w:rsidRDefault="00110CF2" w:rsidP="00110CF2">
            <w:pPr>
              <w:jc w:val="center"/>
              <w:rPr>
                <w:noProof w:val="0"/>
                <w:lang w:val="it-IT"/>
              </w:rPr>
            </w:pPr>
          </w:p>
        </w:tc>
        <w:tc>
          <w:tcPr>
            <w:tcW w:w="3043" w:type="dxa"/>
          </w:tcPr>
          <w:p w14:paraId="5A2F072E" w14:textId="77777777" w:rsidR="00110CF2" w:rsidRDefault="00110CF2" w:rsidP="00110CF2">
            <w:pPr>
              <w:rPr>
                <w:noProof w:val="0"/>
                <w:lang w:val="it-IT"/>
              </w:rPr>
            </w:pPr>
          </w:p>
        </w:tc>
        <w:tc>
          <w:tcPr>
            <w:tcW w:w="2157" w:type="dxa"/>
          </w:tcPr>
          <w:p w14:paraId="59334727" w14:textId="77777777" w:rsidR="00110CF2" w:rsidRDefault="00110CF2" w:rsidP="00110CF2">
            <w:pPr>
              <w:jc w:val="center"/>
              <w:rPr>
                <w:noProof w:val="0"/>
                <w:lang w:val="it-IT"/>
              </w:rPr>
            </w:pPr>
          </w:p>
        </w:tc>
        <w:tc>
          <w:tcPr>
            <w:tcW w:w="2157" w:type="dxa"/>
          </w:tcPr>
          <w:p w14:paraId="1F3D7C09" w14:textId="77777777" w:rsidR="00110CF2" w:rsidRDefault="00110CF2" w:rsidP="00110CF2">
            <w:pPr>
              <w:jc w:val="center"/>
              <w:rPr>
                <w:noProof w:val="0"/>
                <w:lang w:val="it-IT"/>
              </w:rPr>
            </w:pPr>
          </w:p>
        </w:tc>
        <w:tc>
          <w:tcPr>
            <w:tcW w:w="2157" w:type="dxa"/>
          </w:tcPr>
          <w:p w14:paraId="14CC2915" w14:textId="77777777" w:rsidR="00110CF2" w:rsidRDefault="00110CF2" w:rsidP="00110CF2">
            <w:pPr>
              <w:jc w:val="center"/>
              <w:rPr>
                <w:noProof w:val="0"/>
                <w:lang w:val="it-IT"/>
              </w:rPr>
            </w:pPr>
          </w:p>
        </w:tc>
        <w:tc>
          <w:tcPr>
            <w:tcW w:w="2157" w:type="dxa"/>
          </w:tcPr>
          <w:p w14:paraId="7750CCDD" w14:textId="77777777" w:rsidR="00110CF2" w:rsidRDefault="00110CF2" w:rsidP="00110CF2">
            <w:pPr>
              <w:jc w:val="center"/>
              <w:rPr>
                <w:noProof w:val="0"/>
                <w:lang w:val="it-IT"/>
              </w:rPr>
            </w:pPr>
          </w:p>
        </w:tc>
        <w:tc>
          <w:tcPr>
            <w:tcW w:w="2157" w:type="dxa"/>
          </w:tcPr>
          <w:p w14:paraId="71D02A00" w14:textId="77777777" w:rsidR="00110CF2" w:rsidRDefault="00110CF2" w:rsidP="00110CF2">
            <w:pPr>
              <w:jc w:val="center"/>
              <w:rPr>
                <w:noProof w:val="0"/>
                <w:lang w:val="it-IT"/>
              </w:rPr>
            </w:pPr>
          </w:p>
        </w:tc>
      </w:tr>
      <w:tr w:rsidR="00110CF2" w14:paraId="1A736B46" w14:textId="77777777" w:rsidTr="00110CF2">
        <w:tc>
          <w:tcPr>
            <w:tcW w:w="709" w:type="dxa"/>
          </w:tcPr>
          <w:p w14:paraId="3D43A205" w14:textId="77777777" w:rsidR="00110CF2" w:rsidRDefault="00110CF2" w:rsidP="00110CF2">
            <w:pPr>
              <w:jc w:val="center"/>
              <w:rPr>
                <w:noProof w:val="0"/>
                <w:lang w:val="it-IT"/>
              </w:rPr>
            </w:pPr>
          </w:p>
        </w:tc>
        <w:tc>
          <w:tcPr>
            <w:tcW w:w="3043" w:type="dxa"/>
          </w:tcPr>
          <w:p w14:paraId="66AB6531" w14:textId="77777777" w:rsidR="00110CF2" w:rsidRDefault="00110CF2" w:rsidP="00110CF2">
            <w:pPr>
              <w:rPr>
                <w:noProof w:val="0"/>
                <w:lang w:val="it-IT"/>
              </w:rPr>
            </w:pPr>
            <w:r>
              <w:rPr>
                <w:noProof w:val="0"/>
                <w:lang w:val="it-IT"/>
              </w:rPr>
              <w:t>Total</w:t>
            </w:r>
          </w:p>
        </w:tc>
        <w:tc>
          <w:tcPr>
            <w:tcW w:w="2157" w:type="dxa"/>
          </w:tcPr>
          <w:p w14:paraId="5855FEA9" w14:textId="77777777" w:rsidR="00110CF2" w:rsidRDefault="00110CF2" w:rsidP="00110CF2">
            <w:pPr>
              <w:jc w:val="center"/>
              <w:rPr>
                <w:noProof w:val="0"/>
                <w:lang w:val="it-IT"/>
              </w:rPr>
            </w:pPr>
          </w:p>
        </w:tc>
        <w:tc>
          <w:tcPr>
            <w:tcW w:w="2157" w:type="dxa"/>
          </w:tcPr>
          <w:p w14:paraId="76178EE1" w14:textId="77777777" w:rsidR="00110CF2" w:rsidRDefault="00110CF2" w:rsidP="00110CF2">
            <w:pPr>
              <w:jc w:val="center"/>
              <w:rPr>
                <w:noProof w:val="0"/>
                <w:lang w:val="it-IT"/>
              </w:rPr>
            </w:pPr>
          </w:p>
        </w:tc>
        <w:tc>
          <w:tcPr>
            <w:tcW w:w="2157" w:type="dxa"/>
          </w:tcPr>
          <w:p w14:paraId="00D146C0" w14:textId="77777777" w:rsidR="00110CF2" w:rsidRDefault="00110CF2" w:rsidP="00110CF2">
            <w:pPr>
              <w:jc w:val="center"/>
              <w:rPr>
                <w:noProof w:val="0"/>
                <w:lang w:val="it-IT"/>
              </w:rPr>
            </w:pPr>
          </w:p>
        </w:tc>
        <w:tc>
          <w:tcPr>
            <w:tcW w:w="2157" w:type="dxa"/>
          </w:tcPr>
          <w:p w14:paraId="7793F4B6" w14:textId="77777777" w:rsidR="00110CF2" w:rsidRDefault="00110CF2" w:rsidP="00110CF2">
            <w:pPr>
              <w:jc w:val="center"/>
              <w:rPr>
                <w:noProof w:val="0"/>
                <w:lang w:val="it-IT"/>
              </w:rPr>
            </w:pPr>
          </w:p>
        </w:tc>
        <w:tc>
          <w:tcPr>
            <w:tcW w:w="2157" w:type="dxa"/>
          </w:tcPr>
          <w:p w14:paraId="021FD678" w14:textId="77777777" w:rsidR="00110CF2" w:rsidRDefault="00110CF2" w:rsidP="00110CF2">
            <w:pPr>
              <w:jc w:val="center"/>
              <w:rPr>
                <w:noProof w:val="0"/>
                <w:lang w:val="it-IT"/>
              </w:rPr>
            </w:pPr>
          </w:p>
        </w:tc>
      </w:tr>
    </w:tbl>
    <w:p w14:paraId="69186CE8" w14:textId="77777777" w:rsidR="00110CF2" w:rsidRDefault="00110CF2" w:rsidP="00110CF2">
      <w:pPr>
        <w:pStyle w:val="Corptext"/>
        <w:tabs>
          <w:tab w:val="left" w:pos="567"/>
        </w:tabs>
        <w:spacing w:line="360" w:lineRule="auto"/>
        <w:jc w:val="center"/>
        <w:rPr>
          <w:rFonts w:ascii="Times New Roman" w:hAnsi="Times New Roman"/>
          <w:b/>
          <w:bCs/>
          <w:szCs w:val="24"/>
        </w:rPr>
      </w:pPr>
    </w:p>
    <w:p w14:paraId="0DCCB62C" w14:textId="77777777" w:rsidR="00110CF2" w:rsidRPr="00110CF2" w:rsidRDefault="00110CF2" w:rsidP="00110CF2">
      <w:pPr>
        <w:pStyle w:val="Corptext"/>
        <w:tabs>
          <w:tab w:val="left" w:pos="567"/>
        </w:tabs>
        <w:spacing w:line="360" w:lineRule="auto"/>
        <w:jc w:val="center"/>
        <w:rPr>
          <w:rFonts w:ascii="Times New Roman" w:hAnsi="Times New Roman"/>
          <w:b/>
          <w:bCs/>
          <w:szCs w:val="24"/>
        </w:rPr>
      </w:pPr>
    </w:p>
    <w:p w14:paraId="45D21BE8" w14:textId="77777777" w:rsidR="00BE49DD" w:rsidRPr="00FF430B" w:rsidRDefault="00BE49DD" w:rsidP="00950D18">
      <w:pPr>
        <w:pStyle w:val="Corptext"/>
        <w:tabs>
          <w:tab w:val="left" w:pos="567"/>
        </w:tabs>
        <w:spacing w:line="360" w:lineRule="auto"/>
        <w:rPr>
          <w:rFonts w:ascii="Times New Roman" w:hAnsi="Times New Roman"/>
          <w:szCs w:val="24"/>
        </w:rPr>
      </w:pPr>
    </w:p>
    <w:p w14:paraId="2885663B" w14:textId="77777777" w:rsidR="00BE49DD" w:rsidRPr="00FF430B" w:rsidRDefault="00BE49DD" w:rsidP="00950D18">
      <w:pPr>
        <w:pStyle w:val="Corptext"/>
        <w:tabs>
          <w:tab w:val="left" w:pos="567"/>
        </w:tabs>
        <w:spacing w:line="360" w:lineRule="auto"/>
        <w:rPr>
          <w:rFonts w:ascii="Times New Roman" w:hAnsi="Times New Roman"/>
          <w:szCs w:val="24"/>
        </w:rPr>
      </w:pPr>
    </w:p>
    <w:p w14:paraId="0D785E9E" w14:textId="77777777" w:rsidR="00110CF2" w:rsidRPr="00110CF2" w:rsidRDefault="00110CF2" w:rsidP="00110CF2">
      <w:pPr>
        <w:pStyle w:val="Corptext"/>
        <w:tabs>
          <w:tab w:val="left" w:pos="567"/>
        </w:tabs>
        <w:spacing w:line="360" w:lineRule="auto"/>
        <w:rPr>
          <w:rFonts w:ascii="Times New Roman" w:hAnsi="Times New Roman"/>
          <w:szCs w:val="24"/>
        </w:rPr>
      </w:pPr>
      <w:r>
        <w:rPr>
          <w:rFonts w:ascii="Times New Roman" w:hAnsi="Times New Roman"/>
          <w:szCs w:val="24"/>
        </w:rPr>
        <w:t xml:space="preserve">                </w:t>
      </w:r>
      <w:r w:rsidRPr="00110CF2">
        <w:rPr>
          <w:rFonts w:ascii="Times New Roman" w:hAnsi="Times New Roman"/>
          <w:szCs w:val="24"/>
        </w:rPr>
        <w:t>Data completării . . . . . . . . . . . . .</w:t>
      </w:r>
      <w:r w:rsidRPr="00110CF2">
        <w:rPr>
          <w:rFonts w:ascii="Times New Roman" w:hAnsi="Times New Roman"/>
          <w:szCs w:val="24"/>
        </w:rPr>
        <w:tab/>
        <w:t>Cu stimă,</w:t>
      </w:r>
    </w:p>
    <w:p w14:paraId="5DD299AE" w14:textId="77777777" w:rsidR="00110CF2" w:rsidRPr="00110CF2" w:rsidRDefault="00110CF2" w:rsidP="00110CF2">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Ofertant/candidat</w:t>
      </w:r>
    </w:p>
    <w:p w14:paraId="735E9095" w14:textId="77777777" w:rsidR="00110CF2" w:rsidRPr="00110CF2" w:rsidRDefault="00110CF2" w:rsidP="00110CF2">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 . . . . . . . . . . . . . . . . . . . . . . .</w:t>
      </w:r>
    </w:p>
    <w:p w14:paraId="20AF9BD5" w14:textId="0DDDA54F" w:rsidR="00BE49DD" w:rsidRPr="00FF430B" w:rsidRDefault="00110CF2" w:rsidP="00110CF2">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(semnătura autorizată)</w:t>
      </w:r>
    </w:p>
    <w:p w14:paraId="0BFA0F47" w14:textId="77777777" w:rsidR="00BE49DD" w:rsidRPr="00FF430B" w:rsidRDefault="00BE49DD" w:rsidP="00950D18">
      <w:pPr>
        <w:pStyle w:val="Corptext"/>
        <w:tabs>
          <w:tab w:val="left" w:pos="567"/>
        </w:tabs>
        <w:spacing w:line="360" w:lineRule="auto"/>
        <w:rPr>
          <w:rFonts w:ascii="Times New Roman" w:hAnsi="Times New Roman"/>
          <w:szCs w:val="24"/>
        </w:rPr>
      </w:pPr>
    </w:p>
    <w:p w14:paraId="1328C28E" w14:textId="77777777" w:rsidR="00BE49DD" w:rsidRPr="00FF430B" w:rsidRDefault="00BE49DD" w:rsidP="00950D18">
      <w:pPr>
        <w:pStyle w:val="Corptext"/>
        <w:tabs>
          <w:tab w:val="left" w:pos="567"/>
        </w:tabs>
        <w:spacing w:line="360" w:lineRule="auto"/>
        <w:rPr>
          <w:rFonts w:ascii="Times New Roman" w:hAnsi="Times New Roman"/>
          <w:szCs w:val="24"/>
        </w:rPr>
      </w:pPr>
    </w:p>
    <w:p w14:paraId="1DBC7810" w14:textId="77777777" w:rsidR="00BE49DD" w:rsidRPr="00FF430B" w:rsidRDefault="00BE49DD" w:rsidP="00950D18">
      <w:pPr>
        <w:pStyle w:val="Corptext"/>
        <w:tabs>
          <w:tab w:val="left" w:pos="567"/>
        </w:tabs>
        <w:spacing w:line="360" w:lineRule="auto"/>
        <w:rPr>
          <w:rFonts w:ascii="Times New Roman" w:hAnsi="Times New Roman"/>
          <w:szCs w:val="24"/>
        </w:rPr>
      </w:pPr>
    </w:p>
    <w:p w14:paraId="6256B34F" w14:textId="1E49773D" w:rsidR="00BE49DD" w:rsidRDefault="00BE49DD" w:rsidP="00950D18">
      <w:pPr>
        <w:pStyle w:val="Corptext"/>
        <w:tabs>
          <w:tab w:val="left" w:pos="567"/>
        </w:tabs>
        <w:spacing w:line="360" w:lineRule="auto"/>
        <w:rPr>
          <w:rFonts w:ascii="Times New Roman" w:hAnsi="Times New Roman"/>
          <w:szCs w:val="24"/>
        </w:rPr>
      </w:pPr>
    </w:p>
    <w:p w14:paraId="03702992" w14:textId="77777777" w:rsidR="005E7C00" w:rsidRPr="00FF430B" w:rsidRDefault="005E7C00" w:rsidP="00950D18">
      <w:pPr>
        <w:pStyle w:val="Corptext"/>
        <w:tabs>
          <w:tab w:val="left" w:pos="567"/>
        </w:tabs>
        <w:spacing w:line="360" w:lineRule="auto"/>
        <w:rPr>
          <w:rFonts w:ascii="Times New Roman" w:hAnsi="Times New Roman"/>
          <w:szCs w:val="24"/>
        </w:rPr>
      </w:pPr>
    </w:p>
    <w:p w14:paraId="3329D210" w14:textId="77777777" w:rsidR="00BE49DD" w:rsidRPr="00FF430B" w:rsidRDefault="00BE49DD" w:rsidP="00950D18">
      <w:pPr>
        <w:pStyle w:val="Corptext"/>
        <w:tabs>
          <w:tab w:val="left" w:pos="567"/>
        </w:tabs>
        <w:spacing w:line="360" w:lineRule="auto"/>
        <w:rPr>
          <w:rFonts w:ascii="Times New Roman" w:hAnsi="Times New Roman"/>
          <w:szCs w:val="24"/>
        </w:rPr>
      </w:pPr>
    </w:p>
    <w:p w14:paraId="3A67FCE0" w14:textId="77777777" w:rsidR="00110CF2" w:rsidRDefault="00110CF2" w:rsidP="00A12261">
      <w:pPr>
        <w:jc w:val="right"/>
        <w:rPr>
          <w:noProof w:val="0"/>
        </w:rPr>
        <w:sectPr w:rsidR="00110CF2" w:rsidSect="00110CF2">
          <w:pgSz w:w="16840" w:h="11910" w:orient="landscape"/>
          <w:pgMar w:top="992" w:right="680" w:bottom="992" w:left="280" w:header="720" w:footer="720" w:gutter="0"/>
          <w:cols w:space="720"/>
          <w:docGrid w:linePitch="326"/>
        </w:sectPr>
      </w:pPr>
    </w:p>
    <w:p w14:paraId="6658778D" w14:textId="09C7C823" w:rsidR="00110CF2" w:rsidRDefault="00110CF2" w:rsidP="00110CF2">
      <w:pPr>
        <w:tabs>
          <w:tab w:val="left" w:pos="1740"/>
        </w:tabs>
        <w:jc w:val="right"/>
        <w:rPr>
          <w:noProof w:val="0"/>
        </w:rPr>
      </w:pPr>
      <w:r>
        <w:rPr>
          <w:noProof w:val="0"/>
        </w:rPr>
        <w:lastRenderedPageBreak/>
        <w:tab/>
        <w:t xml:space="preserve">Anexa nr. </w:t>
      </w:r>
      <w:r w:rsidR="006960E9">
        <w:rPr>
          <w:noProof w:val="0"/>
        </w:rPr>
        <w:t>3</w:t>
      </w:r>
    </w:p>
    <w:p w14:paraId="6AEF40C6" w14:textId="77777777" w:rsidR="00110CF2" w:rsidRDefault="00110CF2" w:rsidP="00110CF2">
      <w:pPr>
        <w:tabs>
          <w:tab w:val="left" w:pos="1740"/>
        </w:tabs>
        <w:rPr>
          <w:noProof w:val="0"/>
        </w:rPr>
      </w:pPr>
    </w:p>
    <w:p w14:paraId="7794E2FD" w14:textId="77777777" w:rsidR="00110CF2" w:rsidRDefault="00110CF2" w:rsidP="00110CF2">
      <w:pPr>
        <w:tabs>
          <w:tab w:val="left" w:pos="1740"/>
        </w:tabs>
        <w:rPr>
          <w:noProof w:val="0"/>
        </w:rPr>
      </w:pPr>
    </w:p>
    <w:p w14:paraId="25D4F5E1" w14:textId="0FFB5770" w:rsidR="00110CF2" w:rsidRPr="00110CF2" w:rsidRDefault="00110CF2" w:rsidP="00110CF2">
      <w:pPr>
        <w:tabs>
          <w:tab w:val="left" w:pos="1740"/>
        </w:tabs>
        <w:jc w:val="center"/>
        <w:rPr>
          <w:b/>
          <w:bCs/>
          <w:noProof w:val="0"/>
        </w:rPr>
      </w:pPr>
      <w:r w:rsidRPr="00110CF2">
        <w:rPr>
          <w:b/>
          <w:bCs/>
          <w:noProof w:val="0"/>
        </w:rPr>
        <w:t>Formularul de ofertă financiară</w:t>
      </w:r>
    </w:p>
    <w:p w14:paraId="75E976DA" w14:textId="77777777" w:rsidR="00110CF2" w:rsidRDefault="00110CF2" w:rsidP="00110CF2">
      <w:pPr>
        <w:tabs>
          <w:tab w:val="left" w:pos="1740"/>
        </w:tabs>
        <w:rPr>
          <w:noProof w:val="0"/>
        </w:rPr>
      </w:pPr>
    </w:p>
    <w:p w14:paraId="1881794A" w14:textId="77777777" w:rsidR="00110CF2" w:rsidRDefault="00110CF2" w:rsidP="00110CF2">
      <w:pPr>
        <w:tabs>
          <w:tab w:val="left" w:pos="1740"/>
        </w:tabs>
        <w:rPr>
          <w:noProof w:val="0"/>
        </w:rPr>
      </w:pPr>
    </w:p>
    <w:p w14:paraId="3A16DB88" w14:textId="77777777" w:rsidR="00110CF2" w:rsidRDefault="00110CF2" w:rsidP="00110CF2">
      <w:pPr>
        <w:tabs>
          <w:tab w:val="left" w:pos="1740"/>
        </w:tabs>
        <w:rPr>
          <w:noProof w:val="0"/>
        </w:rPr>
      </w:pPr>
      <w:r>
        <w:rPr>
          <w:noProof w:val="0"/>
        </w:rPr>
        <w:t>Data depunerii ofertei: ________________</w:t>
      </w:r>
    </w:p>
    <w:p w14:paraId="46073EFF" w14:textId="7E4FB73C" w:rsidR="00110CF2" w:rsidRDefault="00110CF2" w:rsidP="00110CF2">
      <w:pPr>
        <w:tabs>
          <w:tab w:val="left" w:pos="1740"/>
        </w:tabs>
        <w:rPr>
          <w:noProof w:val="0"/>
        </w:rPr>
      </w:pPr>
      <w:r>
        <w:rPr>
          <w:noProof w:val="0"/>
        </w:rPr>
        <w:t xml:space="preserve">Către: </w:t>
      </w:r>
      <w:r w:rsidR="004D7BFC">
        <w:rPr>
          <w:noProof w:val="0"/>
        </w:rPr>
        <w:t>____________________________________________________________________</w:t>
      </w:r>
    </w:p>
    <w:p w14:paraId="1F08A4A4" w14:textId="117166AD" w:rsidR="00110CF2" w:rsidRPr="004D7BFC" w:rsidRDefault="004D7BFC" w:rsidP="00110CF2">
      <w:pPr>
        <w:tabs>
          <w:tab w:val="left" w:pos="1740"/>
        </w:tabs>
        <w:rPr>
          <w:noProof w:val="0"/>
          <w:sz w:val="18"/>
          <w:szCs w:val="18"/>
        </w:rPr>
      </w:pPr>
      <w:r>
        <w:rPr>
          <w:noProof w:val="0"/>
        </w:rPr>
        <w:t xml:space="preserve">                            </w:t>
      </w:r>
      <w:r w:rsidR="00110CF2" w:rsidRPr="004D7BFC">
        <w:rPr>
          <w:noProof w:val="0"/>
          <w:sz w:val="18"/>
          <w:szCs w:val="18"/>
        </w:rPr>
        <w:t xml:space="preserve">[numele deplin al </w:t>
      </w:r>
      <w:proofErr w:type="spellStart"/>
      <w:r w:rsidR="00110CF2" w:rsidRPr="004D7BFC">
        <w:rPr>
          <w:noProof w:val="0"/>
          <w:sz w:val="18"/>
          <w:szCs w:val="18"/>
        </w:rPr>
        <w:t>autorităţii</w:t>
      </w:r>
      <w:proofErr w:type="spellEnd"/>
      <w:r w:rsidR="00110CF2" w:rsidRPr="004D7BFC">
        <w:rPr>
          <w:noProof w:val="0"/>
          <w:sz w:val="18"/>
          <w:szCs w:val="18"/>
        </w:rPr>
        <w:t xml:space="preserve"> contractante]</w:t>
      </w:r>
    </w:p>
    <w:p w14:paraId="49E1B619" w14:textId="77777777" w:rsidR="004D7BFC" w:rsidRDefault="004D7BFC" w:rsidP="00110CF2">
      <w:pPr>
        <w:tabs>
          <w:tab w:val="left" w:pos="1740"/>
        </w:tabs>
        <w:rPr>
          <w:noProof w:val="0"/>
        </w:rPr>
      </w:pPr>
    </w:p>
    <w:p w14:paraId="29A0DF8D" w14:textId="3D9FF7B4" w:rsidR="00110CF2" w:rsidRDefault="004D7BFC" w:rsidP="00110CF2">
      <w:pPr>
        <w:tabs>
          <w:tab w:val="left" w:pos="1740"/>
        </w:tabs>
        <w:rPr>
          <w:noProof w:val="0"/>
        </w:rPr>
      </w:pPr>
      <w:r>
        <w:rPr>
          <w:noProof w:val="0"/>
        </w:rPr>
        <w:t>___________________________________________________________________</w:t>
      </w:r>
      <w:r w:rsidR="00110CF2">
        <w:rPr>
          <w:noProof w:val="0"/>
        </w:rPr>
        <w:t>declară că:</w:t>
      </w:r>
    </w:p>
    <w:p w14:paraId="1BACF200" w14:textId="725CB719" w:rsidR="00110CF2" w:rsidRPr="004D7BFC" w:rsidRDefault="004D7BFC" w:rsidP="00110CF2">
      <w:pPr>
        <w:tabs>
          <w:tab w:val="left" w:pos="1740"/>
        </w:tabs>
        <w:rPr>
          <w:noProof w:val="0"/>
          <w:sz w:val="18"/>
          <w:szCs w:val="18"/>
        </w:rPr>
      </w:pPr>
      <w:r>
        <w:rPr>
          <w:noProof w:val="0"/>
        </w:rPr>
        <w:t xml:space="preserve">                      </w:t>
      </w:r>
      <w:r w:rsidR="00110CF2" w:rsidRPr="004D7BFC">
        <w:rPr>
          <w:noProof w:val="0"/>
          <w:sz w:val="18"/>
          <w:szCs w:val="18"/>
        </w:rPr>
        <w:t>[denumirea ofertantului]</w:t>
      </w:r>
    </w:p>
    <w:p w14:paraId="28B90940" w14:textId="77777777" w:rsidR="004D7BFC" w:rsidRDefault="004D7BFC" w:rsidP="00110CF2">
      <w:pPr>
        <w:tabs>
          <w:tab w:val="left" w:pos="1740"/>
        </w:tabs>
        <w:rPr>
          <w:noProof w:val="0"/>
        </w:rPr>
      </w:pPr>
    </w:p>
    <w:p w14:paraId="54CCB24E" w14:textId="5092F8D1" w:rsidR="00110CF2" w:rsidRDefault="004D7BFC" w:rsidP="00110CF2">
      <w:pPr>
        <w:tabs>
          <w:tab w:val="left" w:pos="1740"/>
        </w:tabs>
        <w:rPr>
          <w:noProof w:val="0"/>
        </w:rPr>
      </w:pPr>
      <w:r>
        <w:rPr>
          <w:noProof w:val="0"/>
        </w:rPr>
        <w:t xml:space="preserve">        </w:t>
      </w:r>
      <w:r w:rsidR="00110CF2">
        <w:rPr>
          <w:noProof w:val="0"/>
        </w:rPr>
        <w:t>a)</w:t>
      </w:r>
      <w:r>
        <w:rPr>
          <w:noProof w:val="0"/>
        </w:rPr>
        <w:t xml:space="preserve"> </w:t>
      </w:r>
      <w:r w:rsidR="00110CF2">
        <w:rPr>
          <w:noProof w:val="0"/>
        </w:rPr>
        <w:t xml:space="preserve">Au fost examinate </w:t>
      </w:r>
      <w:proofErr w:type="spellStart"/>
      <w:r w:rsidR="00110CF2">
        <w:rPr>
          <w:noProof w:val="0"/>
        </w:rPr>
        <w:t>şi</w:t>
      </w:r>
      <w:proofErr w:type="spellEnd"/>
      <w:r w:rsidR="00110CF2">
        <w:rPr>
          <w:noProof w:val="0"/>
        </w:rPr>
        <w:t xml:space="preserve"> nu există rezervări </w:t>
      </w:r>
      <w:proofErr w:type="spellStart"/>
      <w:r w:rsidR="00110CF2">
        <w:rPr>
          <w:noProof w:val="0"/>
        </w:rPr>
        <w:t>faţă</w:t>
      </w:r>
      <w:proofErr w:type="spellEnd"/>
      <w:r w:rsidR="00110CF2">
        <w:rPr>
          <w:noProof w:val="0"/>
        </w:rPr>
        <w:t xml:space="preserve"> de documentele de atribuire, inclusiv modificările nr.</w:t>
      </w:r>
      <w:r>
        <w:rPr>
          <w:noProof w:val="0"/>
        </w:rPr>
        <w:t xml:space="preserve"> _____________________________________________________</w:t>
      </w:r>
      <w:r w:rsidR="00110CF2">
        <w:rPr>
          <w:noProof w:val="0"/>
        </w:rPr>
        <w:t>.</w:t>
      </w:r>
    </w:p>
    <w:p w14:paraId="4BE13F0A" w14:textId="102854C7" w:rsidR="00110CF2" w:rsidRPr="004D7BFC" w:rsidRDefault="004D7BFC" w:rsidP="00110CF2">
      <w:pPr>
        <w:tabs>
          <w:tab w:val="left" w:pos="1740"/>
        </w:tabs>
        <w:rPr>
          <w:noProof w:val="0"/>
          <w:sz w:val="18"/>
          <w:szCs w:val="18"/>
        </w:rPr>
      </w:pPr>
      <w:r>
        <w:rPr>
          <w:noProof w:val="0"/>
        </w:rPr>
        <w:t xml:space="preserve">                     </w:t>
      </w:r>
      <w:r w:rsidR="00110CF2" w:rsidRPr="004D7BFC">
        <w:rPr>
          <w:noProof w:val="0"/>
          <w:sz w:val="18"/>
          <w:szCs w:val="18"/>
        </w:rPr>
        <w:t>[</w:t>
      </w:r>
      <w:proofErr w:type="spellStart"/>
      <w:r w:rsidR="00110CF2" w:rsidRPr="004D7BFC">
        <w:rPr>
          <w:noProof w:val="0"/>
          <w:sz w:val="18"/>
          <w:szCs w:val="18"/>
        </w:rPr>
        <w:t>introduceţi</w:t>
      </w:r>
      <w:proofErr w:type="spellEnd"/>
      <w:r w:rsidR="00110CF2" w:rsidRPr="004D7BFC">
        <w:rPr>
          <w:noProof w:val="0"/>
          <w:sz w:val="18"/>
          <w:szCs w:val="18"/>
        </w:rPr>
        <w:t xml:space="preserve"> numărul </w:t>
      </w:r>
      <w:proofErr w:type="spellStart"/>
      <w:r w:rsidR="00110CF2" w:rsidRPr="004D7BFC">
        <w:rPr>
          <w:noProof w:val="0"/>
          <w:sz w:val="18"/>
          <w:szCs w:val="18"/>
        </w:rPr>
        <w:t>şi</w:t>
      </w:r>
      <w:proofErr w:type="spellEnd"/>
      <w:r w:rsidR="00110CF2" w:rsidRPr="004D7BFC">
        <w:rPr>
          <w:noProof w:val="0"/>
          <w:sz w:val="18"/>
          <w:szCs w:val="18"/>
        </w:rPr>
        <w:t xml:space="preserve"> data fiecărei modificări, dacă au avut loc]</w:t>
      </w:r>
    </w:p>
    <w:p w14:paraId="1B3C4145" w14:textId="6D83483B" w:rsidR="00110CF2" w:rsidRDefault="004D7BFC" w:rsidP="00110CF2">
      <w:pPr>
        <w:tabs>
          <w:tab w:val="left" w:pos="1740"/>
        </w:tabs>
        <w:rPr>
          <w:noProof w:val="0"/>
        </w:rPr>
      </w:pPr>
      <w:r>
        <w:rPr>
          <w:noProof w:val="0"/>
        </w:rPr>
        <w:t xml:space="preserve">        </w:t>
      </w:r>
      <w:r w:rsidR="00110CF2">
        <w:rPr>
          <w:noProof w:val="0"/>
        </w:rPr>
        <w:t>b)</w:t>
      </w:r>
      <w:r>
        <w:rPr>
          <w:noProof w:val="0"/>
        </w:rPr>
        <w:t xml:space="preserve"> ____________________________________________</w:t>
      </w:r>
      <w:r w:rsidR="00110CF2">
        <w:rPr>
          <w:noProof w:val="0"/>
        </w:rPr>
        <w:t>se angajează să</w:t>
      </w:r>
    </w:p>
    <w:p w14:paraId="71A0B759" w14:textId="5639C9FB" w:rsidR="00110CF2" w:rsidRPr="004D7BFC" w:rsidRDefault="004D7BFC" w:rsidP="00110CF2">
      <w:pPr>
        <w:tabs>
          <w:tab w:val="left" w:pos="1740"/>
        </w:tabs>
        <w:rPr>
          <w:noProof w:val="0"/>
          <w:sz w:val="18"/>
          <w:szCs w:val="18"/>
        </w:rPr>
      </w:pPr>
      <w:r>
        <w:rPr>
          <w:noProof w:val="0"/>
        </w:rPr>
        <w:t xml:space="preserve">                               </w:t>
      </w:r>
      <w:r w:rsidR="00110CF2" w:rsidRPr="004D7BFC">
        <w:rPr>
          <w:noProof w:val="0"/>
          <w:sz w:val="18"/>
          <w:szCs w:val="18"/>
        </w:rPr>
        <w:t>[denumirea ofertantului]</w:t>
      </w:r>
    </w:p>
    <w:p w14:paraId="3DA6D5E1" w14:textId="788B8FA3" w:rsidR="00110CF2" w:rsidRDefault="00110CF2" w:rsidP="00110CF2">
      <w:pPr>
        <w:tabs>
          <w:tab w:val="left" w:pos="1740"/>
        </w:tabs>
        <w:rPr>
          <w:noProof w:val="0"/>
        </w:rPr>
      </w:pPr>
      <w:r w:rsidRPr="004D7BFC">
        <w:rPr>
          <w:b/>
          <w:bCs/>
          <w:noProof w:val="0"/>
        </w:rPr>
        <w:t xml:space="preserve">furnizeze în conformitate cu documentele de atribuire </w:t>
      </w:r>
      <w:proofErr w:type="spellStart"/>
      <w:r w:rsidRPr="004D7BFC">
        <w:rPr>
          <w:b/>
          <w:bCs/>
          <w:noProof w:val="0"/>
        </w:rPr>
        <w:t>şi</w:t>
      </w:r>
      <w:proofErr w:type="spellEnd"/>
      <w:r w:rsidRPr="004D7BFC">
        <w:rPr>
          <w:b/>
          <w:bCs/>
          <w:noProof w:val="0"/>
        </w:rPr>
        <w:t xml:space="preserve"> </w:t>
      </w:r>
      <w:proofErr w:type="spellStart"/>
      <w:r w:rsidRPr="004D7BFC">
        <w:rPr>
          <w:b/>
          <w:bCs/>
          <w:noProof w:val="0"/>
        </w:rPr>
        <w:t>condiţiile</w:t>
      </w:r>
      <w:proofErr w:type="spellEnd"/>
      <w:r w:rsidRPr="004D7BFC">
        <w:rPr>
          <w:b/>
          <w:bCs/>
          <w:noProof w:val="0"/>
        </w:rPr>
        <w:t xml:space="preserve"> stipulate, următoarele </w:t>
      </w:r>
      <w:r w:rsidR="009C2982">
        <w:rPr>
          <w:b/>
          <w:bCs/>
          <w:noProof w:val="0"/>
        </w:rPr>
        <w:t xml:space="preserve">bunuri: </w:t>
      </w:r>
      <w:r w:rsidR="009C2982" w:rsidRPr="009C2982">
        <w:rPr>
          <w:b/>
          <w:bCs/>
          <w:noProof w:val="0"/>
        </w:rPr>
        <w:t xml:space="preserve">Echipamente </w:t>
      </w:r>
      <w:r w:rsidR="006960E9">
        <w:rPr>
          <w:b/>
          <w:bCs/>
          <w:noProof w:val="0"/>
        </w:rPr>
        <w:t>IT</w:t>
      </w:r>
      <w:r>
        <w:rPr>
          <w:noProof w:val="0"/>
        </w:rPr>
        <w:t>, care urmează a fi procurate în cadrul proiectului ”</w:t>
      </w:r>
      <w:r w:rsidR="009C2982" w:rsidRPr="009C2982">
        <w:rPr>
          <w:i/>
          <w:iCs/>
          <w:noProof w:val="0"/>
        </w:rPr>
        <w:t xml:space="preserve">Porți pentru integrarea durabilă a culturii din Valea Prutului Mijlociu în traseele turistice europene” / ROMD00219, finanțat de Uniunea Europeană prin Programul </w:t>
      </w:r>
      <w:proofErr w:type="spellStart"/>
      <w:r w:rsidR="009C2982" w:rsidRPr="009C2982">
        <w:rPr>
          <w:i/>
          <w:iCs/>
          <w:noProof w:val="0"/>
        </w:rPr>
        <w:t>Interreg</w:t>
      </w:r>
      <w:proofErr w:type="spellEnd"/>
      <w:r w:rsidR="009C2982" w:rsidRPr="009C2982">
        <w:rPr>
          <w:i/>
          <w:iCs/>
          <w:noProof w:val="0"/>
        </w:rPr>
        <w:t xml:space="preserve"> NEXT România – Republica Moldova 2021-2027</w:t>
      </w:r>
    </w:p>
    <w:p w14:paraId="64AF13F8" w14:textId="700193C4" w:rsidR="00110CF2" w:rsidRDefault="004D7BFC" w:rsidP="00110CF2">
      <w:pPr>
        <w:tabs>
          <w:tab w:val="left" w:pos="1740"/>
        </w:tabs>
        <w:rPr>
          <w:noProof w:val="0"/>
        </w:rPr>
      </w:pPr>
      <w:r>
        <w:rPr>
          <w:noProof w:val="0"/>
        </w:rPr>
        <w:t xml:space="preserve">         </w:t>
      </w:r>
      <w:r w:rsidR="00110CF2">
        <w:rPr>
          <w:noProof w:val="0"/>
        </w:rPr>
        <w:t>c)</w:t>
      </w:r>
      <w:r>
        <w:rPr>
          <w:noProof w:val="0"/>
        </w:rPr>
        <w:t xml:space="preserve"> </w:t>
      </w:r>
      <w:r w:rsidR="00110CF2">
        <w:rPr>
          <w:noProof w:val="0"/>
        </w:rPr>
        <w:t xml:space="preserve">Suma totală a ofertei fără TVA constituie: </w:t>
      </w:r>
      <w:r>
        <w:rPr>
          <w:noProof w:val="0"/>
        </w:rPr>
        <w:t xml:space="preserve">_______________ </w:t>
      </w:r>
      <w:r w:rsidR="00110CF2">
        <w:rPr>
          <w:noProof w:val="0"/>
        </w:rPr>
        <w:t>___________________</w:t>
      </w:r>
      <w:r>
        <w:rPr>
          <w:noProof w:val="0"/>
        </w:rPr>
        <w:t>___________________________________________________________</w:t>
      </w:r>
      <w:r w:rsidR="00110CF2">
        <w:rPr>
          <w:noProof w:val="0"/>
        </w:rPr>
        <w:t>.</w:t>
      </w:r>
    </w:p>
    <w:p w14:paraId="2B9DF0EE" w14:textId="77777777" w:rsidR="00110CF2" w:rsidRPr="004D7BFC" w:rsidRDefault="00110CF2" w:rsidP="00110CF2">
      <w:pPr>
        <w:tabs>
          <w:tab w:val="left" w:pos="1740"/>
        </w:tabs>
        <w:rPr>
          <w:noProof w:val="0"/>
          <w:sz w:val="18"/>
          <w:szCs w:val="18"/>
        </w:rPr>
      </w:pPr>
      <w:r w:rsidRPr="004D7BFC">
        <w:rPr>
          <w:noProof w:val="0"/>
          <w:sz w:val="18"/>
          <w:szCs w:val="18"/>
        </w:rPr>
        <w:t>[</w:t>
      </w:r>
      <w:proofErr w:type="spellStart"/>
      <w:r w:rsidRPr="004D7BFC">
        <w:rPr>
          <w:noProof w:val="0"/>
          <w:sz w:val="18"/>
          <w:szCs w:val="18"/>
        </w:rPr>
        <w:t>introduceţi</w:t>
      </w:r>
      <w:proofErr w:type="spellEnd"/>
      <w:r w:rsidRPr="004D7BFC">
        <w:rPr>
          <w:noProof w:val="0"/>
          <w:sz w:val="18"/>
          <w:szCs w:val="18"/>
        </w:rPr>
        <w:t xml:space="preserve"> </w:t>
      </w:r>
      <w:proofErr w:type="spellStart"/>
      <w:r w:rsidRPr="004D7BFC">
        <w:rPr>
          <w:noProof w:val="0"/>
          <w:sz w:val="18"/>
          <w:szCs w:val="18"/>
        </w:rPr>
        <w:t>preţul</w:t>
      </w:r>
      <w:proofErr w:type="spellEnd"/>
      <w:r w:rsidRPr="004D7BFC">
        <w:rPr>
          <w:noProof w:val="0"/>
          <w:sz w:val="18"/>
          <w:szCs w:val="18"/>
        </w:rPr>
        <w:t xml:space="preserve"> pe loturi (unde e cazul) </w:t>
      </w:r>
      <w:proofErr w:type="spellStart"/>
      <w:r w:rsidRPr="004D7BFC">
        <w:rPr>
          <w:noProof w:val="0"/>
          <w:sz w:val="18"/>
          <w:szCs w:val="18"/>
        </w:rPr>
        <w:t>şi</w:t>
      </w:r>
      <w:proofErr w:type="spellEnd"/>
      <w:r w:rsidRPr="004D7BFC">
        <w:rPr>
          <w:noProof w:val="0"/>
          <w:sz w:val="18"/>
          <w:szCs w:val="18"/>
        </w:rPr>
        <w:t xml:space="preserve"> totalul ofertei în cuvinte </w:t>
      </w:r>
      <w:proofErr w:type="spellStart"/>
      <w:r w:rsidRPr="004D7BFC">
        <w:rPr>
          <w:noProof w:val="0"/>
          <w:sz w:val="18"/>
          <w:szCs w:val="18"/>
        </w:rPr>
        <w:t>şi</w:t>
      </w:r>
      <w:proofErr w:type="spellEnd"/>
      <w:r w:rsidRPr="004D7BFC">
        <w:rPr>
          <w:noProof w:val="0"/>
          <w:sz w:val="18"/>
          <w:szCs w:val="18"/>
        </w:rPr>
        <w:t xml:space="preserve"> cifre, </w:t>
      </w:r>
      <w:proofErr w:type="spellStart"/>
      <w:r w:rsidRPr="004D7BFC">
        <w:rPr>
          <w:noProof w:val="0"/>
          <w:sz w:val="18"/>
          <w:szCs w:val="18"/>
        </w:rPr>
        <w:t>indicînd</w:t>
      </w:r>
      <w:proofErr w:type="spellEnd"/>
      <w:r w:rsidRPr="004D7BFC">
        <w:rPr>
          <w:noProof w:val="0"/>
          <w:sz w:val="18"/>
          <w:szCs w:val="18"/>
        </w:rPr>
        <w:t xml:space="preserve"> toate sumele </w:t>
      </w:r>
      <w:proofErr w:type="spellStart"/>
      <w:r w:rsidRPr="004D7BFC">
        <w:rPr>
          <w:noProof w:val="0"/>
          <w:sz w:val="18"/>
          <w:szCs w:val="18"/>
        </w:rPr>
        <w:t>şi</w:t>
      </w:r>
      <w:proofErr w:type="spellEnd"/>
      <w:r w:rsidRPr="004D7BFC">
        <w:rPr>
          <w:noProof w:val="0"/>
          <w:sz w:val="18"/>
          <w:szCs w:val="18"/>
        </w:rPr>
        <w:t xml:space="preserve"> valutele respective]</w:t>
      </w:r>
    </w:p>
    <w:p w14:paraId="65309A26" w14:textId="77777777" w:rsidR="00110CF2" w:rsidRDefault="00110CF2" w:rsidP="00110CF2">
      <w:pPr>
        <w:tabs>
          <w:tab w:val="left" w:pos="1740"/>
        </w:tabs>
        <w:rPr>
          <w:noProof w:val="0"/>
        </w:rPr>
      </w:pPr>
    </w:p>
    <w:p w14:paraId="14968CC8" w14:textId="078EBA1F" w:rsidR="00110CF2" w:rsidRDefault="004D7BFC" w:rsidP="00110CF2">
      <w:pPr>
        <w:tabs>
          <w:tab w:val="left" w:pos="1740"/>
        </w:tabs>
        <w:rPr>
          <w:noProof w:val="0"/>
        </w:rPr>
      </w:pPr>
      <w:r>
        <w:rPr>
          <w:noProof w:val="0"/>
        </w:rPr>
        <w:t xml:space="preserve">         </w:t>
      </w:r>
      <w:r w:rsidR="00110CF2">
        <w:rPr>
          <w:noProof w:val="0"/>
        </w:rPr>
        <w:t>d)</w:t>
      </w:r>
      <w:r>
        <w:rPr>
          <w:noProof w:val="0"/>
        </w:rPr>
        <w:t xml:space="preserve"> </w:t>
      </w:r>
      <w:r w:rsidR="00110CF2">
        <w:rPr>
          <w:noProof w:val="0"/>
        </w:rPr>
        <w:t>Suma totală a ofertei cu TVA constituie: ___________________</w:t>
      </w:r>
    </w:p>
    <w:p w14:paraId="0986EABE" w14:textId="6D02EF0B" w:rsidR="004D7BFC" w:rsidRDefault="004D7BFC" w:rsidP="00110CF2">
      <w:pPr>
        <w:tabs>
          <w:tab w:val="left" w:pos="1740"/>
        </w:tabs>
        <w:rPr>
          <w:noProof w:val="0"/>
        </w:rPr>
      </w:pPr>
      <w:r>
        <w:rPr>
          <w:noProof w:val="0"/>
        </w:rPr>
        <w:t>_________________________________________________________________________</w:t>
      </w:r>
    </w:p>
    <w:p w14:paraId="6EA39A7D" w14:textId="77777777" w:rsidR="00110CF2" w:rsidRDefault="00110CF2" w:rsidP="00110CF2">
      <w:pPr>
        <w:tabs>
          <w:tab w:val="left" w:pos="1740"/>
        </w:tabs>
        <w:rPr>
          <w:noProof w:val="0"/>
        </w:rPr>
      </w:pPr>
      <w:r>
        <w:rPr>
          <w:noProof w:val="0"/>
        </w:rPr>
        <w:tab/>
        <w:t>.</w:t>
      </w:r>
    </w:p>
    <w:p w14:paraId="156A9257" w14:textId="77777777" w:rsidR="00110CF2" w:rsidRPr="004D7BFC" w:rsidRDefault="00110CF2" w:rsidP="00110CF2">
      <w:pPr>
        <w:tabs>
          <w:tab w:val="left" w:pos="1740"/>
        </w:tabs>
        <w:rPr>
          <w:noProof w:val="0"/>
          <w:sz w:val="18"/>
          <w:szCs w:val="18"/>
        </w:rPr>
      </w:pPr>
      <w:r w:rsidRPr="004D7BFC">
        <w:rPr>
          <w:noProof w:val="0"/>
          <w:sz w:val="18"/>
          <w:szCs w:val="18"/>
        </w:rPr>
        <w:t>[</w:t>
      </w:r>
      <w:proofErr w:type="spellStart"/>
      <w:r w:rsidRPr="004D7BFC">
        <w:rPr>
          <w:noProof w:val="0"/>
          <w:sz w:val="18"/>
          <w:szCs w:val="18"/>
        </w:rPr>
        <w:t>introduceţi</w:t>
      </w:r>
      <w:proofErr w:type="spellEnd"/>
      <w:r w:rsidRPr="004D7BFC">
        <w:rPr>
          <w:noProof w:val="0"/>
          <w:sz w:val="18"/>
          <w:szCs w:val="18"/>
        </w:rPr>
        <w:t xml:space="preserve"> </w:t>
      </w:r>
      <w:proofErr w:type="spellStart"/>
      <w:r w:rsidRPr="004D7BFC">
        <w:rPr>
          <w:noProof w:val="0"/>
          <w:sz w:val="18"/>
          <w:szCs w:val="18"/>
        </w:rPr>
        <w:t>preţul</w:t>
      </w:r>
      <w:proofErr w:type="spellEnd"/>
      <w:r w:rsidRPr="004D7BFC">
        <w:rPr>
          <w:noProof w:val="0"/>
          <w:sz w:val="18"/>
          <w:szCs w:val="18"/>
        </w:rPr>
        <w:t xml:space="preserve"> pe loturi (unde e cazul) </w:t>
      </w:r>
      <w:proofErr w:type="spellStart"/>
      <w:r w:rsidRPr="004D7BFC">
        <w:rPr>
          <w:noProof w:val="0"/>
          <w:sz w:val="18"/>
          <w:szCs w:val="18"/>
        </w:rPr>
        <w:t>şi</w:t>
      </w:r>
      <w:proofErr w:type="spellEnd"/>
      <w:r w:rsidRPr="004D7BFC">
        <w:rPr>
          <w:noProof w:val="0"/>
          <w:sz w:val="18"/>
          <w:szCs w:val="18"/>
        </w:rPr>
        <w:t xml:space="preserve"> totalul ofertei în cuvinte </w:t>
      </w:r>
      <w:proofErr w:type="spellStart"/>
      <w:r w:rsidRPr="004D7BFC">
        <w:rPr>
          <w:noProof w:val="0"/>
          <w:sz w:val="18"/>
          <w:szCs w:val="18"/>
        </w:rPr>
        <w:t>şi</w:t>
      </w:r>
      <w:proofErr w:type="spellEnd"/>
      <w:r w:rsidRPr="004D7BFC">
        <w:rPr>
          <w:noProof w:val="0"/>
          <w:sz w:val="18"/>
          <w:szCs w:val="18"/>
        </w:rPr>
        <w:t xml:space="preserve"> cifre, </w:t>
      </w:r>
      <w:proofErr w:type="spellStart"/>
      <w:r w:rsidRPr="004D7BFC">
        <w:rPr>
          <w:noProof w:val="0"/>
          <w:sz w:val="18"/>
          <w:szCs w:val="18"/>
        </w:rPr>
        <w:t>indicînd</w:t>
      </w:r>
      <w:proofErr w:type="spellEnd"/>
      <w:r w:rsidRPr="004D7BFC">
        <w:rPr>
          <w:noProof w:val="0"/>
          <w:sz w:val="18"/>
          <w:szCs w:val="18"/>
        </w:rPr>
        <w:t xml:space="preserve"> toate sumele </w:t>
      </w:r>
      <w:proofErr w:type="spellStart"/>
      <w:r w:rsidRPr="004D7BFC">
        <w:rPr>
          <w:noProof w:val="0"/>
          <w:sz w:val="18"/>
          <w:szCs w:val="18"/>
        </w:rPr>
        <w:t>şi</w:t>
      </w:r>
      <w:proofErr w:type="spellEnd"/>
      <w:r w:rsidRPr="004D7BFC">
        <w:rPr>
          <w:noProof w:val="0"/>
          <w:sz w:val="18"/>
          <w:szCs w:val="18"/>
        </w:rPr>
        <w:t xml:space="preserve"> valutele respective]</w:t>
      </w:r>
    </w:p>
    <w:p w14:paraId="347CE0DC" w14:textId="77777777" w:rsidR="00110CF2" w:rsidRDefault="00110CF2" w:rsidP="00110CF2">
      <w:pPr>
        <w:tabs>
          <w:tab w:val="left" w:pos="1740"/>
        </w:tabs>
        <w:rPr>
          <w:noProof w:val="0"/>
        </w:rPr>
      </w:pPr>
    </w:p>
    <w:p w14:paraId="35CB15D0" w14:textId="77777777" w:rsidR="00110CF2" w:rsidRDefault="00110CF2" w:rsidP="00110CF2">
      <w:pPr>
        <w:tabs>
          <w:tab w:val="left" w:pos="1740"/>
        </w:tabs>
        <w:rPr>
          <w:noProof w:val="0"/>
        </w:rPr>
      </w:pPr>
      <w:r>
        <w:rPr>
          <w:noProof w:val="0"/>
        </w:rPr>
        <w:t xml:space="preserve">Prezenta ofertă va </w:t>
      </w:r>
      <w:proofErr w:type="spellStart"/>
      <w:r>
        <w:rPr>
          <w:noProof w:val="0"/>
        </w:rPr>
        <w:t>rămîne</w:t>
      </w:r>
      <w:proofErr w:type="spellEnd"/>
      <w:r>
        <w:rPr>
          <w:noProof w:val="0"/>
        </w:rPr>
        <w:t xml:space="preserve"> valabilă pentru perioada de timp specificată, </w:t>
      </w:r>
      <w:proofErr w:type="spellStart"/>
      <w:r>
        <w:rPr>
          <w:noProof w:val="0"/>
        </w:rPr>
        <w:t>începînd</w:t>
      </w:r>
      <w:proofErr w:type="spellEnd"/>
      <w:r>
        <w:rPr>
          <w:noProof w:val="0"/>
        </w:rPr>
        <w:t xml:space="preserve"> cu data-limită pentru depunerea ofertei, va </w:t>
      </w:r>
      <w:proofErr w:type="spellStart"/>
      <w:r>
        <w:rPr>
          <w:noProof w:val="0"/>
        </w:rPr>
        <w:t>rămîne</w:t>
      </w:r>
      <w:proofErr w:type="spellEnd"/>
      <w:r>
        <w:rPr>
          <w:noProof w:val="0"/>
        </w:rPr>
        <w:t xml:space="preserve"> obligatorie </w:t>
      </w:r>
      <w:proofErr w:type="spellStart"/>
      <w:r>
        <w:rPr>
          <w:noProof w:val="0"/>
        </w:rPr>
        <w:t>şi</w:t>
      </w:r>
      <w:proofErr w:type="spellEnd"/>
      <w:r>
        <w:rPr>
          <w:noProof w:val="0"/>
        </w:rPr>
        <w:t xml:space="preserve"> va putea fi acceptată în orice moment </w:t>
      </w:r>
      <w:proofErr w:type="spellStart"/>
      <w:r>
        <w:rPr>
          <w:noProof w:val="0"/>
        </w:rPr>
        <w:t>pînă</w:t>
      </w:r>
      <w:proofErr w:type="spellEnd"/>
      <w:r>
        <w:rPr>
          <w:noProof w:val="0"/>
        </w:rPr>
        <w:t xml:space="preserve"> la expirarea acestei perioade;</w:t>
      </w:r>
    </w:p>
    <w:p w14:paraId="4B10A7C0" w14:textId="2CF729A5" w:rsidR="00110CF2" w:rsidRDefault="004D7BFC" w:rsidP="00110CF2">
      <w:pPr>
        <w:tabs>
          <w:tab w:val="left" w:pos="1740"/>
        </w:tabs>
        <w:rPr>
          <w:noProof w:val="0"/>
        </w:rPr>
      </w:pPr>
      <w:r>
        <w:rPr>
          <w:noProof w:val="0"/>
        </w:rPr>
        <w:t xml:space="preserve">         </w:t>
      </w:r>
      <w:r w:rsidR="00110CF2">
        <w:rPr>
          <w:noProof w:val="0"/>
        </w:rPr>
        <w:t>e)</w:t>
      </w:r>
      <w:r>
        <w:rPr>
          <w:noProof w:val="0"/>
        </w:rPr>
        <w:t xml:space="preserve"> </w:t>
      </w:r>
      <w:r w:rsidR="00110CF2">
        <w:rPr>
          <w:noProof w:val="0"/>
        </w:rPr>
        <w:t xml:space="preserve">Compania semnatară, </w:t>
      </w:r>
      <w:proofErr w:type="spellStart"/>
      <w:r w:rsidR="00110CF2">
        <w:rPr>
          <w:noProof w:val="0"/>
        </w:rPr>
        <w:t>afiliaţii</w:t>
      </w:r>
      <w:proofErr w:type="spellEnd"/>
      <w:r w:rsidR="00110CF2">
        <w:rPr>
          <w:noProof w:val="0"/>
        </w:rPr>
        <w:t xml:space="preserve"> sau sucursalele sale, inclusiv fiecare partener sau subcontractor ce fac parte din contract, nu au fost declarate neeligibile în baza prevederilor </w:t>
      </w:r>
      <w:proofErr w:type="spellStart"/>
      <w:r w:rsidR="00110CF2">
        <w:rPr>
          <w:noProof w:val="0"/>
        </w:rPr>
        <w:t>legislaţiei</w:t>
      </w:r>
      <w:proofErr w:type="spellEnd"/>
      <w:r w:rsidR="00110CF2">
        <w:rPr>
          <w:noProof w:val="0"/>
        </w:rPr>
        <w:t xml:space="preserve"> în vigoare sau a regulamentelor cu </w:t>
      </w:r>
      <w:proofErr w:type="spellStart"/>
      <w:r w:rsidR="00110CF2">
        <w:rPr>
          <w:noProof w:val="0"/>
        </w:rPr>
        <w:t>incidenţă</w:t>
      </w:r>
      <w:proofErr w:type="spellEnd"/>
      <w:r w:rsidR="00110CF2">
        <w:rPr>
          <w:noProof w:val="0"/>
        </w:rPr>
        <w:t xml:space="preserve"> în domeniul </w:t>
      </w:r>
      <w:proofErr w:type="spellStart"/>
      <w:r w:rsidR="00110CF2">
        <w:rPr>
          <w:noProof w:val="0"/>
        </w:rPr>
        <w:t>achiziţiilor</w:t>
      </w:r>
      <w:proofErr w:type="spellEnd"/>
      <w:r w:rsidR="00110CF2">
        <w:rPr>
          <w:noProof w:val="0"/>
        </w:rPr>
        <w:t xml:space="preserve"> publice.</w:t>
      </w:r>
    </w:p>
    <w:p w14:paraId="59004CC3" w14:textId="77777777" w:rsidR="00110CF2" w:rsidRDefault="00110CF2" w:rsidP="00110CF2">
      <w:pPr>
        <w:tabs>
          <w:tab w:val="left" w:pos="1740"/>
        </w:tabs>
        <w:rPr>
          <w:noProof w:val="0"/>
        </w:rPr>
      </w:pPr>
    </w:p>
    <w:p w14:paraId="7B8DB0C6" w14:textId="77777777" w:rsidR="00110CF2" w:rsidRDefault="00110CF2" w:rsidP="00110CF2">
      <w:pPr>
        <w:tabs>
          <w:tab w:val="left" w:pos="1740"/>
        </w:tabs>
        <w:rPr>
          <w:noProof w:val="0"/>
        </w:rPr>
      </w:pPr>
      <w:r>
        <w:rPr>
          <w:noProof w:val="0"/>
        </w:rPr>
        <w:t xml:space="preserve"> </w:t>
      </w:r>
    </w:p>
    <w:p w14:paraId="46860A2C" w14:textId="04CAC603" w:rsidR="00110CF2" w:rsidRDefault="00110CF2" w:rsidP="00110CF2">
      <w:pPr>
        <w:tabs>
          <w:tab w:val="left" w:pos="1740"/>
        </w:tabs>
        <w:rPr>
          <w:noProof w:val="0"/>
        </w:rPr>
      </w:pPr>
      <w:r>
        <w:rPr>
          <w:noProof w:val="0"/>
        </w:rPr>
        <w:t xml:space="preserve">Semnat:  </w:t>
      </w:r>
      <w:r w:rsidR="004D7BFC">
        <w:rPr>
          <w:noProof w:val="0"/>
        </w:rPr>
        <w:t>____________________</w:t>
      </w:r>
    </w:p>
    <w:p w14:paraId="1F410D3B" w14:textId="77777777" w:rsidR="00110CF2" w:rsidRPr="004D7BFC" w:rsidRDefault="00110CF2" w:rsidP="00110CF2">
      <w:pPr>
        <w:tabs>
          <w:tab w:val="left" w:pos="1740"/>
        </w:tabs>
        <w:rPr>
          <w:noProof w:val="0"/>
          <w:sz w:val="18"/>
          <w:szCs w:val="18"/>
        </w:rPr>
      </w:pPr>
      <w:r w:rsidRPr="004D7BFC">
        <w:rPr>
          <w:noProof w:val="0"/>
          <w:sz w:val="18"/>
          <w:szCs w:val="18"/>
        </w:rPr>
        <w:t>[semnătura persoanei autorizate pentru semnarea ofertei]</w:t>
      </w:r>
    </w:p>
    <w:p w14:paraId="14C71CD8" w14:textId="77777777" w:rsidR="00110CF2" w:rsidRDefault="00110CF2" w:rsidP="00110CF2">
      <w:pPr>
        <w:tabs>
          <w:tab w:val="left" w:pos="1740"/>
        </w:tabs>
        <w:rPr>
          <w:noProof w:val="0"/>
        </w:rPr>
      </w:pPr>
    </w:p>
    <w:p w14:paraId="1DA562B5" w14:textId="746D00DD" w:rsidR="00110CF2" w:rsidRDefault="00110CF2" w:rsidP="00110CF2">
      <w:pPr>
        <w:tabs>
          <w:tab w:val="left" w:pos="1740"/>
        </w:tabs>
        <w:rPr>
          <w:noProof w:val="0"/>
        </w:rPr>
      </w:pPr>
      <w:r>
        <w:rPr>
          <w:noProof w:val="0"/>
        </w:rPr>
        <w:t>Ofertantul</w:t>
      </w:r>
      <w:r>
        <w:rPr>
          <w:noProof w:val="0"/>
        </w:rPr>
        <w:tab/>
        <w:t>______________</w:t>
      </w:r>
    </w:p>
    <w:p w14:paraId="6CC87E29" w14:textId="77777777" w:rsidR="00110CF2" w:rsidRDefault="00110CF2" w:rsidP="00110CF2">
      <w:pPr>
        <w:tabs>
          <w:tab w:val="left" w:pos="1740"/>
        </w:tabs>
        <w:rPr>
          <w:noProof w:val="0"/>
        </w:rPr>
      </w:pPr>
    </w:p>
    <w:p w14:paraId="3DA8E63E" w14:textId="77777777" w:rsidR="004D7BFC" w:rsidRDefault="00110CF2" w:rsidP="00110CF2">
      <w:pPr>
        <w:tabs>
          <w:tab w:val="left" w:pos="1740"/>
        </w:tabs>
        <w:rPr>
          <w:noProof w:val="0"/>
        </w:rPr>
        <w:sectPr w:rsidR="004D7BFC" w:rsidSect="00110CF2">
          <w:pgSz w:w="11910" w:h="16840"/>
          <w:pgMar w:top="680" w:right="992" w:bottom="280" w:left="992" w:header="720" w:footer="720" w:gutter="0"/>
          <w:cols w:space="720"/>
          <w:docGrid w:linePitch="326"/>
        </w:sectPr>
      </w:pPr>
      <w:r>
        <w:rPr>
          <w:noProof w:val="0"/>
        </w:rPr>
        <w:t>Data ________________</w:t>
      </w:r>
    </w:p>
    <w:p w14:paraId="370EC86A" w14:textId="4F324F2F" w:rsidR="004D7BFC" w:rsidRDefault="004D7BFC" w:rsidP="004D7BFC">
      <w:pPr>
        <w:pStyle w:val="Corptext"/>
        <w:tabs>
          <w:tab w:val="left" w:pos="567"/>
        </w:tabs>
        <w:spacing w:line="360" w:lineRule="auto"/>
        <w:jc w:val="center"/>
        <w:rPr>
          <w:rFonts w:ascii="Times New Roman" w:hAnsi="Times New Roman"/>
          <w:b/>
          <w:bCs/>
          <w:szCs w:val="24"/>
        </w:rPr>
      </w:pPr>
      <w:r w:rsidRPr="00110CF2">
        <w:rPr>
          <w:rFonts w:ascii="Times New Roman" w:hAnsi="Times New Roman"/>
          <w:b/>
          <w:bCs/>
          <w:szCs w:val="24"/>
        </w:rPr>
        <w:lastRenderedPageBreak/>
        <w:t xml:space="preserve">SPECIFICAȚII </w:t>
      </w:r>
      <w:r>
        <w:rPr>
          <w:rFonts w:ascii="Times New Roman" w:hAnsi="Times New Roman"/>
          <w:b/>
          <w:bCs/>
          <w:szCs w:val="24"/>
        </w:rPr>
        <w:t>DE PREȚ</w:t>
      </w:r>
    </w:p>
    <w:p w14:paraId="4D2B4C12" w14:textId="77777777" w:rsidR="004D7BFC" w:rsidRDefault="004D7BFC" w:rsidP="004D7BFC">
      <w:pPr>
        <w:pStyle w:val="Corptext"/>
        <w:tabs>
          <w:tab w:val="left" w:pos="567"/>
        </w:tabs>
        <w:spacing w:line="360" w:lineRule="auto"/>
        <w:jc w:val="center"/>
        <w:rPr>
          <w:rFonts w:ascii="Times New Roman" w:hAnsi="Times New Roman"/>
          <w:b/>
          <w:bCs/>
          <w:szCs w:val="24"/>
        </w:rPr>
      </w:pPr>
    </w:p>
    <w:tbl>
      <w:tblPr>
        <w:tblStyle w:val="Tabelgril"/>
        <w:tblW w:w="0" w:type="auto"/>
        <w:tblInd w:w="562" w:type="dxa"/>
        <w:tblLook w:val="04A0" w:firstRow="1" w:lastRow="0" w:firstColumn="1" w:lastColumn="0" w:noHBand="0" w:noVBand="1"/>
      </w:tblPr>
      <w:tblGrid>
        <w:gridCol w:w="709"/>
        <w:gridCol w:w="3043"/>
        <w:gridCol w:w="1464"/>
        <w:gridCol w:w="1418"/>
        <w:gridCol w:w="1559"/>
        <w:gridCol w:w="1559"/>
        <w:gridCol w:w="1560"/>
        <w:gridCol w:w="1559"/>
      </w:tblGrid>
      <w:tr w:rsidR="004D7BFC" w14:paraId="5FA3B94B" w14:textId="449B8EA1" w:rsidTr="004D7BFC">
        <w:tc>
          <w:tcPr>
            <w:tcW w:w="709" w:type="dxa"/>
          </w:tcPr>
          <w:p w14:paraId="111225E9" w14:textId="77777777" w:rsidR="004D7BFC" w:rsidRPr="00110CF2" w:rsidRDefault="004D7BFC" w:rsidP="00142BCE">
            <w:pPr>
              <w:jc w:val="center"/>
              <w:rPr>
                <w:b/>
                <w:bCs/>
                <w:noProof w:val="0"/>
                <w:sz w:val="20"/>
                <w:szCs w:val="20"/>
                <w:lang w:val="it-IT"/>
              </w:rPr>
            </w:pPr>
            <w:r w:rsidRPr="00110CF2">
              <w:rPr>
                <w:b/>
                <w:bCs/>
                <w:noProof w:val="0"/>
                <w:sz w:val="20"/>
                <w:szCs w:val="20"/>
                <w:lang w:val="it-IT"/>
              </w:rPr>
              <w:t>Nr. d/o</w:t>
            </w:r>
          </w:p>
        </w:tc>
        <w:tc>
          <w:tcPr>
            <w:tcW w:w="3043" w:type="dxa"/>
          </w:tcPr>
          <w:p w14:paraId="0045072F" w14:textId="77777777" w:rsidR="004D7BFC" w:rsidRPr="00110CF2" w:rsidRDefault="004D7BFC" w:rsidP="00142BCE">
            <w:pPr>
              <w:jc w:val="center"/>
              <w:rPr>
                <w:b/>
                <w:bCs/>
                <w:noProof w:val="0"/>
                <w:sz w:val="20"/>
                <w:szCs w:val="20"/>
                <w:lang w:val="it-IT"/>
              </w:rPr>
            </w:pPr>
            <w:r w:rsidRPr="00110CF2">
              <w:rPr>
                <w:b/>
                <w:bCs/>
                <w:noProof w:val="0"/>
                <w:sz w:val="20"/>
                <w:szCs w:val="20"/>
                <w:lang w:val="it-IT"/>
              </w:rPr>
              <w:t>Denumirea bunurilor</w:t>
            </w:r>
          </w:p>
        </w:tc>
        <w:tc>
          <w:tcPr>
            <w:tcW w:w="1464" w:type="dxa"/>
          </w:tcPr>
          <w:p w14:paraId="733137A4" w14:textId="456558DB" w:rsidR="004D7BFC" w:rsidRPr="00110CF2" w:rsidRDefault="004D7BFC" w:rsidP="00142BCE">
            <w:pPr>
              <w:jc w:val="center"/>
              <w:rPr>
                <w:b/>
                <w:bCs/>
                <w:noProof w:val="0"/>
                <w:sz w:val="20"/>
                <w:szCs w:val="20"/>
                <w:lang w:val="it-IT"/>
              </w:rPr>
            </w:pPr>
            <w:r>
              <w:rPr>
                <w:b/>
                <w:bCs/>
                <w:noProof w:val="0"/>
                <w:sz w:val="20"/>
                <w:szCs w:val="20"/>
                <w:lang w:val="it-IT"/>
              </w:rPr>
              <w:t>Unitatea de măsură</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3076CE" w14:textId="5029DD93" w:rsidR="004D7BFC" w:rsidRPr="00110CF2" w:rsidRDefault="004D7BFC" w:rsidP="00142BCE">
            <w:pPr>
              <w:jc w:val="center"/>
              <w:rPr>
                <w:b/>
                <w:bCs/>
                <w:noProof w:val="0"/>
                <w:sz w:val="20"/>
                <w:szCs w:val="20"/>
                <w:lang w:val="it-IT"/>
              </w:rPr>
            </w:pPr>
            <w:r>
              <w:rPr>
                <w:b/>
                <w:bCs/>
                <w:sz w:val="20"/>
                <w:szCs w:val="20"/>
              </w:rPr>
              <w:t>Cantitatea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BCB9EF" w14:textId="4CAB4118" w:rsidR="004D7BFC" w:rsidRPr="00110CF2" w:rsidRDefault="004D7BFC" w:rsidP="00142BCE">
            <w:pPr>
              <w:jc w:val="center"/>
              <w:rPr>
                <w:b/>
                <w:bCs/>
                <w:noProof w:val="0"/>
                <w:sz w:val="20"/>
                <w:szCs w:val="20"/>
                <w:lang w:val="it-IT"/>
              </w:rPr>
            </w:pPr>
            <w:r w:rsidRPr="004D7BFC">
              <w:rPr>
                <w:b/>
                <w:bCs/>
                <w:sz w:val="20"/>
                <w:szCs w:val="20"/>
              </w:rPr>
              <w:t>Preţ unitar (fără TVA)</w:t>
            </w:r>
          </w:p>
        </w:tc>
        <w:tc>
          <w:tcPr>
            <w:tcW w:w="1559" w:type="dxa"/>
            <w:tcBorders>
              <w:top w:val="single" w:sz="4" w:space="0" w:color="auto"/>
              <w:left w:val="single" w:sz="4" w:space="0" w:color="auto"/>
              <w:bottom w:val="single" w:sz="4" w:space="0" w:color="auto"/>
              <w:right w:val="single" w:sz="4" w:space="0" w:color="auto"/>
            </w:tcBorders>
          </w:tcPr>
          <w:p w14:paraId="3DFDA2B2" w14:textId="77777777" w:rsidR="004D7BFC" w:rsidRDefault="004D7BFC" w:rsidP="00142BCE">
            <w:pPr>
              <w:jc w:val="center"/>
              <w:rPr>
                <w:b/>
                <w:bCs/>
                <w:sz w:val="20"/>
                <w:szCs w:val="20"/>
              </w:rPr>
            </w:pPr>
            <w:r w:rsidRPr="004D7BFC">
              <w:rPr>
                <w:b/>
                <w:bCs/>
                <w:sz w:val="20"/>
                <w:szCs w:val="20"/>
              </w:rPr>
              <w:t>Preţ unitar</w:t>
            </w:r>
          </w:p>
          <w:p w14:paraId="63E69908" w14:textId="6B051B85" w:rsidR="004D7BFC" w:rsidRPr="00110CF2" w:rsidRDefault="004D7BFC" w:rsidP="00142BCE">
            <w:pPr>
              <w:jc w:val="center"/>
              <w:rPr>
                <w:b/>
                <w:bCs/>
                <w:noProof w:val="0"/>
                <w:sz w:val="20"/>
                <w:szCs w:val="20"/>
                <w:lang w:val="it-IT"/>
              </w:rPr>
            </w:pPr>
            <w:r w:rsidRPr="004D7BFC">
              <w:rPr>
                <w:b/>
                <w:bCs/>
                <w:sz w:val="20"/>
                <w:szCs w:val="20"/>
              </w:rPr>
              <w:t>(cu TVA)</w:t>
            </w:r>
          </w:p>
        </w:tc>
        <w:tc>
          <w:tcPr>
            <w:tcW w:w="1560" w:type="dxa"/>
          </w:tcPr>
          <w:p w14:paraId="6D1194BF" w14:textId="7711CA72" w:rsidR="004D7BFC" w:rsidRPr="004D7BFC" w:rsidRDefault="004D7BFC" w:rsidP="004D7BFC">
            <w:pPr>
              <w:jc w:val="center"/>
              <w:rPr>
                <w:b/>
                <w:bCs/>
                <w:noProof w:val="0"/>
                <w:sz w:val="20"/>
                <w:szCs w:val="20"/>
                <w:lang w:val="it-IT"/>
              </w:rPr>
            </w:pPr>
            <w:r w:rsidRPr="004D7BFC">
              <w:rPr>
                <w:b/>
                <w:bCs/>
                <w:noProof w:val="0"/>
                <w:sz w:val="20"/>
                <w:szCs w:val="20"/>
                <w:lang w:val="it-IT"/>
              </w:rPr>
              <w:t>Suma</w:t>
            </w:r>
            <w:r>
              <w:rPr>
                <w:b/>
                <w:bCs/>
                <w:noProof w:val="0"/>
                <w:sz w:val="20"/>
                <w:szCs w:val="20"/>
                <w:lang w:val="it-IT"/>
              </w:rPr>
              <w:t xml:space="preserve"> totală </w:t>
            </w:r>
          </w:p>
          <w:p w14:paraId="2089C051" w14:textId="7D3BAD61" w:rsidR="004D7BFC" w:rsidRPr="00110CF2" w:rsidRDefault="004D7BFC" w:rsidP="004D7BFC">
            <w:pPr>
              <w:jc w:val="center"/>
              <w:rPr>
                <w:b/>
                <w:bCs/>
                <w:noProof w:val="0"/>
                <w:sz w:val="20"/>
                <w:szCs w:val="20"/>
                <w:lang w:val="it-IT"/>
              </w:rPr>
            </w:pPr>
            <w:r>
              <w:rPr>
                <w:b/>
                <w:bCs/>
                <w:noProof w:val="0"/>
                <w:sz w:val="20"/>
                <w:szCs w:val="20"/>
                <w:lang w:val="it-IT"/>
              </w:rPr>
              <w:t>(</w:t>
            </w:r>
            <w:r w:rsidRPr="004D7BFC">
              <w:rPr>
                <w:b/>
                <w:bCs/>
                <w:noProof w:val="0"/>
                <w:sz w:val="20"/>
                <w:szCs w:val="20"/>
                <w:lang w:val="it-IT"/>
              </w:rPr>
              <w:t>fără</w:t>
            </w:r>
            <w:r>
              <w:rPr>
                <w:b/>
                <w:bCs/>
                <w:noProof w:val="0"/>
                <w:sz w:val="20"/>
                <w:szCs w:val="20"/>
                <w:lang w:val="it-IT"/>
              </w:rPr>
              <w:t xml:space="preserve"> </w:t>
            </w:r>
            <w:r w:rsidRPr="004D7BFC">
              <w:rPr>
                <w:b/>
                <w:bCs/>
                <w:noProof w:val="0"/>
                <w:sz w:val="20"/>
                <w:szCs w:val="20"/>
                <w:lang w:val="it-IT"/>
              </w:rPr>
              <w:t>TVA</w:t>
            </w:r>
            <w:r>
              <w:rPr>
                <w:b/>
                <w:bCs/>
                <w:noProof w:val="0"/>
                <w:sz w:val="20"/>
                <w:szCs w:val="20"/>
                <w:lang w:val="it-IT"/>
              </w:rPr>
              <w:t>)</w:t>
            </w:r>
          </w:p>
        </w:tc>
        <w:tc>
          <w:tcPr>
            <w:tcW w:w="1559" w:type="dxa"/>
          </w:tcPr>
          <w:p w14:paraId="00579B20" w14:textId="77777777" w:rsidR="004D7BFC" w:rsidRPr="004D7BFC" w:rsidRDefault="004D7BFC" w:rsidP="004D7BFC">
            <w:pPr>
              <w:jc w:val="center"/>
              <w:rPr>
                <w:b/>
                <w:bCs/>
                <w:noProof w:val="0"/>
                <w:sz w:val="20"/>
                <w:szCs w:val="20"/>
                <w:lang w:val="it-IT"/>
              </w:rPr>
            </w:pPr>
            <w:r w:rsidRPr="004D7BFC">
              <w:rPr>
                <w:b/>
                <w:bCs/>
                <w:noProof w:val="0"/>
                <w:sz w:val="20"/>
                <w:szCs w:val="20"/>
                <w:lang w:val="it-IT"/>
              </w:rPr>
              <w:t xml:space="preserve">Suma totală </w:t>
            </w:r>
          </w:p>
          <w:p w14:paraId="1EBB8A7C" w14:textId="2833C835" w:rsidR="004D7BFC" w:rsidRPr="004D7BFC" w:rsidRDefault="004D7BFC" w:rsidP="004D7BFC">
            <w:pPr>
              <w:jc w:val="center"/>
              <w:rPr>
                <w:b/>
                <w:bCs/>
                <w:noProof w:val="0"/>
                <w:sz w:val="20"/>
                <w:szCs w:val="20"/>
                <w:lang w:val="it-IT"/>
              </w:rPr>
            </w:pPr>
            <w:r>
              <w:rPr>
                <w:b/>
                <w:bCs/>
                <w:noProof w:val="0"/>
                <w:sz w:val="20"/>
                <w:szCs w:val="20"/>
                <w:lang w:val="it-IT"/>
              </w:rPr>
              <w:t xml:space="preserve">(cu </w:t>
            </w:r>
            <w:r w:rsidRPr="004D7BFC">
              <w:rPr>
                <w:b/>
                <w:bCs/>
                <w:noProof w:val="0"/>
                <w:sz w:val="20"/>
                <w:szCs w:val="20"/>
                <w:lang w:val="it-IT"/>
              </w:rPr>
              <w:t>TVA</w:t>
            </w:r>
            <w:r>
              <w:rPr>
                <w:b/>
                <w:bCs/>
                <w:noProof w:val="0"/>
                <w:sz w:val="20"/>
                <w:szCs w:val="20"/>
                <w:lang w:val="it-IT"/>
              </w:rPr>
              <w:t>)</w:t>
            </w:r>
          </w:p>
        </w:tc>
      </w:tr>
      <w:tr w:rsidR="004D7BFC" w14:paraId="391E98E8" w14:textId="1BBC8247" w:rsidTr="004D7BFC">
        <w:tc>
          <w:tcPr>
            <w:tcW w:w="709" w:type="dxa"/>
          </w:tcPr>
          <w:p w14:paraId="2708523B" w14:textId="77777777" w:rsidR="004D7BFC" w:rsidRDefault="004D7BFC" w:rsidP="00142BCE">
            <w:pPr>
              <w:jc w:val="center"/>
              <w:rPr>
                <w:noProof w:val="0"/>
                <w:lang w:val="it-IT"/>
              </w:rPr>
            </w:pPr>
          </w:p>
        </w:tc>
        <w:tc>
          <w:tcPr>
            <w:tcW w:w="3043" w:type="dxa"/>
          </w:tcPr>
          <w:p w14:paraId="05476F10" w14:textId="77777777" w:rsidR="004D7BFC" w:rsidRDefault="004D7BFC" w:rsidP="00142BCE">
            <w:pPr>
              <w:rPr>
                <w:noProof w:val="0"/>
                <w:lang w:val="it-IT"/>
              </w:rPr>
            </w:pPr>
            <w:r>
              <w:rPr>
                <w:noProof w:val="0"/>
                <w:lang w:val="it-IT"/>
              </w:rPr>
              <w:t xml:space="preserve">Lotul nr. </w:t>
            </w:r>
          </w:p>
        </w:tc>
        <w:tc>
          <w:tcPr>
            <w:tcW w:w="1464" w:type="dxa"/>
          </w:tcPr>
          <w:p w14:paraId="207C732F" w14:textId="77777777" w:rsidR="004D7BFC" w:rsidRDefault="004D7BFC" w:rsidP="00142BCE">
            <w:pPr>
              <w:jc w:val="center"/>
              <w:rPr>
                <w:noProof w:val="0"/>
                <w:lang w:val="it-IT"/>
              </w:rPr>
            </w:pPr>
          </w:p>
        </w:tc>
        <w:tc>
          <w:tcPr>
            <w:tcW w:w="1418" w:type="dxa"/>
          </w:tcPr>
          <w:p w14:paraId="615B98A8" w14:textId="77777777" w:rsidR="004D7BFC" w:rsidRDefault="004D7BFC" w:rsidP="00142BCE">
            <w:pPr>
              <w:jc w:val="center"/>
              <w:rPr>
                <w:noProof w:val="0"/>
                <w:lang w:val="it-IT"/>
              </w:rPr>
            </w:pPr>
          </w:p>
        </w:tc>
        <w:tc>
          <w:tcPr>
            <w:tcW w:w="1559" w:type="dxa"/>
          </w:tcPr>
          <w:p w14:paraId="11FC42EB" w14:textId="77777777" w:rsidR="004D7BFC" w:rsidRDefault="004D7BFC" w:rsidP="00142BCE">
            <w:pPr>
              <w:jc w:val="center"/>
              <w:rPr>
                <w:noProof w:val="0"/>
                <w:lang w:val="it-IT"/>
              </w:rPr>
            </w:pPr>
          </w:p>
        </w:tc>
        <w:tc>
          <w:tcPr>
            <w:tcW w:w="1559" w:type="dxa"/>
          </w:tcPr>
          <w:p w14:paraId="159FFBB4" w14:textId="77777777" w:rsidR="004D7BFC" w:rsidRDefault="004D7BFC" w:rsidP="00142BCE">
            <w:pPr>
              <w:jc w:val="center"/>
              <w:rPr>
                <w:noProof w:val="0"/>
                <w:lang w:val="it-IT"/>
              </w:rPr>
            </w:pPr>
          </w:p>
        </w:tc>
        <w:tc>
          <w:tcPr>
            <w:tcW w:w="1560" w:type="dxa"/>
          </w:tcPr>
          <w:p w14:paraId="3587E30F" w14:textId="77777777" w:rsidR="004D7BFC" w:rsidRDefault="004D7BFC" w:rsidP="00142BCE">
            <w:pPr>
              <w:jc w:val="center"/>
              <w:rPr>
                <w:noProof w:val="0"/>
                <w:lang w:val="it-IT"/>
              </w:rPr>
            </w:pPr>
          </w:p>
        </w:tc>
        <w:tc>
          <w:tcPr>
            <w:tcW w:w="1559" w:type="dxa"/>
          </w:tcPr>
          <w:p w14:paraId="29DE9F5B" w14:textId="77777777" w:rsidR="004D7BFC" w:rsidRDefault="004D7BFC" w:rsidP="00142BCE">
            <w:pPr>
              <w:jc w:val="center"/>
              <w:rPr>
                <w:noProof w:val="0"/>
                <w:lang w:val="it-IT"/>
              </w:rPr>
            </w:pPr>
          </w:p>
        </w:tc>
      </w:tr>
      <w:tr w:rsidR="004D7BFC" w14:paraId="35772DB7" w14:textId="5C943D6C" w:rsidTr="004D7BFC">
        <w:tc>
          <w:tcPr>
            <w:tcW w:w="709" w:type="dxa"/>
          </w:tcPr>
          <w:p w14:paraId="65DCC9AE" w14:textId="77777777" w:rsidR="004D7BFC" w:rsidRDefault="004D7BFC" w:rsidP="00142BCE">
            <w:pPr>
              <w:jc w:val="center"/>
              <w:rPr>
                <w:noProof w:val="0"/>
                <w:lang w:val="it-IT"/>
              </w:rPr>
            </w:pPr>
          </w:p>
        </w:tc>
        <w:tc>
          <w:tcPr>
            <w:tcW w:w="3043" w:type="dxa"/>
          </w:tcPr>
          <w:p w14:paraId="62320A66" w14:textId="77777777" w:rsidR="004D7BFC" w:rsidRDefault="004D7BFC" w:rsidP="00142BCE">
            <w:pPr>
              <w:rPr>
                <w:noProof w:val="0"/>
                <w:lang w:val="it-IT"/>
              </w:rPr>
            </w:pPr>
          </w:p>
        </w:tc>
        <w:tc>
          <w:tcPr>
            <w:tcW w:w="1464" w:type="dxa"/>
          </w:tcPr>
          <w:p w14:paraId="34C5E45D" w14:textId="77777777" w:rsidR="004D7BFC" w:rsidRDefault="004D7BFC" w:rsidP="00142BCE">
            <w:pPr>
              <w:jc w:val="center"/>
              <w:rPr>
                <w:noProof w:val="0"/>
                <w:lang w:val="it-IT"/>
              </w:rPr>
            </w:pPr>
          </w:p>
        </w:tc>
        <w:tc>
          <w:tcPr>
            <w:tcW w:w="1418" w:type="dxa"/>
          </w:tcPr>
          <w:p w14:paraId="26D6A08C" w14:textId="77777777" w:rsidR="004D7BFC" w:rsidRDefault="004D7BFC" w:rsidP="00142BCE">
            <w:pPr>
              <w:jc w:val="center"/>
              <w:rPr>
                <w:noProof w:val="0"/>
                <w:lang w:val="it-IT"/>
              </w:rPr>
            </w:pPr>
          </w:p>
        </w:tc>
        <w:tc>
          <w:tcPr>
            <w:tcW w:w="1559" w:type="dxa"/>
          </w:tcPr>
          <w:p w14:paraId="12D9EFC2" w14:textId="77777777" w:rsidR="004D7BFC" w:rsidRDefault="004D7BFC" w:rsidP="00142BCE">
            <w:pPr>
              <w:jc w:val="center"/>
              <w:rPr>
                <w:noProof w:val="0"/>
                <w:lang w:val="it-IT"/>
              </w:rPr>
            </w:pPr>
          </w:p>
        </w:tc>
        <w:tc>
          <w:tcPr>
            <w:tcW w:w="1559" w:type="dxa"/>
          </w:tcPr>
          <w:p w14:paraId="4DCF913C" w14:textId="77777777" w:rsidR="004D7BFC" w:rsidRDefault="004D7BFC" w:rsidP="00142BCE">
            <w:pPr>
              <w:jc w:val="center"/>
              <w:rPr>
                <w:noProof w:val="0"/>
                <w:lang w:val="it-IT"/>
              </w:rPr>
            </w:pPr>
          </w:p>
        </w:tc>
        <w:tc>
          <w:tcPr>
            <w:tcW w:w="1560" w:type="dxa"/>
          </w:tcPr>
          <w:p w14:paraId="2F0387A2" w14:textId="77777777" w:rsidR="004D7BFC" w:rsidRDefault="004D7BFC" w:rsidP="00142BCE">
            <w:pPr>
              <w:jc w:val="center"/>
              <w:rPr>
                <w:noProof w:val="0"/>
                <w:lang w:val="it-IT"/>
              </w:rPr>
            </w:pPr>
          </w:p>
        </w:tc>
        <w:tc>
          <w:tcPr>
            <w:tcW w:w="1559" w:type="dxa"/>
          </w:tcPr>
          <w:p w14:paraId="3E05507F" w14:textId="77777777" w:rsidR="004D7BFC" w:rsidRDefault="004D7BFC" w:rsidP="00142BCE">
            <w:pPr>
              <w:jc w:val="center"/>
              <w:rPr>
                <w:noProof w:val="0"/>
                <w:lang w:val="it-IT"/>
              </w:rPr>
            </w:pPr>
          </w:p>
        </w:tc>
      </w:tr>
      <w:tr w:rsidR="004D7BFC" w14:paraId="52D0AAA6" w14:textId="6CEDE011" w:rsidTr="004D7BFC">
        <w:tc>
          <w:tcPr>
            <w:tcW w:w="709" w:type="dxa"/>
          </w:tcPr>
          <w:p w14:paraId="3821937B" w14:textId="77777777" w:rsidR="004D7BFC" w:rsidRDefault="004D7BFC" w:rsidP="00142BCE">
            <w:pPr>
              <w:jc w:val="center"/>
              <w:rPr>
                <w:noProof w:val="0"/>
                <w:lang w:val="it-IT"/>
              </w:rPr>
            </w:pPr>
          </w:p>
        </w:tc>
        <w:tc>
          <w:tcPr>
            <w:tcW w:w="3043" w:type="dxa"/>
          </w:tcPr>
          <w:p w14:paraId="7B23B2E4" w14:textId="77777777" w:rsidR="004D7BFC" w:rsidRDefault="004D7BFC" w:rsidP="00142BCE">
            <w:pPr>
              <w:rPr>
                <w:noProof w:val="0"/>
                <w:lang w:val="it-IT"/>
              </w:rPr>
            </w:pPr>
          </w:p>
        </w:tc>
        <w:tc>
          <w:tcPr>
            <w:tcW w:w="1464" w:type="dxa"/>
          </w:tcPr>
          <w:p w14:paraId="2392D389" w14:textId="77777777" w:rsidR="004D7BFC" w:rsidRDefault="004D7BFC" w:rsidP="00142BCE">
            <w:pPr>
              <w:jc w:val="center"/>
              <w:rPr>
                <w:noProof w:val="0"/>
                <w:lang w:val="it-IT"/>
              </w:rPr>
            </w:pPr>
          </w:p>
        </w:tc>
        <w:tc>
          <w:tcPr>
            <w:tcW w:w="1418" w:type="dxa"/>
          </w:tcPr>
          <w:p w14:paraId="52C9E83D" w14:textId="77777777" w:rsidR="004D7BFC" w:rsidRDefault="004D7BFC" w:rsidP="00142BCE">
            <w:pPr>
              <w:jc w:val="center"/>
              <w:rPr>
                <w:noProof w:val="0"/>
                <w:lang w:val="it-IT"/>
              </w:rPr>
            </w:pPr>
          </w:p>
        </w:tc>
        <w:tc>
          <w:tcPr>
            <w:tcW w:w="1559" w:type="dxa"/>
          </w:tcPr>
          <w:p w14:paraId="26DF5237" w14:textId="77777777" w:rsidR="004D7BFC" w:rsidRDefault="004D7BFC" w:rsidP="00142BCE">
            <w:pPr>
              <w:jc w:val="center"/>
              <w:rPr>
                <w:noProof w:val="0"/>
                <w:lang w:val="it-IT"/>
              </w:rPr>
            </w:pPr>
          </w:p>
        </w:tc>
        <w:tc>
          <w:tcPr>
            <w:tcW w:w="1559" w:type="dxa"/>
          </w:tcPr>
          <w:p w14:paraId="6061CA97" w14:textId="77777777" w:rsidR="004D7BFC" w:rsidRDefault="004D7BFC" w:rsidP="00142BCE">
            <w:pPr>
              <w:jc w:val="center"/>
              <w:rPr>
                <w:noProof w:val="0"/>
                <w:lang w:val="it-IT"/>
              </w:rPr>
            </w:pPr>
          </w:p>
        </w:tc>
        <w:tc>
          <w:tcPr>
            <w:tcW w:w="1560" w:type="dxa"/>
          </w:tcPr>
          <w:p w14:paraId="22A5EF0E" w14:textId="77777777" w:rsidR="004D7BFC" w:rsidRDefault="004D7BFC" w:rsidP="00142BCE">
            <w:pPr>
              <w:jc w:val="center"/>
              <w:rPr>
                <w:noProof w:val="0"/>
                <w:lang w:val="it-IT"/>
              </w:rPr>
            </w:pPr>
          </w:p>
        </w:tc>
        <w:tc>
          <w:tcPr>
            <w:tcW w:w="1559" w:type="dxa"/>
          </w:tcPr>
          <w:p w14:paraId="7CB9D466" w14:textId="77777777" w:rsidR="004D7BFC" w:rsidRDefault="004D7BFC" w:rsidP="00142BCE">
            <w:pPr>
              <w:jc w:val="center"/>
              <w:rPr>
                <w:noProof w:val="0"/>
                <w:lang w:val="it-IT"/>
              </w:rPr>
            </w:pPr>
          </w:p>
        </w:tc>
      </w:tr>
      <w:tr w:rsidR="004D7BFC" w14:paraId="08A57812" w14:textId="00164060" w:rsidTr="004D7BFC">
        <w:tc>
          <w:tcPr>
            <w:tcW w:w="709" w:type="dxa"/>
          </w:tcPr>
          <w:p w14:paraId="2A2F95D9" w14:textId="77777777" w:rsidR="004D7BFC" w:rsidRDefault="004D7BFC" w:rsidP="00142BCE">
            <w:pPr>
              <w:jc w:val="center"/>
              <w:rPr>
                <w:noProof w:val="0"/>
                <w:lang w:val="it-IT"/>
              </w:rPr>
            </w:pPr>
          </w:p>
        </w:tc>
        <w:tc>
          <w:tcPr>
            <w:tcW w:w="3043" w:type="dxa"/>
          </w:tcPr>
          <w:p w14:paraId="7E945CC0" w14:textId="77777777" w:rsidR="004D7BFC" w:rsidRDefault="004D7BFC" w:rsidP="00142BCE">
            <w:pPr>
              <w:rPr>
                <w:noProof w:val="0"/>
                <w:lang w:val="it-IT"/>
              </w:rPr>
            </w:pPr>
          </w:p>
        </w:tc>
        <w:tc>
          <w:tcPr>
            <w:tcW w:w="1464" w:type="dxa"/>
          </w:tcPr>
          <w:p w14:paraId="1CB7376D" w14:textId="77777777" w:rsidR="004D7BFC" w:rsidRDefault="004D7BFC" w:rsidP="00142BCE">
            <w:pPr>
              <w:jc w:val="center"/>
              <w:rPr>
                <w:noProof w:val="0"/>
                <w:lang w:val="it-IT"/>
              </w:rPr>
            </w:pPr>
          </w:p>
        </w:tc>
        <w:tc>
          <w:tcPr>
            <w:tcW w:w="1418" w:type="dxa"/>
          </w:tcPr>
          <w:p w14:paraId="3BD605DF" w14:textId="77777777" w:rsidR="004D7BFC" w:rsidRDefault="004D7BFC" w:rsidP="00142BCE">
            <w:pPr>
              <w:jc w:val="center"/>
              <w:rPr>
                <w:noProof w:val="0"/>
                <w:lang w:val="it-IT"/>
              </w:rPr>
            </w:pPr>
          </w:p>
        </w:tc>
        <w:tc>
          <w:tcPr>
            <w:tcW w:w="1559" w:type="dxa"/>
          </w:tcPr>
          <w:p w14:paraId="1CAC1B79" w14:textId="77777777" w:rsidR="004D7BFC" w:rsidRDefault="004D7BFC" w:rsidP="00142BCE">
            <w:pPr>
              <w:jc w:val="center"/>
              <w:rPr>
                <w:noProof w:val="0"/>
                <w:lang w:val="it-IT"/>
              </w:rPr>
            </w:pPr>
          </w:p>
        </w:tc>
        <w:tc>
          <w:tcPr>
            <w:tcW w:w="1559" w:type="dxa"/>
          </w:tcPr>
          <w:p w14:paraId="11A6B42C" w14:textId="77777777" w:rsidR="004D7BFC" w:rsidRDefault="004D7BFC" w:rsidP="00142BCE">
            <w:pPr>
              <w:jc w:val="center"/>
              <w:rPr>
                <w:noProof w:val="0"/>
                <w:lang w:val="it-IT"/>
              </w:rPr>
            </w:pPr>
          </w:p>
        </w:tc>
        <w:tc>
          <w:tcPr>
            <w:tcW w:w="1560" w:type="dxa"/>
          </w:tcPr>
          <w:p w14:paraId="435AACD6" w14:textId="77777777" w:rsidR="004D7BFC" w:rsidRDefault="004D7BFC" w:rsidP="00142BCE">
            <w:pPr>
              <w:jc w:val="center"/>
              <w:rPr>
                <w:noProof w:val="0"/>
                <w:lang w:val="it-IT"/>
              </w:rPr>
            </w:pPr>
          </w:p>
        </w:tc>
        <w:tc>
          <w:tcPr>
            <w:tcW w:w="1559" w:type="dxa"/>
          </w:tcPr>
          <w:p w14:paraId="70B044F7" w14:textId="77777777" w:rsidR="004D7BFC" w:rsidRDefault="004D7BFC" w:rsidP="00142BCE">
            <w:pPr>
              <w:jc w:val="center"/>
              <w:rPr>
                <w:noProof w:val="0"/>
                <w:lang w:val="it-IT"/>
              </w:rPr>
            </w:pPr>
          </w:p>
        </w:tc>
      </w:tr>
      <w:tr w:rsidR="004D7BFC" w14:paraId="6E656CDB" w14:textId="3552AA60" w:rsidTr="004D7BFC">
        <w:tc>
          <w:tcPr>
            <w:tcW w:w="709" w:type="dxa"/>
          </w:tcPr>
          <w:p w14:paraId="4EFBF459" w14:textId="77777777" w:rsidR="004D7BFC" w:rsidRDefault="004D7BFC" w:rsidP="00142BCE">
            <w:pPr>
              <w:jc w:val="center"/>
              <w:rPr>
                <w:noProof w:val="0"/>
                <w:lang w:val="it-IT"/>
              </w:rPr>
            </w:pPr>
          </w:p>
        </w:tc>
        <w:tc>
          <w:tcPr>
            <w:tcW w:w="3043" w:type="dxa"/>
          </w:tcPr>
          <w:p w14:paraId="32D9E1CF" w14:textId="77777777" w:rsidR="004D7BFC" w:rsidRDefault="004D7BFC" w:rsidP="00142BCE">
            <w:pPr>
              <w:rPr>
                <w:noProof w:val="0"/>
                <w:lang w:val="it-IT"/>
              </w:rPr>
            </w:pPr>
            <w:r>
              <w:rPr>
                <w:noProof w:val="0"/>
                <w:lang w:val="it-IT"/>
              </w:rPr>
              <w:t>Total</w:t>
            </w:r>
          </w:p>
        </w:tc>
        <w:tc>
          <w:tcPr>
            <w:tcW w:w="1464" w:type="dxa"/>
          </w:tcPr>
          <w:p w14:paraId="6BB8961E" w14:textId="77777777" w:rsidR="004D7BFC" w:rsidRDefault="004D7BFC" w:rsidP="00142BCE">
            <w:pPr>
              <w:jc w:val="center"/>
              <w:rPr>
                <w:noProof w:val="0"/>
                <w:lang w:val="it-IT"/>
              </w:rPr>
            </w:pPr>
          </w:p>
        </w:tc>
        <w:tc>
          <w:tcPr>
            <w:tcW w:w="1418" w:type="dxa"/>
          </w:tcPr>
          <w:p w14:paraId="2363E786" w14:textId="77777777" w:rsidR="004D7BFC" w:rsidRDefault="004D7BFC" w:rsidP="00142BCE">
            <w:pPr>
              <w:jc w:val="center"/>
              <w:rPr>
                <w:noProof w:val="0"/>
                <w:lang w:val="it-IT"/>
              </w:rPr>
            </w:pPr>
          </w:p>
        </w:tc>
        <w:tc>
          <w:tcPr>
            <w:tcW w:w="1559" w:type="dxa"/>
          </w:tcPr>
          <w:p w14:paraId="4AB5C570" w14:textId="77777777" w:rsidR="004D7BFC" w:rsidRDefault="004D7BFC" w:rsidP="00142BCE">
            <w:pPr>
              <w:jc w:val="center"/>
              <w:rPr>
                <w:noProof w:val="0"/>
                <w:lang w:val="it-IT"/>
              </w:rPr>
            </w:pPr>
          </w:p>
        </w:tc>
        <w:tc>
          <w:tcPr>
            <w:tcW w:w="1559" w:type="dxa"/>
          </w:tcPr>
          <w:p w14:paraId="3A6437A6" w14:textId="77777777" w:rsidR="004D7BFC" w:rsidRDefault="004D7BFC" w:rsidP="00142BCE">
            <w:pPr>
              <w:jc w:val="center"/>
              <w:rPr>
                <w:noProof w:val="0"/>
                <w:lang w:val="it-IT"/>
              </w:rPr>
            </w:pPr>
          </w:p>
        </w:tc>
        <w:tc>
          <w:tcPr>
            <w:tcW w:w="1560" w:type="dxa"/>
          </w:tcPr>
          <w:p w14:paraId="31B7AC9A" w14:textId="77777777" w:rsidR="004D7BFC" w:rsidRDefault="004D7BFC" w:rsidP="00142BCE">
            <w:pPr>
              <w:jc w:val="center"/>
              <w:rPr>
                <w:noProof w:val="0"/>
                <w:lang w:val="it-IT"/>
              </w:rPr>
            </w:pPr>
          </w:p>
        </w:tc>
        <w:tc>
          <w:tcPr>
            <w:tcW w:w="1559" w:type="dxa"/>
          </w:tcPr>
          <w:p w14:paraId="3F5EE2B1" w14:textId="77777777" w:rsidR="004D7BFC" w:rsidRDefault="004D7BFC" w:rsidP="00142BCE">
            <w:pPr>
              <w:jc w:val="center"/>
              <w:rPr>
                <w:noProof w:val="0"/>
                <w:lang w:val="it-IT"/>
              </w:rPr>
            </w:pPr>
          </w:p>
        </w:tc>
      </w:tr>
    </w:tbl>
    <w:p w14:paraId="440DF064" w14:textId="77777777" w:rsidR="004D7BFC" w:rsidRDefault="004D7BFC" w:rsidP="004D7BFC">
      <w:pPr>
        <w:pStyle w:val="Corptext"/>
        <w:tabs>
          <w:tab w:val="left" w:pos="567"/>
        </w:tabs>
        <w:spacing w:line="360" w:lineRule="auto"/>
        <w:jc w:val="center"/>
        <w:rPr>
          <w:rFonts w:ascii="Times New Roman" w:hAnsi="Times New Roman"/>
          <w:b/>
          <w:bCs/>
          <w:szCs w:val="24"/>
        </w:rPr>
      </w:pPr>
    </w:p>
    <w:p w14:paraId="65CBF648" w14:textId="77777777" w:rsidR="004D7BFC" w:rsidRPr="00110CF2" w:rsidRDefault="004D7BFC" w:rsidP="004D7BFC">
      <w:pPr>
        <w:pStyle w:val="Corptext"/>
        <w:tabs>
          <w:tab w:val="left" w:pos="567"/>
        </w:tabs>
        <w:spacing w:line="360" w:lineRule="auto"/>
        <w:jc w:val="center"/>
        <w:rPr>
          <w:rFonts w:ascii="Times New Roman" w:hAnsi="Times New Roman"/>
          <w:b/>
          <w:bCs/>
          <w:szCs w:val="24"/>
        </w:rPr>
      </w:pPr>
    </w:p>
    <w:p w14:paraId="5CB40CB5" w14:textId="77777777" w:rsidR="004D7BFC" w:rsidRPr="00FF430B" w:rsidRDefault="004D7BFC" w:rsidP="004D7BFC">
      <w:pPr>
        <w:pStyle w:val="Corptext"/>
        <w:tabs>
          <w:tab w:val="left" w:pos="567"/>
        </w:tabs>
        <w:spacing w:line="360" w:lineRule="auto"/>
        <w:rPr>
          <w:rFonts w:ascii="Times New Roman" w:hAnsi="Times New Roman"/>
          <w:szCs w:val="24"/>
        </w:rPr>
      </w:pPr>
    </w:p>
    <w:p w14:paraId="025872D2" w14:textId="77777777" w:rsidR="004D7BFC" w:rsidRPr="00FF430B" w:rsidRDefault="004D7BFC" w:rsidP="004D7BFC">
      <w:pPr>
        <w:pStyle w:val="Corptext"/>
        <w:tabs>
          <w:tab w:val="left" w:pos="567"/>
        </w:tabs>
        <w:spacing w:line="360" w:lineRule="auto"/>
        <w:rPr>
          <w:rFonts w:ascii="Times New Roman" w:hAnsi="Times New Roman"/>
          <w:szCs w:val="24"/>
        </w:rPr>
      </w:pPr>
    </w:p>
    <w:p w14:paraId="16398775" w14:textId="77777777" w:rsidR="004D7BFC" w:rsidRPr="00110CF2" w:rsidRDefault="004D7BFC" w:rsidP="004D7BFC">
      <w:pPr>
        <w:pStyle w:val="Corptext"/>
        <w:tabs>
          <w:tab w:val="left" w:pos="567"/>
        </w:tabs>
        <w:spacing w:line="360" w:lineRule="auto"/>
        <w:rPr>
          <w:rFonts w:ascii="Times New Roman" w:hAnsi="Times New Roman"/>
          <w:szCs w:val="24"/>
        </w:rPr>
      </w:pPr>
      <w:r>
        <w:rPr>
          <w:rFonts w:ascii="Times New Roman" w:hAnsi="Times New Roman"/>
          <w:szCs w:val="24"/>
        </w:rPr>
        <w:t xml:space="preserve">                </w:t>
      </w:r>
      <w:r w:rsidRPr="00110CF2">
        <w:rPr>
          <w:rFonts w:ascii="Times New Roman" w:hAnsi="Times New Roman"/>
          <w:szCs w:val="24"/>
        </w:rPr>
        <w:t>Data completării . . . . . . . . . . . . .</w:t>
      </w:r>
      <w:r w:rsidRPr="00110CF2">
        <w:rPr>
          <w:rFonts w:ascii="Times New Roman" w:hAnsi="Times New Roman"/>
          <w:szCs w:val="24"/>
        </w:rPr>
        <w:tab/>
        <w:t>Cu stimă,</w:t>
      </w:r>
    </w:p>
    <w:p w14:paraId="380E4A94" w14:textId="77777777" w:rsidR="004D7BFC" w:rsidRPr="00110CF2" w:rsidRDefault="004D7BFC" w:rsidP="004D7BFC">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Ofertant/candidat</w:t>
      </w:r>
    </w:p>
    <w:p w14:paraId="174FEDA7" w14:textId="77777777" w:rsidR="004D7BFC" w:rsidRPr="00110CF2" w:rsidRDefault="004D7BFC" w:rsidP="004D7BFC">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 . . . . . . . . . . . . . . . . . . . . . . .</w:t>
      </w:r>
    </w:p>
    <w:p w14:paraId="705CE9FF" w14:textId="77777777" w:rsidR="004D7BFC" w:rsidRPr="00FF430B" w:rsidRDefault="004D7BFC" w:rsidP="004D7BFC">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(semnătura autorizată)</w:t>
      </w:r>
    </w:p>
    <w:p w14:paraId="7287D61F" w14:textId="71C214E7" w:rsidR="00110CF2" w:rsidRPr="00110CF2" w:rsidRDefault="00110CF2" w:rsidP="00110CF2">
      <w:pPr>
        <w:tabs>
          <w:tab w:val="left" w:pos="1740"/>
        </w:tabs>
        <w:sectPr w:rsidR="00110CF2" w:rsidRPr="00110CF2" w:rsidSect="004D7BFC">
          <w:pgSz w:w="16840" w:h="11910" w:orient="landscape"/>
          <w:pgMar w:top="992" w:right="680" w:bottom="992" w:left="280" w:header="720" w:footer="720" w:gutter="0"/>
          <w:cols w:space="720"/>
          <w:docGrid w:linePitch="326"/>
        </w:sectPr>
      </w:pPr>
    </w:p>
    <w:p w14:paraId="6FE82011" w14:textId="2BE215C4" w:rsidR="003B4268" w:rsidRDefault="003B4268" w:rsidP="003B4268">
      <w:pPr>
        <w:jc w:val="right"/>
        <w:rPr>
          <w:rFonts w:eastAsia="PMingLiU"/>
          <w:b/>
          <w:lang w:eastAsia="zh-CN"/>
        </w:rPr>
      </w:pPr>
      <w:bookmarkStart w:id="4" w:name="_Toc449692110"/>
      <w:bookmarkEnd w:id="1"/>
      <w:r>
        <w:rPr>
          <w:noProof w:val="0"/>
        </w:rPr>
        <w:lastRenderedPageBreak/>
        <w:t>An</w:t>
      </w:r>
      <w:r w:rsidRPr="00FF430B">
        <w:rPr>
          <w:noProof w:val="0"/>
        </w:rPr>
        <w:t>exa nr.</w:t>
      </w:r>
      <w:r>
        <w:rPr>
          <w:noProof w:val="0"/>
        </w:rPr>
        <w:t xml:space="preserve"> </w:t>
      </w:r>
      <w:r w:rsidR="006960E9">
        <w:rPr>
          <w:noProof w:val="0"/>
        </w:rPr>
        <w:t>4</w:t>
      </w:r>
    </w:p>
    <w:p w14:paraId="45DFADC1" w14:textId="77777777" w:rsidR="003B4268" w:rsidRPr="0024225B" w:rsidRDefault="003B4268" w:rsidP="003B4268">
      <w:pPr>
        <w:spacing w:before="240" w:after="240"/>
        <w:jc w:val="center"/>
        <w:rPr>
          <w:b/>
          <w:sz w:val="28"/>
          <w:szCs w:val="32"/>
        </w:rPr>
      </w:pPr>
      <w:r w:rsidRPr="0024225B">
        <w:rPr>
          <w:b/>
          <w:sz w:val="28"/>
          <w:szCs w:val="32"/>
        </w:rPr>
        <w:t>Declarație pe propria răspundere privind criteriile de excludere și criteriile de selecție</w:t>
      </w:r>
    </w:p>
    <w:p w14:paraId="3119ABC4" w14:textId="77777777" w:rsidR="003B4268" w:rsidRDefault="003B4268" w:rsidP="003B4268">
      <w:pPr>
        <w:spacing w:before="100" w:beforeAutospacing="1" w:after="100" w:afterAutospacing="1"/>
        <w:jc w:val="both"/>
      </w:pPr>
      <w:r w:rsidRPr="00F76ABA">
        <w:t>Subsemnatul [</w:t>
      </w:r>
      <w:r w:rsidRPr="003B4268">
        <w:rPr>
          <w:i/>
          <w:highlight w:val="lightGray"/>
        </w:rPr>
        <w:t>inserați numele semnatarului prezentului formular</w:t>
      </w:r>
      <w:r w:rsidRPr="005E41BC">
        <w:t>], reprezentând:</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B4268" w14:paraId="2B231C00" w14:textId="77777777" w:rsidTr="00516E2E">
        <w:tc>
          <w:tcPr>
            <w:tcW w:w="3369" w:type="dxa"/>
            <w:shd w:val="clear" w:color="auto" w:fill="auto"/>
          </w:tcPr>
          <w:p w14:paraId="40DF5233" w14:textId="77777777" w:rsidR="003B4268" w:rsidRDefault="003B4268" w:rsidP="00516E2E">
            <w:pPr>
              <w:spacing w:before="120" w:after="120"/>
              <w:jc w:val="both"/>
            </w:pPr>
            <w:r>
              <w:t>(</w:t>
            </w:r>
            <w:r w:rsidRPr="00583379">
              <w:rPr>
                <w:i/>
              </w:rPr>
              <w:t>numai pentru persoane fizice</w:t>
            </w:r>
            <w:r>
              <w:t>) ea însăși</w:t>
            </w:r>
          </w:p>
        </w:tc>
        <w:tc>
          <w:tcPr>
            <w:tcW w:w="6378" w:type="dxa"/>
            <w:shd w:val="clear" w:color="auto" w:fill="auto"/>
          </w:tcPr>
          <w:p w14:paraId="526139C1" w14:textId="77777777" w:rsidR="003B4268" w:rsidRDefault="003B4268" w:rsidP="00516E2E">
            <w:pPr>
              <w:spacing w:before="120" w:after="120"/>
              <w:jc w:val="both"/>
            </w:pPr>
            <w:r w:rsidRPr="0024350A">
              <w:t>(</w:t>
            </w:r>
            <w:r w:rsidRPr="00583379">
              <w:rPr>
                <w:i/>
              </w:rPr>
              <w:t>numai pentru persoanele juridice</w:t>
            </w:r>
            <w:r w:rsidRPr="0024350A">
              <w:t xml:space="preserve">) următoarea persoană juridică: </w:t>
            </w:r>
          </w:p>
          <w:p w14:paraId="76F18909" w14:textId="77777777" w:rsidR="003B4268" w:rsidRDefault="003B4268" w:rsidP="00516E2E">
            <w:pPr>
              <w:spacing w:before="120" w:after="120"/>
              <w:jc w:val="both"/>
            </w:pPr>
          </w:p>
        </w:tc>
      </w:tr>
      <w:tr w:rsidR="003B4268" w14:paraId="119F47DA" w14:textId="77777777" w:rsidTr="00516E2E">
        <w:tc>
          <w:tcPr>
            <w:tcW w:w="3369" w:type="dxa"/>
            <w:shd w:val="clear" w:color="auto" w:fill="auto"/>
          </w:tcPr>
          <w:p w14:paraId="7CF5FE0B" w14:textId="77777777" w:rsidR="003B4268" w:rsidRDefault="003B4268" w:rsidP="00516E2E">
            <w:pPr>
              <w:spacing w:before="120"/>
              <w:jc w:val="both"/>
            </w:pPr>
            <w:r w:rsidRPr="00892BCE">
              <w:t xml:space="preserve">Numărul actului de identitate sau al pașaportului: </w:t>
            </w:r>
          </w:p>
          <w:p w14:paraId="041FE83B" w14:textId="77777777" w:rsidR="003B4268" w:rsidRDefault="003B4268" w:rsidP="00516E2E">
            <w:pPr>
              <w:jc w:val="both"/>
            </w:pPr>
          </w:p>
          <w:p w14:paraId="571CD934" w14:textId="77777777" w:rsidR="003B4268" w:rsidRPr="005E41BC" w:rsidRDefault="003B4268" w:rsidP="00516E2E">
            <w:pPr>
              <w:jc w:val="both"/>
            </w:pPr>
            <w:r>
              <w:t>("persoana")</w:t>
            </w:r>
          </w:p>
        </w:tc>
        <w:tc>
          <w:tcPr>
            <w:tcW w:w="6378" w:type="dxa"/>
            <w:shd w:val="clear" w:color="auto" w:fill="auto"/>
          </w:tcPr>
          <w:p w14:paraId="08C57B75" w14:textId="77777777" w:rsidR="003B4268" w:rsidRPr="00583379" w:rsidRDefault="003B4268" w:rsidP="00516E2E">
            <w:pPr>
              <w:spacing w:before="120"/>
              <w:rPr>
                <w:b/>
              </w:rPr>
            </w:pPr>
            <w:r w:rsidRPr="00892BCE">
              <w:t>Denumirea oficială completă:</w:t>
            </w:r>
          </w:p>
          <w:p w14:paraId="1B1DE9A2" w14:textId="77777777" w:rsidR="003B4268" w:rsidRPr="00892BCE" w:rsidRDefault="003B4268" w:rsidP="00516E2E">
            <w:r w:rsidRPr="00892BCE">
              <w:t xml:space="preserve">Forma juridică oficială: </w:t>
            </w:r>
          </w:p>
          <w:p w14:paraId="6598B32E" w14:textId="77777777" w:rsidR="003B4268" w:rsidRPr="00583379" w:rsidRDefault="003B4268" w:rsidP="00516E2E">
            <w:pPr>
              <w:rPr>
                <w:b/>
              </w:rPr>
            </w:pPr>
            <w:r w:rsidRPr="00892BCE">
              <w:t xml:space="preserve">Numărul de înregistrare </w:t>
            </w:r>
            <w:r w:rsidRPr="00583379">
              <w:rPr>
                <w:b/>
              </w:rPr>
              <w:t xml:space="preserve">statutar: </w:t>
            </w:r>
          </w:p>
          <w:p w14:paraId="2E1EE8EB" w14:textId="77777777" w:rsidR="003B4268" w:rsidRPr="00583379" w:rsidRDefault="003B4268" w:rsidP="00516E2E">
            <w:pPr>
              <w:rPr>
                <w:b/>
              </w:rPr>
            </w:pPr>
            <w:r w:rsidRPr="00892BCE">
              <w:t xml:space="preserve">Adresa oficială completă: </w:t>
            </w:r>
          </w:p>
          <w:p w14:paraId="72DA46DA" w14:textId="77777777" w:rsidR="003B4268" w:rsidRDefault="003B4268" w:rsidP="00516E2E">
            <w:r w:rsidRPr="00892BCE">
              <w:t xml:space="preserve">Număr de înregistrare în scopuri de TVA: </w:t>
            </w:r>
          </w:p>
          <w:p w14:paraId="3ADCFDF9" w14:textId="77777777" w:rsidR="003B4268" w:rsidRDefault="003B4268" w:rsidP="00516E2E"/>
          <w:p w14:paraId="4B081F22" w14:textId="77777777" w:rsidR="003B4268" w:rsidRDefault="003B4268" w:rsidP="00516E2E">
            <w:pPr>
              <w:spacing w:after="120"/>
            </w:pPr>
            <w:r>
              <w:t>("persoana")</w:t>
            </w:r>
          </w:p>
        </w:tc>
      </w:tr>
    </w:tbl>
    <w:p w14:paraId="26942A46" w14:textId="77777777" w:rsidR="003B4268" w:rsidRPr="00493D96" w:rsidRDefault="003B4268" w:rsidP="003B4268">
      <w:pPr>
        <w:pStyle w:val="Titlu"/>
        <w:numPr>
          <w:ilvl w:val="0"/>
          <w:numId w:val="11"/>
        </w:numPr>
        <w:rPr>
          <w:noProof/>
        </w:rPr>
      </w:pPr>
      <w:r w:rsidRPr="7F6CA770">
        <w:rPr>
          <w:noProof/>
        </w:rPr>
        <w:t>Declarație pe propria răspundere privind criteriile de excludere</w:t>
      </w:r>
    </w:p>
    <w:p w14:paraId="1D267C20" w14:textId="77777777" w:rsidR="003B4268" w:rsidRDefault="003B4268" w:rsidP="003B4268">
      <w:pPr>
        <w:jc w:val="both"/>
      </w:pPr>
      <w:r w:rsidRPr="00FF6437">
        <w:t>Persoana nu este obligată să completeze această parte A a declarației (Declarație pe propria răspundere privind criteriile de excludere) în cazul în care aceeași declarație a fost deja depusă în scopul unei alte proceduri de atribuire a aceleiași autorități contractante, cu condiția ca situația să nu se fi schimbat și ca timpul scurs de la data emiterii declarației să nu depășească un an.</w:t>
      </w:r>
    </w:p>
    <w:p w14:paraId="6874900B" w14:textId="77777777" w:rsidR="003B4268" w:rsidRDefault="003B4268" w:rsidP="003B4268">
      <w:pPr>
        <w:spacing w:before="100" w:beforeAutospacing="1" w:after="100" w:afterAutospacing="1"/>
        <w:jc w:val="both"/>
      </w:pPr>
      <w:r w:rsidRPr="006E17D5">
        <w:t xml:space="preserve">În acest caz, semnatarul declară că persoana a furnizat deja aceeași declarație privind criteriile de excludere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3B4268" w:rsidRPr="000C2EE8" w14:paraId="253AF07E" w14:textId="77777777" w:rsidTr="00516E2E">
        <w:tc>
          <w:tcPr>
            <w:tcW w:w="2802" w:type="dxa"/>
            <w:shd w:val="clear" w:color="auto" w:fill="auto"/>
          </w:tcPr>
          <w:p w14:paraId="5AC6ED95" w14:textId="77777777" w:rsidR="003B4268" w:rsidRPr="00BF7F29" w:rsidRDefault="003B4268" w:rsidP="00516E2E">
            <w:pPr>
              <w:spacing w:before="100" w:beforeAutospacing="1" w:after="100" w:afterAutospacing="1"/>
              <w:jc w:val="center"/>
              <w:rPr>
                <w:b/>
              </w:rPr>
            </w:pPr>
            <w:r>
              <w:rPr>
                <w:b/>
                <w:sz w:val="22"/>
              </w:rPr>
              <w:t>Data declarației</w:t>
            </w:r>
          </w:p>
        </w:tc>
        <w:tc>
          <w:tcPr>
            <w:tcW w:w="6662" w:type="dxa"/>
            <w:shd w:val="clear" w:color="auto" w:fill="auto"/>
          </w:tcPr>
          <w:p w14:paraId="1C954313" w14:textId="77777777" w:rsidR="003B4268" w:rsidRPr="00BF7F29" w:rsidRDefault="003B4268" w:rsidP="00516E2E">
            <w:pPr>
              <w:spacing w:before="100" w:beforeAutospacing="1" w:after="100" w:afterAutospacing="1"/>
              <w:jc w:val="center"/>
              <w:rPr>
                <w:b/>
              </w:rPr>
            </w:pPr>
            <w:r w:rsidRPr="00BF7F29">
              <w:rPr>
                <w:b/>
                <w:sz w:val="22"/>
              </w:rPr>
              <w:t>Trimitere completă la procedura anterioară</w:t>
            </w:r>
          </w:p>
        </w:tc>
      </w:tr>
      <w:tr w:rsidR="003B4268" w14:paraId="481547FB" w14:textId="77777777" w:rsidTr="00516E2E">
        <w:tc>
          <w:tcPr>
            <w:tcW w:w="2802" w:type="dxa"/>
            <w:shd w:val="clear" w:color="auto" w:fill="auto"/>
          </w:tcPr>
          <w:p w14:paraId="6128DB47" w14:textId="77777777" w:rsidR="003B4268" w:rsidRPr="00AE5C0E" w:rsidRDefault="003B4268" w:rsidP="00516E2E">
            <w:pPr>
              <w:spacing w:before="100" w:beforeAutospacing="1" w:after="100" w:afterAutospacing="1"/>
            </w:pPr>
          </w:p>
        </w:tc>
        <w:tc>
          <w:tcPr>
            <w:tcW w:w="6662" w:type="dxa"/>
            <w:shd w:val="clear" w:color="auto" w:fill="auto"/>
          </w:tcPr>
          <w:p w14:paraId="777113E6" w14:textId="77777777" w:rsidR="003B4268" w:rsidRDefault="003B4268" w:rsidP="00516E2E">
            <w:pPr>
              <w:spacing w:before="100" w:beforeAutospacing="1" w:after="100" w:afterAutospacing="1"/>
            </w:pPr>
          </w:p>
        </w:tc>
      </w:tr>
    </w:tbl>
    <w:p w14:paraId="73773189" w14:textId="77777777" w:rsidR="003B4268" w:rsidRDefault="003B4268" w:rsidP="003B4268">
      <w:pPr>
        <w:pStyle w:val="Titlu"/>
        <w:rPr>
          <w:noProof/>
        </w:rPr>
      </w:pPr>
      <w:r>
        <w:rPr>
          <w:noProof/>
        </w:rPr>
        <w:t>I – Situațiile de excludere a persoanei</w:t>
      </w:r>
    </w:p>
    <w:p w14:paraId="3EB44E4E" w14:textId="77777777" w:rsidR="003B4268" w:rsidRPr="00897E28" w:rsidRDefault="003B4268" w:rsidP="003B4268">
      <w:pPr>
        <w:spacing w:before="120" w:after="120"/>
        <w:ind w:firstLine="1"/>
        <w:jc w:val="both"/>
        <w:rPr>
          <w:b/>
          <w:bCs/>
          <w:i/>
          <w:iCs/>
        </w:rPr>
      </w:pPr>
      <w:r>
        <w:rPr>
          <w:b/>
          <w:bCs/>
          <w:i/>
          <w:iCs/>
        </w:rPr>
        <w:t>(a se completa de către toate entitățile implicate</w:t>
      </w:r>
      <w:bookmarkStart w:id="5" w:name="_Ref138430643"/>
      <w:r>
        <w:rPr>
          <w:rStyle w:val="Referinnotdesubsol"/>
          <w:bCs/>
          <w:i/>
          <w:iCs/>
        </w:rPr>
        <w:footnoteReference w:id="1"/>
      </w:r>
      <w:bookmarkEnd w:id="5"/>
      <w:r>
        <w:rPr>
          <w:b/>
          <w:bCs/>
          <w:i/>
          <w:iCs/>
        </w:rPr>
        <w:t>)</w:t>
      </w:r>
    </w:p>
    <w:p w14:paraId="262CD1CA" w14:textId="77777777" w:rsidR="003B4268" w:rsidRPr="00713443" w:rsidRDefault="003B4268" w:rsidP="003B4268"/>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B4268" w14:paraId="34A7E797" w14:textId="77777777" w:rsidTr="00516E2E">
        <w:tc>
          <w:tcPr>
            <w:tcW w:w="8238" w:type="dxa"/>
            <w:shd w:val="clear" w:color="auto" w:fill="auto"/>
          </w:tcPr>
          <w:p w14:paraId="207908DA" w14:textId="77777777" w:rsidR="003B4268" w:rsidRDefault="003B4268" w:rsidP="003B4268">
            <w:pPr>
              <w:numPr>
                <w:ilvl w:val="0"/>
                <w:numId w:val="10"/>
              </w:numPr>
              <w:spacing w:before="40" w:after="40"/>
              <w:ind w:left="284"/>
              <w:jc w:val="both"/>
            </w:pPr>
            <w:r>
              <w:t xml:space="preserve"> declară că persoana se află într-una dintre următoarele situații:</w:t>
            </w:r>
          </w:p>
        </w:tc>
        <w:tc>
          <w:tcPr>
            <w:tcW w:w="812" w:type="dxa"/>
            <w:shd w:val="clear" w:color="auto" w:fill="auto"/>
          </w:tcPr>
          <w:p w14:paraId="5E555E32" w14:textId="77777777" w:rsidR="003B4268" w:rsidRDefault="003B4268" w:rsidP="00516E2E">
            <w:pPr>
              <w:spacing w:before="40" w:after="40"/>
              <w:ind w:left="142"/>
              <w:jc w:val="both"/>
            </w:pPr>
            <w:r>
              <w:t>DA</w:t>
            </w:r>
          </w:p>
        </w:tc>
        <w:tc>
          <w:tcPr>
            <w:tcW w:w="705" w:type="dxa"/>
            <w:shd w:val="clear" w:color="auto" w:fill="auto"/>
          </w:tcPr>
          <w:p w14:paraId="0C0B9D8D" w14:textId="77777777" w:rsidR="003B4268" w:rsidRDefault="003B4268" w:rsidP="00516E2E">
            <w:pPr>
              <w:spacing w:before="40" w:after="40"/>
              <w:ind w:left="142"/>
              <w:jc w:val="both"/>
            </w:pPr>
            <w:r>
              <w:t>NU</w:t>
            </w:r>
          </w:p>
        </w:tc>
      </w:tr>
      <w:tr w:rsidR="003B4268" w14:paraId="6A625F8A" w14:textId="77777777" w:rsidTr="00516E2E">
        <w:tc>
          <w:tcPr>
            <w:tcW w:w="8238" w:type="dxa"/>
            <w:shd w:val="clear" w:color="auto" w:fill="auto"/>
          </w:tcPr>
          <w:p w14:paraId="286C5CA1" w14:textId="77777777" w:rsidR="003B4268" w:rsidRDefault="003B4268" w:rsidP="003B4268">
            <w:pPr>
              <w:pStyle w:val="Text1"/>
              <w:numPr>
                <w:ilvl w:val="0"/>
                <w:numId w:val="9"/>
              </w:numPr>
              <w:tabs>
                <w:tab w:val="clear" w:pos="360"/>
              </w:tabs>
              <w:spacing w:before="40" w:after="40"/>
              <w:ind w:left="709"/>
              <w:rPr>
                <w:noProof/>
              </w:rPr>
            </w:pPr>
            <w:r>
              <w:rPr>
                <w:noProof/>
              </w:rPr>
              <w:t xml:space="preserve">este în faliment, face obiectul unor proceduri de insolvență sau de lichidare, activele sale sunt administrate de un lichidator sau de o instanță, se află într-un acord cu creditorii, activitățile sale comerciale sunt suspendate sau se află în orice situație similară care rezultă dintr-o procedură similară </w:t>
            </w:r>
            <w:r>
              <w:rPr>
                <w:noProof/>
              </w:rPr>
              <w:lastRenderedPageBreak/>
              <w:t>prevăzută de dreptul Uniunii sau de dreptul intern;</w:t>
            </w:r>
          </w:p>
        </w:tc>
        <w:tc>
          <w:tcPr>
            <w:tcW w:w="812" w:type="dxa"/>
            <w:shd w:val="clear" w:color="auto" w:fill="auto"/>
          </w:tcPr>
          <w:p w14:paraId="602A5EFC" w14:textId="77777777" w:rsidR="003B4268" w:rsidRDefault="003B4268" w:rsidP="00516E2E">
            <w:pPr>
              <w:spacing w:before="240" w:after="120"/>
              <w:jc w:val="both"/>
            </w:pPr>
            <w:r>
              <w:lastRenderedPageBreak/>
              <w:fldChar w:fldCharType="begin">
                <w:ffData>
                  <w:name w:val=""/>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548AC2DC"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7ECDB74F" w14:textId="77777777" w:rsidTr="00516E2E">
        <w:tc>
          <w:tcPr>
            <w:tcW w:w="8238" w:type="dxa"/>
            <w:shd w:val="clear" w:color="auto" w:fill="auto"/>
          </w:tcPr>
          <w:p w14:paraId="5AF8275E" w14:textId="77777777" w:rsidR="003B4268" w:rsidRDefault="003B4268" w:rsidP="003B4268">
            <w:pPr>
              <w:pStyle w:val="Text1"/>
              <w:numPr>
                <w:ilvl w:val="0"/>
                <w:numId w:val="9"/>
              </w:numPr>
              <w:tabs>
                <w:tab w:val="clear" w:pos="360"/>
              </w:tabs>
              <w:spacing w:before="40" w:after="40"/>
              <w:ind w:left="709"/>
              <w:rPr>
                <w:noProof/>
              </w:rPr>
            </w:pPr>
            <w:r>
              <w:rPr>
                <w:noProof/>
              </w:rPr>
              <w:t>s-a stabilit printr-o hotărâre definitivă sau printr-o decizie administrativă definitivă că persoana își încalcă obligațiile referitoare la plata impozitelor sau a contribuțiilor la asigurările sociale în conformitate cu legislația aplicabilă;</w:t>
            </w:r>
          </w:p>
        </w:tc>
        <w:tc>
          <w:tcPr>
            <w:tcW w:w="812" w:type="dxa"/>
            <w:shd w:val="clear" w:color="auto" w:fill="auto"/>
          </w:tcPr>
          <w:p w14:paraId="7D0B331C" w14:textId="77777777" w:rsidR="003B4268" w:rsidRDefault="003B4268" w:rsidP="00516E2E">
            <w:pPr>
              <w:spacing w:before="240" w:after="120"/>
              <w:jc w:val="both"/>
            </w:pPr>
            <w:r>
              <w:fldChar w:fldCharType="begin">
                <w:ffData>
                  <w:name w:val="Check1"/>
                  <w:enabled/>
                  <w:calcOnExit w:val="0"/>
                  <w:checkBox>
                    <w:sizeAuto/>
                    <w:default w:val="0"/>
                  </w:checkBox>
                </w:ffData>
              </w:fldChar>
            </w:r>
            <w:bookmarkStart w:id="6" w:name="Check1"/>
            <w:r>
              <w:instrText xml:space="preserve"> FORMCHECKBOX </w:instrText>
            </w:r>
            <w:r w:rsidR="00DC4A0D">
              <w:fldChar w:fldCharType="separate"/>
            </w:r>
            <w:r>
              <w:fldChar w:fldCharType="end"/>
            </w:r>
            <w:bookmarkEnd w:id="6"/>
          </w:p>
        </w:tc>
        <w:tc>
          <w:tcPr>
            <w:tcW w:w="705" w:type="dxa"/>
            <w:shd w:val="clear" w:color="auto" w:fill="auto"/>
          </w:tcPr>
          <w:p w14:paraId="31B4C3F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6E11A4D7" w14:textId="77777777" w:rsidTr="00516E2E">
        <w:tc>
          <w:tcPr>
            <w:tcW w:w="8238" w:type="dxa"/>
            <w:shd w:val="clear" w:color="auto" w:fill="auto"/>
          </w:tcPr>
          <w:p w14:paraId="34FE4BD5" w14:textId="77777777" w:rsidR="003B4268" w:rsidRDefault="003B4268" w:rsidP="003B4268">
            <w:pPr>
              <w:pStyle w:val="Text1"/>
              <w:numPr>
                <w:ilvl w:val="0"/>
                <w:numId w:val="9"/>
              </w:numPr>
              <w:tabs>
                <w:tab w:val="clear" w:pos="360"/>
              </w:tabs>
              <w:spacing w:before="40" w:after="40"/>
              <w:ind w:left="709"/>
              <w:rPr>
                <w:noProof/>
              </w:rPr>
            </w:pPr>
            <w:r>
              <w:rPr>
                <w:noProof/>
              </w:rPr>
              <w:t>s-a stabilit printr-o hotărâre definitivă sau printr-o decizie administrativă definitivă că persoana se face vinovată de o abatere profesională gravă pentru încălcarea actelor cu putere de lege sau a normelor etice aplicabile ale profesiei de care face parte sau pentru că s-a angajat într-un comportament ilicit care are un impact asupra credibilității sale profesionale, în cazul în care un astfel de comportament denotă o intenție ilicită sau o neglijență gravă;  inclusiv, în special, oricare dintre următoarele:</w:t>
            </w:r>
          </w:p>
        </w:tc>
        <w:tc>
          <w:tcPr>
            <w:tcW w:w="1517" w:type="dxa"/>
            <w:gridSpan w:val="2"/>
            <w:shd w:val="clear" w:color="auto" w:fill="auto"/>
          </w:tcPr>
          <w:p w14:paraId="1AB00738" w14:textId="77777777" w:rsidR="003B4268" w:rsidRDefault="003B4268" w:rsidP="00516E2E">
            <w:pPr>
              <w:spacing w:before="240" w:after="120"/>
              <w:jc w:val="both"/>
            </w:pPr>
          </w:p>
        </w:tc>
      </w:tr>
      <w:tr w:rsidR="003B4268" w14:paraId="29B9DB00" w14:textId="77777777" w:rsidTr="00516E2E">
        <w:tc>
          <w:tcPr>
            <w:tcW w:w="8238" w:type="dxa"/>
            <w:shd w:val="clear" w:color="auto" w:fill="auto"/>
          </w:tcPr>
          <w:p w14:paraId="35EDC078" w14:textId="77777777" w:rsidR="003B4268" w:rsidRDefault="003B4268" w:rsidP="003B4268">
            <w:pPr>
              <w:pStyle w:val="Text1"/>
              <w:numPr>
                <w:ilvl w:val="0"/>
                <w:numId w:val="18"/>
              </w:numPr>
              <w:spacing w:before="40" w:after="40"/>
              <w:rPr>
                <w:noProof/>
              </w:rPr>
            </w:pPr>
            <w:bookmarkStart w:id="7" w:name="_DV_C368"/>
            <w:proofErr w:type="spellStart"/>
            <w:r w:rsidRPr="00583379">
              <w:rPr>
                <w:color w:val="000000"/>
              </w:rPr>
              <w:t>denaturarea</w:t>
            </w:r>
            <w:proofErr w:type="spellEnd"/>
            <w:r w:rsidRPr="00583379">
              <w:rPr>
                <w:color w:val="000000"/>
              </w:rPr>
              <w:t xml:space="preserve"> </w:t>
            </w:r>
            <w:proofErr w:type="spellStart"/>
            <w:r w:rsidRPr="00583379">
              <w:rPr>
                <w:color w:val="000000"/>
              </w:rPr>
              <w:t>frauduloasă</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din </w:t>
            </w:r>
            <w:proofErr w:type="spellStart"/>
            <w:r w:rsidRPr="00583379">
              <w:rPr>
                <w:color w:val="000000"/>
              </w:rPr>
              <w:t>neglijență</w:t>
            </w:r>
            <w:proofErr w:type="spellEnd"/>
            <w:r w:rsidRPr="00583379">
              <w:rPr>
                <w:color w:val="000000"/>
              </w:rPr>
              <w:t xml:space="preserve"> </w:t>
            </w:r>
            <w:proofErr w:type="gramStart"/>
            <w:r w:rsidRPr="00583379">
              <w:rPr>
                <w:color w:val="000000"/>
              </w:rPr>
              <w:t>a</w:t>
            </w:r>
            <w:proofErr w:type="gramEnd"/>
            <w:r w:rsidRPr="00583379">
              <w:rPr>
                <w:color w:val="000000"/>
              </w:rPr>
              <w:t xml:space="preserve"> </w:t>
            </w:r>
            <w:proofErr w:type="spellStart"/>
            <w:r w:rsidRPr="00583379">
              <w:rPr>
                <w:color w:val="000000"/>
              </w:rPr>
              <w:t>informațiilor</w:t>
            </w:r>
            <w:proofErr w:type="spellEnd"/>
            <w:r w:rsidRPr="00583379">
              <w:rPr>
                <w:color w:val="000000"/>
              </w:rPr>
              <w:t xml:space="preserve"> </w:t>
            </w:r>
            <w:proofErr w:type="spellStart"/>
            <w:r w:rsidRPr="00583379">
              <w:rPr>
                <w:color w:val="000000"/>
              </w:rPr>
              <w:t>necesare</w:t>
            </w:r>
            <w:proofErr w:type="spellEnd"/>
            <w:r w:rsidRPr="00583379">
              <w:rPr>
                <w:color w:val="000000"/>
              </w:rPr>
              <w:t xml:space="preserve"> </w:t>
            </w:r>
            <w:proofErr w:type="spellStart"/>
            <w:r w:rsidRPr="00583379">
              <w:rPr>
                <w:color w:val="000000"/>
              </w:rPr>
              <w:t>pentru</w:t>
            </w:r>
            <w:proofErr w:type="spellEnd"/>
            <w:r w:rsidRPr="00583379">
              <w:rPr>
                <w:color w:val="000000"/>
              </w:rPr>
              <w:t xml:space="preserve"> </w:t>
            </w:r>
            <w:proofErr w:type="spellStart"/>
            <w:r w:rsidRPr="00583379">
              <w:rPr>
                <w:color w:val="000000"/>
              </w:rPr>
              <w:t>verificarea</w:t>
            </w:r>
            <w:proofErr w:type="spellEnd"/>
            <w:r w:rsidRPr="00583379">
              <w:rPr>
                <w:color w:val="000000"/>
              </w:rPr>
              <w:t xml:space="preserve"> </w:t>
            </w:r>
            <w:proofErr w:type="spellStart"/>
            <w:r w:rsidRPr="00583379">
              <w:rPr>
                <w:color w:val="000000"/>
              </w:rPr>
              <w:t>absenței</w:t>
            </w:r>
            <w:proofErr w:type="spellEnd"/>
            <w:r w:rsidRPr="00583379">
              <w:rPr>
                <w:color w:val="000000"/>
              </w:rPr>
              <w:t xml:space="preserve"> </w:t>
            </w:r>
            <w:proofErr w:type="spellStart"/>
            <w:r w:rsidRPr="00583379">
              <w:rPr>
                <w:color w:val="000000"/>
              </w:rPr>
              <w:t>motivelor</w:t>
            </w:r>
            <w:proofErr w:type="spellEnd"/>
            <w:r w:rsidRPr="00583379">
              <w:rPr>
                <w:color w:val="000000"/>
              </w:rPr>
              <w:t xml:space="preserve"> de </w:t>
            </w:r>
            <w:proofErr w:type="spellStart"/>
            <w:r w:rsidRPr="00583379">
              <w:rPr>
                <w:color w:val="000000"/>
              </w:rPr>
              <w:t>excludere</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a </w:t>
            </w:r>
            <w:proofErr w:type="spellStart"/>
            <w:r w:rsidRPr="00583379">
              <w:rPr>
                <w:color w:val="000000"/>
              </w:rPr>
              <w:t>îndeplinirii</w:t>
            </w:r>
            <w:proofErr w:type="spellEnd"/>
            <w:r w:rsidRPr="00583379">
              <w:rPr>
                <w:color w:val="000000"/>
              </w:rPr>
              <w:t xml:space="preserve"> </w:t>
            </w:r>
            <w:proofErr w:type="spellStart"/>
            <w:r w:rsidRPr="00583379">
              <w:rPr>
                <w:color w:val="000000"/>
              </w:rPr>
              <w:t>criteriilor</w:t>
            </w:r>
            <w:proofErr w:type="spellEnd"/>
            <w:r w:rsidRPr="00583379">
              <w:rPr>
                <w:color w:val="000000"/>
              </w:rPr>
              <w:t xml:space="preserve"> de </w:t>
            </w:r>
            <w:proofErr w:type="spellStart"/>
            <w:r w:rsidRPr="00583379">
              <w:rPr>
                <w:color w:val="000000"/>
              </w:rPr>
              <w:t>eligibilitate</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de </w:t>
            </w:r>
            <w:proofErr w:type="spellStart"/>
            <w:r w:rsidRPr="00583379">
              <w:rPr>
                <w:color w:val="000000"/>
              </w:rPr>
              <w:t>selecție</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w:t>
            </w:r>
            <w:proofErr w:type="spellStart"/>
            <w:r w:rsidRPr="00583379">
              <w:rPr>
                <w:color w:val="000000"/>
              </w:rPr>
              <w:t>executarea</w:t>
            </w:r>
            <w:proofErr w:type="spellEnd"/>
            <w:r w:rsidRPr="00583379">
              <w:rPr>
                <w:color w:val="000000"/>
              </w:rPr>
              <w:t xml:space="preserve"> </w:t>
            </w:r>
            <w:proofErr w:type="spellStart"/>
            <w:r w:rsidRPr="00583379">
              <w:rPr>
                <w:color w:val="000000"/>
              </w:rPr>
              <w:t>unui</w:t>
            </w:r>
            <w:proofErr w:type="spellEnd"/>
            <w:r w:rsidRPr="00583379">
              <w:rPr>
                <w:color w:val="000000"/>
              </w:rPr>
              <w:t xml:space="preserve"> contract </w:t>
            </w:r>
            <w:proofErr w:type="spellStart"/>
            <w:r w:rsidRPr="00583379">
              <w:rPr>
                <w:color w:val="000000"/>
              </w:rPr>
              <w:t>sau</w:t>
            </w:r>
            <w:proofErr w:type="spellEnd"/>
            <w:r w:rsidRPr="00583379">
              <w:rPr>
                <w:color w:val="000000"/>
              </w:rPr>
              <w:t xml:space="preserve"> a </w:t>
            </w:r>
            <w:proofErr w:type="spellStart"/>
            <w:r w:rsidRPr="00583379">
              <w:rPr>
                <w:color w:val="000000"/>
              </w:rPr>
              <w:t>unui</w:t>
            </w:r>
            <w:proofErr w:type="spellEnd"/>
            <w:r w:rsidRPr="00583379">
              <w:rPr>
                <w:color w:val="000000"/>
              </w:rPr>
              <w:t xml:space="preserve"> </w:t>
            </w:r>
            <w:proofErr w:type="spellStart"/>
            <w:r w:rsidRPr="00583379">
              <w:rPr>
                <w:color w:val="000000"/>
              </w:rPr>
              <w:t>acord</w:t>
            </w:r>
            <w:proofErr w:type="spellEnd"/>
            <w:r w:rsidRPr="00583379">
              <w:rPr>
                <w:color w:val="000000"/>
              </w:rPr>
              <w:t>;</w:t>
            </w:r>
            <w:bookmarkEnd w:id="7"/>
          </w:p>
        </w:tc>
        <w:tc>
          <w:tcPr>
            <w:tcW w:w="812" w:type="dxa"/>
            <w:shd w:val="clear" w:color="auto" w:fill="auto"/>
          </w:tcPr>
          <w:p w14:paraId="7CFD98E0"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27DECF0D"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1E665731" w14:textId="77777777" w:rsidTr="00516E2E">
        <w:tc>
          <w:tcPr>
            <w:tcW w:w="8238" w:type="dxa"/>
            <w:shd w:val="clear" w:color="auto" w:fill="auto"/>
          </w:tcPr>
          <w:p w14:paraId="5A134818" w14:textId="77777777" w:rsidR="003B4268" w:rsidRDefault="003B4268" w:rsidP="003B4268">
            <w:pPr>
              <w:pStyle w:val="Text1"/>
              <w:numPr>
                <w:ilvl w:val="0"/>
                <w:numId w:val="18"/>
              </w:numPr>
              <w:spacing w:before="40" w:after="40"/>
              <w:rPr>
                <w:noProof/>
              </w:rPr>
            </w:pPr>
            <w:bookmarkStart w:id="8" w:name="_DV_C369"/>
            <w:proofErr w:type="spellStart"/>
            <w:r w:rsidRPr="00583379">
              <w:rPr>
                <w:color w:val="000000"/>
              </w:rPr>
              <w:t>încheierea</w:t>
            </w:r>
            <w:proofErr w:type="spellEnd"/>
            <w:r w:rsidRPr="00583379">
              <w:rPr>
                <w:color w:val="000000"/>
              </w:rPr>
              <w:t xml:space="preserve"> de </w:t>
            </w:r>
            <w:proofErr w:type="spellStart"/>
            <w:r w:rsidRPr="00583379">
              <w:rPr>
                <w:color w:val="000000"/>
              </w:rPr>
              <w:t>acorduri</w:t>
            </w:r>
            <w:proofErr w:type="spellEnd"/>
            <w:r w:rsidRPr="00583379">
              <w:rPr>
                <w:color w:val="000000"/>
              </w:rPr>
              <w:t xml:space="preserve"> cu </w:t>
            </w:r>
            <w:proofErr w:type="spellStart"/>
            <w:r w:rsidRPr="00583379">
              <w:rPr>
                <w:color w:val="000000"/>
              </w:rPr>
              <w:t>alte</w:t>
            </w:r>
            <w:proofErr w:type="spellEnd"/>
            <w:r w:rsidRPr="00583379">
              <w:rPr>
                <w:color w:val="000000"/>
              </w:rPr>
              <w:t xml:space="preserve"> </w:t>
            </w:r>
            <w:proofErr w:type="spellStart"/>
            <w:r w:rsidRPr="00583379">
              <w:rPr>
                <w:color w:val="000000"/>
              </w:rPr>
              <w:t>persoane</w:t>
            </w:r>
            <w:proofErr w:type="spellEnd"/>
            <w:r w:rsidRPr="00583379">
              <w:rPr>
                <w:color w:val="000000"/>
              </w:rPr>
              <w:t xml:space="preserve"> cu </w:t>
            </w:r>
            <w:proofErr w:type="spellStart"/>
            <w:r w:rsidRPr="00583379">
              <w:rPr>
                <w:color w:val="000000"/>
              </w:rPr>
              <w:t>scopul</w:t>
            </w:r>
            <w:proofErr w:type="spellEnd"/>
            <w:r w:rsidRPr="00583379">
              <w:rPr>
                <w:color w:val="000000"/>
              </w:rPr>
              <w:t xml:space="preserve"> de a </w:t>
            </w:r>
            <w:proofErr w:type="spellStart"/>
            <w:r w:rsidRPr="00583379">
              <w:rPr>
                <w:color w:val="000000"/>
              </w:rPr>
              <w:t>denatura</w:t>
            </w:r>
            <w:proofErr w:type="spellEnd"/>
            <w:r w:rsidRPr="00583379">
              <w:rPr>
                <w:color w:val="000000"/>
              </w:rPr>
              <w:t xml:space="preserve"> </w:t>
            </w:r>
            <w:proofErr w:type="spellStart"/>
            <w:r w:rsidRPr="00583379">
              <w:rPr>
                <w:color w:val="000000"/>
              </w:rPr>
              <w:t>concurența</w:t>
            </w:r>
            <w:proofErr w:type="spellEnd"/>
            <w:r w:rsidRPr="00583379">
              <w:rPr>
                <w:color w:val="000000"/>
              </w:rPr>
              <w:t>;</w:t>
            </w:r>
            <w:bookmarkEnd w:id="8"/>
          </w:p>
        </w:tc>
        <w:tc>
          <w:tcPr>
            <w:tcW w:w="812" w:type="dxa"/>
            <w:shd w:val="clear" w:color="auto" w:fill="auto"/>
          </w:tcPr>
          <w:p w14:paraId="30C1AA4B"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10AED677"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739FF0A5" w14:textId="77777777" w:rsidTr="00516E2E">
        <w:tc>
          <w:tcPr>
            <w:tcW w:w="8238" w:type="dxa"/>
            <w:shd w:val="clear" w:color="auto" w:fill="auto"/>
          </w:tcPr>
          <w:p w14:paraId="572BC2F9" w14:textId="77777777" w:rsidR="003B4268" w:rsidRDefault="003B4268" w:rsidP="003B4268">
            <w:pPr>
              <w:pStyle w:val="Text1"/>
              <w:numPr>
                <w:ilvl w:val="0"/>
                <w:numId w:val="18"/>
              </w:numPr>
              <w:spacing w:before="40" w:after="40"/>
              <w:rPr>
                <w:noProof/>
              </w:rPr>
            </w:pPr>
            <w:bookmarkStart w:id="9" w:name="_DV_C371"/>
            <w:proofErr w:type="spellStart"/>
            <w:r w:rsidRPr="00583379">
              <w:rPr>
                <w:color w:val="000000"/>
              </w:rPr>
              <w:t>încălcarea</w:t>
            </w:r>
            <w:proofErr w:type="spellEnd"/>
            <w:r w:rsidRPr="00583379">
              <w:rPr>
                <w:color w:val="000000"/>
              </w:rPr>
              <w:t xml:space="preserve"> </w:t>
            </w:r>
            <w:proofErr w:type="spellStart"/>
            <w:r w:rsidRPr="00583379">
              <w:rPr>
                <w:color w:val="000000"/>
              </w:rPr>
              <w:t>drepturilor</w:t>
            </w:r>
            <w:proofErr w:type="spellEnd"/>
            <w:r w:rsidRPr="00583379">
              <w:rPr>
                <w:color w:val="000000"/>
              </w:rPr>
              <w:t xml:space="preserve"> de </w:t>
            </w:r>
            <w:proofErr w:type="spellStart"/>
            <w:r w:rsidRPr="00583379">
              <w:rPr>
                <w:color w:val="000000"/>
              </w:rPr>
              <w:t>proprietate</w:t>
            </w:r>
            <w:proofErr w:type="spellEnd"/>
            <w:r w:rsidRPr="00583379">
              <w:rPr>
                <w:color w:val="000000"/>
              </w:rPr>
              <w:t xml:space="preserve"> </w:t>
            </w:r>
            <w:proofErr w:type="spellStart"/>
            <w:r w:rsidRPr="00583379">
              <w:rPr>
                <w:color w:val="000000"/>
              </w:rPr>
              <w:t>intelectuală</w:t>
            </w:r>
            <w:proofErr w:type="spellEnd"/>
            <w:r w:rsidRPr="00583379">
              <w:rPr>
                <w:color w:val="000000"/>
              </w:rPr>
              <w:t>;</w:t>
            </w:r>
            <w:bookmarkEnd w:id="9"/>
          </w:p>
        </w:tc>
        <w:tc>
          <w:tcPr>
            <w:tcW w:w="812" w:type="dxa"/>
            <w:shd w:val="clear" w:color="auto" w:fill="auto"/>
          </w:tcPr>
          <w:p w14:paraId="44E3B1EF"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6E2DF1B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395B2A06" w14:textId="77777777" w:rsidTr="00516E2E">
        <w:tc>
          <w:tcPr>
            <w:tcW w:w="8238" w:type="dxa"/>
            <w:shd w:val="clear" w:color="auto" w:fill="auto"/>
          </w:tcPr>
          <w:p w14:paraId="59DFD610" w14:textId="77777777" w:rsidR="003B4268" w:rsidRDefault="003B4268" w:rsidP="003B4268">
            <w:pPr>
              <w:pStyle w:val="Text1"/>
              <w:numPr>
                <w:ilvl w:val="0"/>
                <w:numId w:val="18"/>
              </w:numPr>
              <w:spacing w:before="40" w:after="40"/>
              <w:rPr>
                <w:noProof/>
              </w:rPr>
            </w:pPr>
            <w:bookmarkStart w:id="10" w:name="_DV_C372"/>
            <w:proofErr w:type="spellStart"/>
            <w:r w:rsidRPr="005949D4">
              <w:rPr>
                <w:color w:val="000000"/>
              </w:rPr>
              <w:t>să</w:t>
            </w:r>
            <w:proofErr w:type="spellEnd"/>
            <w:r w:rsidRPr="005949D4">
              <w:rPr>
                <w:color w:val="000000"/>
              </w:rPr>
              <w:t xml:space="preserve"> </w:t>
            </w:r>
            <w:proofErr w:type="spellStart"/>
            <w:r w:rsidRPr="005949D4">
              <w:rPr>
                <w:color w:val="000000"/>
              </w:rPr>
              <w:t>influențeze</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mod </w:t>
            </w:r>
            <w:proofErr w:type="spellStart"/>
            <w:r w:rsidRPr="005949D4">
              <w:rPr>
                <w:color w:val="000000"/>
              </w:rPr>
              <w:t>nejustificat</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să</w:t>
            </w:r>
            <w:proofErr w:type="spellEnd"/>
            <w:r w:rsidRPr="005949D4">
              <w:rPr>
                <w:color w:val="000000"/>
              </w:rPr>
              <w:t xml:space="preserve"> </w:t>
            </w:r>
            <w:proofErr w:type="spellStart"/>
            <w:r w:rsidRPr="005949D4">
              <w:rPr>
                <w:color w:val="000000"/>
              </w:rPr>
              <w:t>încerce</w:t>
            </w:r>
            <w:proofErr w:type="spellEnd"/>
            <w:r w:rsidRPr="005949D4">
              <w:rPr>
                <w:color w:val="000000"/>
              </w:rPr>
              <w:t xml:space="preserve"> </w:t>
            </w:r>
            <w:proofErr w:type="spellStart"/>
            <w:r w:rsidRPr="005949D4">
              <w:rPr>
                <w:color w:val="000000"/>
              </w:rPr>
              <w:t>să</w:t>
            </w:r>
            <w:proofErr w:type="spellEnd"/>
            <w:r w:rsidRPr="005949D4">
              <w:rPr>
                <w:color w:val="000000"/>
              </w:rPr>
              <w:t xml:space="preserve"> </w:t>
            </w:r>
            <w:proofErr w:type="spellStart"/>
            <w:r w:rsidRPr="005949D4">
              <w:rPr>
                <w:color w:val="000000"/>
              </w:rPr>
              <w:t>influențeze</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mod </w:t>
            </w:r>
            <w:proofErr w:type="spellStart"/>
            <w:r w:rsidRPr="005949D4">
              <w:rPr>
                <w:color w:val="000000"/>
              </w:rPr>
              <w:t>nejustificat</w:t>
            </w:r>
            <w:proofErr w:type="spellEnd"/>
            <w:r w:rsidRPr="005949D4">
              <w:rPr>
                <w:color w:val="000000"/>
              </w:rPr>
              <w:t xml:space="preserve"> </w:t>
            </w:r>
            <w:proofErr w:type="spellStart"/>
            <w:r w:rsidRPr="005949D4">
              <w:rPr>
                <w:color w:val="000000"/>
              </w:rPr>
              <w:t>procesul</w:t>
            </w:r>
            <w:proofErr w:type="spellEnd"/>
            <w:r w:rsidRPr="005949D4">
              <w:rPr>
                <w:color w:val="000000"/>
              </w:rPr>
              <w:t xml:space="preserve"> </w:t>
            </w:r>
            <w:proofErr w:type="spellStart"/>
            <w:r w:rsidRPr="005949D4">
              <w:rPr>
                <w:color w:val="000000"/>
              </w:rPr>
              <w:t>decizional</w:t>
            </w:r>
            <w:proofErr w:type="spellEnd"/>
            <w:r w:rsidRPr="005949D4">
              <w:rPr>
                <w:color w:val="000000"/>
              </w:rPr>
              <w:t xml:space="preserve"> </w:t>
            </w:r>
            <w:proofErr w:type="spellStart"/>
            <w:r w:rsidRPr="005949D4">
              <w:rPr>
                <w:color w:val="000000"/>
              </w:rPr>
              <w:t>pentru</w:t>
            </w:r>
            <w:proofErr w:type="spellEnd"/>
            <w:r w:rsidRPr="005949D4">
              <w:rPr>
                <w:color w:val="000000"/>
              </w:rPr>
              <w:t xml:space="preserve"> </w:t>
            </w:r>
            <w:proofErr w:type="spellStart"/>
            <w:r w:rsidRPr="005949D4">
              <w:rPr>
                <w:color w:val="000000"/>
              </w:rPr>
              <w:t>obținerea</w:t>
            </w:r>
            <w:proofErr w:type="spellEnd"/>
            <w:r w:rsidRPr="005949D4">
              <w:rPr>
                <w:color w:val="000000"/>
              </w:rPr>
              <w:t xml:space="preserve"> de </w:t>
            </w:r>
            <w:proofErr w:type="spellStart"/>
            <w:r w:rsidRPr="005949D4">
              <w:rPr>
                <w:color w:val="000000"/>
              </w:rPr>
              <w:t>fonduri</w:t>
            </w:r>
            <w:proofErr w:type="spellEnd"/>
            <w:r w:rsidRPr="005949D4">
              <w:rPr>
                <w:color w:val="000000"/>
              </w:rPr>
              <w:t xml:space="preserve"> din </w:t>
            </w:r>
            <w:proofErr w:type="spellStart"/>
            <w:r w:rsidRPr="005949D4">
              <w:rPr>
                <w:color w:val="000000"/>
              </w:rPr>
              <w:t>partea</w:t>
            </w:r>
            <w:proofErr w:type="spellEnd"/>
            <w:r w:rsidRPr="005949D4">
              <w:rPr>
                <w:color w:val="000000"/>
              </w:rPr>
              <w:t xml:space="preserve"> </w:t>
            </w:r>
            <w:proofErr w:type="spellStart"/>
            <w:r w:rsidRPr="005949D4">
              <w:rPr>
                <w:color w:val="000000"/>
              </w:rPr>
              <w:t>Uniunii</w:t>
            </w:r>
            <w:proofErr w:type="spellEnd"/>
            <w:r w:rsidRPr="005949D4">
              <w:rPr>
                <w:color w:val="000000"/>
              </w:rPr>
              <w:t xml:space="preserve">, </w:t>
            </w:r>
            <w:proofErr w:type="spellStart"/>
            <w:r w:rsidRPr="005949D4">
              <w:rPr>
                <w:color w:val="000000"/>
              </w:rPr>
              <w:t>profitând</w:t>
            </w:r>
            <w:proofErr w:type="spellEnd"/>
            <w:r w:rsidRPr="005949D4">
              <w:rPr>
                <w:color w:val="000000"/>
              </w:rPr>
              <w:t xml:space="preserve">, </w:t>
            </w:r>
            <w:proofErr w:type="spellStart"/>
            <w:r w:rsidRPr="005949D4">
              <w:rPr>
                <w:color w:val="000000"/>
              </w:rPr>
              <w:t>prin</w:t>
            </w:r>
            <w:proofErr w:type="spellEnd"/>
            <w:r w:rsidRPr="005949D4">
              <w:rPr>
                <w:color w:val="000000"/>
              </w:rPr>
              <w:t xml:space="preserve"> </w:t>
            </w:r>
            <w:proofErr w:type="spellStart"/>
            <w:r w:rsidRPr="005949D4">
              <w:rPr>
                <w:color w:val="000000"/>
              </w:rPr>
              <w:t>declarații</w:t>
            </w:r>
            <w:proofErr w:type="spellEnd"/>
            <w:r w:rsidRPr="005949D4">
              <w:rPr>
                <w:color w:val="000000"/>
              </w:rPr>
              <w:t xml:space="preserve"> false, de un conflict de </w:t>
            </w:r>
            <w:proofErr w:type="spellStart"/>
            <w:r w:rsidRPr="005949D4">
              <w:rPr>
                <w:color w:val="000000"/>
              </w:rPr>
              <w:t>interese</w:t>
            </w:r>
            <w:proofErr w:type="spellEnd"/>
            <w:r w:rsidRPr="005949D4">
              <w:rPr>
                <w:color w:val="000000"/>
              </w:rPr>
              <w:t xml:space="preserve"> care </w:t>
            </w:r>
            <w:proofErr w:type="spellStart"/>
            <w:r w:rsidRPr="005949D4">
              <w:rPr>
                <w:color w:val="000000"/>
              </w:rPr>
              <w:t>implică</w:t>
            </w:r>
            <w:proofErr w:type="spellEnd"/>
            <w:r w:rsidRPr="005949D4">
              <w:rPr>
                <w:color w:val="000000"/>
              </w:rPr>
              <w:t xml:space="preserve"> </w:t>
            </w:r>
            <w:proofErr w:type="spellStart"/>
            <w:r w:rsidRPr="005949D4">
              <w:rPr>
                <w:color w:val="000000"/>
              </w:rPr>
              <w:t>actori</w:t>
            </w:r>
            <w:proofErr w:type="spellEnd"/>
            <w:r w:rsidRPr="005949D4">
              <w:rPr>
                <w:color w:val="000000"/>
              </w:rPr>
              <w:t xml:space="preserve"> </w:t>
            </w:r>
            <w:proofErr w:type="spellStart"/>
            <w:r w:rsidRPr="005949D4">
              <w:rPr>
                <w:color w:val="000000"/>
              </w:rPr>
              <w:t>financiari</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alte</w:t>
            </w:r>
            <w:proofErr w:type="spellEnd"/>
            <w:r w:rsidRPr="005949D4">
              <w:rPr>
                <w:color w:val="000000"/>
              </w:rPr>
              <w:t xml:space="preserve"> </w:t>
            </w:r>
            <w:proofErr w:type="spellStart"/>
            <w:r w:rsidRPr="005949D4">
              <w:rPr>
                <w:color w:val="000000"/>
              </w:rPr>
              <w:t>persoane</w:t>
            </w:r>
            <w:proofErr w:type="spellEnd"/>
            <w:r w:rsidRPr="005949D4">
              <w:rPr>
                <w:color w:val="000000"/>
              </w:rPr>
              <w:t xml:space="preserve"> </w:t>
            </w:r>
            <w:proofErr w:type="spellStart"/>
            <w:r w:rsidRPr="005949D4">
              <w:rPr>
                <w:color w:val="000000"/>
              </w:rPr>
              <w:t>menționate</w:t>
            </w:r>
            <w:proofErr w:type="spellEnd"/>
            <w:r w:rsidRPr="005949D4">
              <w:rPr>
                <w:color w:val="000000"/>
              </w:rPr>
              <w:t xml:space="preserve"> la </w:t>
            </w:r>
            <w:proofErr w:type="spellStart"/>
            <w:r w:rsidRPr="005949D4">
              <w:rPr>
                <w:color w:val="000000"/>
              </w:rPr>
              <w:t>articolul</w:t>
            </w:r>
            <w:proofErr w:type="spellEnd"/>
            <w:r w:rsidRPr="005949D4">
              <w:rPr>
                <w:color w:val="000000"/>
              </w:rPr>
              <w:t xml:space="preserve"> 61 </w:t>
            </w:r>
            <w:proofErr w:type="spellStart"/>
            <w:r w:rsidRPr="005949D4">
              <w:rPr>
                <w:color w:val="000000"/>
              </w:rPr>
              <w:t>alineatul</w:t>
            </w:r>
            <w:proofErr w:type="spellEnd"/>
            <w:r w:rsidRPr="005949D4">
              <w:rPr>
                <w:color w:val="000000"/>
              </w:rPr>
              <w:t xml:space="preserve"> (1) din </w:t>
            </w:r>
            <w:proofErr w:type="spellStart"/>
            <w:r w:rsidRPr="005949D4">
              <w:rPr>
                <w:color w:val="000000"/>
              </w:rPr>
              <w:t>Regulamentul</w:t>
            </w:r>
            <w:proofErr w:type="spellEnd"/>
            <w:r w:rsidRPr="005949D4">
              <w:rPr>
                <w:color w:val="000000"/>
              </w:rPr>
              <w:t xml:space="preserve"> </w:t>
            </w:r>
            <w:proofErr w:type="spellStart"/>
            <w:r w:rsidRPr="005949D4">
              <w:rPr>
                <w:color w:val="000000"/>
              </w:rPr>
              <w:t>financiar</w:t>
            </w:r>
            <w:proofErr w:type="spellEnd"/>
            <w:r w:rsidRPr="005949D4">
              <w:rPr>
                <w:color w:val="000000"/>
              </w:rPr>
              <w:t xml:space="preserve"> al UE;</w:t>
            </w:r>
            <w:bookmarkEnd w:id="10"/>
          </w:p>
        </w:tc>
        <w:tc>
          <w:tcPr>
            <w:tcW w:w="812" w:type="dxa"/>
            <w:shd w:val="clear" w:color="auto" w:fill="auto"/>
          </w:tcPr>
          <w:p w14:paraId="7B2401D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2F67BA1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460014D0" w14:textId="77777777" w:rsidTr="00516E2E">
        <w:tc>
          <w:tcPr>
            <w:tcW w:w="8238" w:type="dxa"/>
            <w:shd w:val="clear" w:color="auto" w:fill="auto"/>
          </w:tcPr>
          <w:p w14:paraId="7967F2F4" w14:textId="77777777" w:rsidR="003B4268" w:rsidRPr="00583379" w:rsidRDefault="003B4268" w:rsidP="003B4268">
            <w:pPr>
              <w:pStyle w:val="Text1"/>
              <w:numPr>
                <w:ilvl w:val="0"/>
                <w:numId w:val="18"/>
              </w:numPr>
              <w:spacing w:before="40" w:after="40"/>
              <w:rPr>
                <w:color w:val="000000"/>
              </w:rPr>
            </w:pPr>
            <w:bookmarkStart w:id="11" w:name="_DV_C373"/>
            <w:proofErr w:type="spellStart"/>
            <w:r>
              <w:rPr>
                <w:color w:val="000000"/>
                <w:lang w:eastAsia="en-GB"/>
              </w:rPr>
              <w:t>încercarea</w:t>
            </w:r>
            <w:proofErr w:type="spellEnd"/>
            <w:r>
              <w:rPr>
                <w:color w:val="000000"/>
                <w:lang w:eastAsia="en-GB"/>
              </w:rPr>
              <w:t xml:space="preserve"> de </w:t>
            </w:r>
            <w:proofErr w:type="gramStart"/>
            <w:r>
              <w:rPr>
                <w:color w:val="000000"/>
                <w:lang w:eastAsia="en-GB"/>
              </w:rPr>
              <w:t>a</w:t>
            </w:r>
            <w:proofErr w:type="gramEnd"/>
            <w:r>
              <w:rPr>
                <w:color w:val="000000"/>
                <w:lang w:eastAsia="en-GB"/>
              </w:rPr>
              <w:t xml:space="preserve"> </w:t>
            </w:r>
            <w:proofErr w:type="spellStart"/>
            <w:r>
              <w:rPr>
                <w:color w:val="000000"/>
                <w:lang w:eastAsia="en-GB"/>
              </w:rPr>
              <w:t>obține</w:t>
            </w:r>
            <w:proofErr w:type="spellEnd"/>
            <w:r>
              <w:rPr>
                <w:color w:val="000000"/>
                <w:lang w:eastAsia="en-GB"/>
              </w:rPr>
              <w:t xml:space="preserve"> </w:t>
            </w:r>
            <w:proofErr w:type="spellStart"/>
            <w:r>
              <w:rPr>
                <w:color w:val="000000"/>
                <w:lang w:eastAsia="en-GB"/>
              </w:rPr>
              <w:t>informații</w:t>
            </w:r>
            <w:proofErr w:type="spellEnd"/>
            <w:r>
              <w:rPr>
                <w:color w:val="000000"/>
                <w:lang w:eastAsia="en-GB"/>
              </w:rPr>
              <w:t xml:space="preserve"> </w:t>
            </w:r>
            <w:proofErr w:type="spellStart"/>
            <w:r>
              <w:rPr>
                <w:color w:val="000000"/>
                <w:lang w:eastAsia="en-GB"/>
              </w:rPr>
              <w:t>confidențiale</w:t>
            </w:r>
            <w:proofErr w:type="spellEnd"/>
            <w:r>
              <w:rPr>
                <w:color w:val="000000"/>
                <w:lang w:eastAsia="en-GB"/>
              </w:rPr>
              <w:t xml:space="preserve"> care </w:t>
            </w:r>
            <w:proofErr w:type="spellStart"/>
            <w:r>
              <w:rPr>
                <w:color w:val="000000"/>
                <w:lang w:eastAsia="en-GB"/>
              </w:rPr>
              <w:t>i-ar</w:t>
            </w:r>
            <w:proofErr w:type="spellEnd"/>
            <w:r>
              <w:rPr>
                <w:color w:val="000000"/>
                <w:lang w:eastAsia="en-GB"/>
              </w:rPr>
              <w:t xml:space="preserve"> </w:t>
            </w:r>
            <w:proofErr w:type="spellStart"/>
            <w:r>
              <w:rPr>
                <w:color w:val="000000"/>
                <w:lang w:eastAsia="en-GB"/>
              </w:rPr>
              <w:t>putea</w:t>
            </w:r>
            <w:proofErr w:type="spellEnd"/>
            <w:r>
              <w:rPr>
                <w:color w:val="000000"/>
                <w:lang w:eastAsia="en-GB"/>
              </w:rPr>
              <w:t xml:space="preserve"> </w:t>
            </w:r>
            <w:proofErr w:type="spellStart"/>
            <w:r>
              <w:rPr>
                <w:color w:val="000000"/>
                <w:lang w:eastAsia="en-GB"/>
              </w:rPr>
              <w:t>conferi</w:t>
            </w:r>
            <w:proofErr w:type="spellEnd"/>
            <w:r>
              <w:rPr>
                <w:color w:val="000000"/>
                <w:lang w:eastAsia="en-GB"/>
              </w:rPr>
              <w:t xml:space="preserve"> </w:t>
            </w:r>
            <w:proofErr w:type="spellStart"/>
            <w:r>
              <w:rPr>
                <w:color w:val="000000"/>
                <w:lang w:eastAsia="en-GB"/>
              </w:rPr>
              <w:t>avantaje</w:t>
            </w:r>
            <w:proofErr w:type="spellEnd"/>
            <w:r>
              <w:rPr>
                <w:color w:val="000000"/>
                <w:lang w:eastAsia="en-GB"/>
              </w:rPr>
              <w:t xml:space="preserve"> </w:t>
            </w:r>
            <w:proofErr w:type="spellStart"/>
            <w:r>
              <w:rPr>
                <w:color w:val="000000"/>
                <w:lang w:eastAsia="en-GB"/>
              </w:rPr>
              <w:t>necuvenite</w:t>
            </w:r>
            <w:proofErr w:type="spellEnd"/>
            <w:r>
              <w:rPr>
                <w:color w:val="000000"/>
                <w:lang w:eastAsia="en-GB"/>
              </w:rPr>
              <w:t xml:space="preserve"> </w:t>
            </w:r>
            <w:proofErr w:type="spellStart"/>
            <w:r>
              <w:rPr>
                <w:color w:val="000000"/>
                <w:lang w:eastAsia="en-GB"/>
              </w:rPr>
              <w:t>în</w:t>
            </w:r>
            <w:proofErr w:type="spellEnd"/>
            <w:r>
              <w:rPr>
                <w:color w:val="000000"/>
                <w:lang w:eastAsia="en-GB"/>
              </w:rPr>
              <w:t xml:space="preserve"> </w:t>
            </w:r>
            <w:proofErr w:type="spellStart"/>
            <w:r>
              <w:rPr>
                <w:color w:val="000000"/>
                <w:lang w:eastAsia="en-GB"/>
              </w:rPr>
              <w:t>cadrul</w:t>
            </w:r>
            <w:proofErr w:type="spellEnd"/>
            <w:r>
              <w:rPr>
                <w:color w:val="000000"/>
                <w:lang w:eastAsia="en-GB"/>
              </w:rPr>
              <w:t xml:space="preserve"> </w:t>
            </w:r>
            <w:proofErr w:type="spellStart"/>
            <w:r>
              <w:rPr>
                <w:color w:val="000000"/>
                <w:lang w:eastAsia="en-GB"/>
              </w:rPr>
              <w:t>procedurii</w:t>
            </w:r>
            <w:proofErr w:type="spellEnd"/>
            <w:r>
              <w:rPr>
                <w:color w:val="000000"/>
                <w:lang w:eastAsia="en-GB"/>
              </w:rPr>
              <w:t xml:space="preserve"> de </w:t>
            </w:r>
            <w:proofErr w:type="spellStart"/>
            <w:r>
              <w:rPr>
                <w:color w:val="000000"/>
                <w:lang w:eastAsia="en-GB"/>
              </w:rPr>
              <w:t>atribuire</w:t>
            </w:r>
            <w:bookmarkEnd w:id="11"/>
            <w:proofErr w:type="spellEnd"/>
            <w:r w:rsidRPr="00583379">
              <w:rPr>
                <w:b/>
                <w:i/>
                <w:color w:val="000000"/>
                <w:lang w:eastAsia="en-GB"/>
              </w:rPr>
              <w:t xml:space="preserve">; </w:t>
            </w:r>
          </w:p>
        </w:tc>
        <w:tc>
          <w:tcPr>
            <w:tcW w:w="812" w:type="dxa"/>
            <w:shd w:val="clear" w:color="auto" w:fill="auto"/>
          </w:tcPr>
          <w:p w14:paraId="23E0857C"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776DAFD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10AF6042" w14:textId="77777777" w:rsidTr="00516E2E">
        <w:tc>
          <w:tcPr>
            <w:tcW w:w="8238" w:type="dxa"/>
            <w:shd w:val="clear" w:color="auto" w:fill="auto"/>
          </w:tcPr>
          <w:p w14:paraId="0C2B4882" w14:textId="77777777" w:rsidR="003B4268" w:rsidRPr="00583379" w:rsidRDefault="003B4268" w:rsidP="003B4268">
            <w:pPr>
              <w:pStyle w:val="Text1"/>
              <w:numPr>
                <w:ilvl w:val="0"/>
                <w:numId w:val="18"/>
              </w:numPr>
              <w:spacing w:before="40" w:after="40"/>
              <w:rPr>
                <w:color w:val="000000"/>
                <w:lang w:eastAsia="en-GB"/>
              </w:rPr>
            </w:pPr>
            <w:proofErr w:type="spellStart"/>
            <w:r w:rsidRPr="005949D4">
              <w:rPr>
                <w:color w:val="000000"/>
              </w:rPr>
              <w:t>incitarea</w:t>
            </w:r>
            <w:proofErr w:type="spellEnd"/>
            <w:r w:rsidRPr="005949D4">
              <w:rPr>
                <w:color w:val="000000"/>
              </w:rPr>
              <w:t xml:space="preserve"> la </w:t>
            </w:r>
            <w:proofErr w:type="spellStart"/>
            <w:r w:rsidRPr="005949D4">
              <w:rPr>
                <w:color w:val="000000"/>
              </w:rPr>
              <w:t>discriminare</w:t>
            </w:r>
            <w:proofErr w:type="spellEnd"/>
            <w:r w:rsidRPr="005949D4">
              <w:rPr>
                <w:color w:val="000000"/>
              </w:rPr>
              <w:t xml:space="preserve">, </w:t>
            </w:r>
            <w:proofErr w:type="spellStart"/>
            <w:r w:rsidRPr="005949D4">
              <w:rPr>
                <w:color w:val="000000"/>
              </w:rPr>
              <w:t>ură</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violență</w:t>
            </w:r>
            <w:proofErr w:type="spellEnd"/>
            <w:r w:rsidRPr="005949D4">
              <w:rPr>
                <w:color w:val="000000"/>
              </w:rPr>
              <w:t xml:space="preserve"> </w:t>
            </w:r>
            <w:proofErr w:type="spellStart"/>
            <w:r w:rsidRPr="005949D4">
              <w:rPr>
                <w:color w:val="000000"/>
              </w:rPr>
              <w:t>împotriva</w:t>
            </w:r>
            <w:proofErr w:type="spellEnd"/>
            <w:r w:rsidRPr="005949D4">
              <w:rPr>
                <w:color w:val="000000"/>
              </w:rPr>
              <w:t xml:space="preserve"> </w:t>
            </w:r>
            <w:proofErr w:type="spellStart"/>
            <w:r w:rsidRPr="005949D4">
              <w:rPr>
                <w:color w:val="000000"/>
              </w:rPr>
              <w:t>unui</w:t>
            </w:r>
            <w:proofErr w:type="spellEnd"/>
            <w:r w:rsidRPr="005949D4">
              <w:rPr>
                <w:color w:val="000000"/>
              </w:rPr>
              <w:t xml:space="preserve"> </w:t>
            </w:r>
            <w:proofErr w:type="spellStart"/>
            <w:r w:rsidRPr="005949D4">
              <w:rPr>
                <w:color w:val="000000"/>
              </w:rPr>
              <w:t>grup</w:t>
            </w:r>
            <w:proofErr w:type="spellEnd"/>
            <w:r w:rsidRPr="005949D4">
              <w:rPr>
                <w:color w:val="000000"/>
              </w:rPr>
              <w:t xml:space="preserve"> de </w:t>
            </w:r>
            <w:proofErr w:type="spellStart"/>
            <w:r w:rsidRPr="005949D4">
              <w:rPr>
                <w:color w:val="000000"/>
              </w:rPr>
              <w:t>persoane</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a </w:t>
            </w:r>
            <w:proofErr w:type="spellStart"/>
            <w:r w:rsidRPr="005949D4">
              <w:rPr>
                <w:color w:val="000000"/>
              </w:rPr>
              <w:t>unui</w:t>
            </w:r>
            <w:proofErr w:type="spellEnd"/>
            <w:r w:rsidRPr="005949D4">
              <w:rPr>
                <w:color w:val="000000"/>
              </w:rPr>
              <w:t xml:space="preserve"> </w:t>
            </w:r>
            <w:proofErr w:type="spellStart"/>
            <w:r w:rsidRPr="005949D4">
              <w:rPr>
                <w:color w:val="000000"/>
              </w:rPr>
              <w:t>membru</w:t>
            </w:r>
            <w:proofErr w:type="spellEnd"/>
            <w:r w:rsidRPr="005949D4">
              <w:rPr>
                <w:color w:val="000000"/>
              </w:rPr>
              <w:t xml:space="preserve"> al </w:t>
            </w:r>
            <w:proofErr w:type="spellStart"/>
            <w:r w:rsidRPr="005949D4">
              <w:rPr>
                <w:color w:val="000000"/>
              </w:rPr>
              <w:t>unui</w:t>
            </w:r>
            <w:proofErr w:type="spellEnd"/>
            <w:r w:rsidRPr="005949D4">
              <w:rPr>
                <w:color w:val="000000"/>
              </w:rPr>
              <w:t xml:space="preserve"> </w:t>
            </w:r>
            <w:proofErr w:type="spellStart"/>
            <w:r w:rsidRPr="005949D4">
              <w:rPr>
                <w:color w:val="000000"/>
              </w:rPr>
              <w:t>grup</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activități</w:t>
            </w:r>
            <w:proofErr w:type="spellEnd"/>
            <w:r w:rsidRPr="005949D4">
              <w:rPr>
                <w:color w:val="000000"/>
              </w:rPr>
              <w:t xml:space="preserve"> </w:t>
            </w:r>
            <w:proofErr w:type="spellStart"/>
            <w:r w:rsidRPr="005949D4">
              <w:rPr>
                <w:color w:val="000000"/>
              </w:rPr>
              <w:t>similare</w:t>
            </w:r>
            <w:proofErr w:type="spellEnd"/>
            <w:r w:rsidRPr="005949D4">
              <w:rPr>
                <w:color w:val="000000"/>
              </w:rPr>
              <w:t xml:space="preserve"> care </w:t>
            </w:r>
            <w:proofErr w:type="spellStart"/>
            <w:r w:rsidRPr="005949D4">
              <w:rPr>
                <w:color w:val="000000"/>
              </w:rPr>
              <w:t>contravin</w:t>
            </w:r>
            <w:proofErr w:type="spellEnd"/>
            <w:r w:rsidRPr="005949D4">
              <w:rPr>
                <w:color w:val="000000"/>
              </w:rPr>
              <w:t xml:space="preserve"> </w:t>
            </w:r>
            <w:proofErr w:type="spellStart"/>
            <w:r w:rsidRPr="005949D4">
              <w:rPr>
                <w:color w:val="000000"/>
              </w:rPr>
              <w:t>valorilor</w:t>
            </w:r>
            <w:proofErr w:type="spellEnd"/>
            <w:r w:rsidRPr="005949D4">
              <w:rPr>
                <w:color w:val="000000"/>
              </w:rPr>
              <w:t xml:space="preserve"> pe care se </w:t>
            </w:r>
            <w:proofErr w:type="spellStart"/>
            <w:r w:rsidRPr="005949D4">
              <w:rPr>
                <w:color w:val="000000"/>
              </w:rPr>
              <w:t>întemeiază</w:t>
            </w:r>
            <w:proofErr w:type="spellEnd"/>
            <w:r w:rsidRPr="005949D4">
              <w:rPr>
                <w:color w:val="000000"/>
              </w:rPr>
              <w:t xml:space="preserve"> </w:t>
            </w:r>
            <w:proofErr w:type="spellStart"/>
            <w:r w:rsidRPr="005949D4">
              <w:rPr>
                <w:color w:val="000000"/>
              </w:rPr>
              <w:t>Uniunea</w:t>
            </w:r>
            <w:proofErr w:type="spellEnd"/>
            <w:r w:rsidRPr="005949D4">
              <w:rPr>
                <w:color w:val="000000"/>
              </w:rPr>
              <w:t xml:space="preserve"> </w:t>
            </w:r>
            <w:proofErr w:type="spellStart"/>
            <w:r w:rsidRPr="005949D4">
              <w:rPr>
                <w:color w:val="000000"/>
              </w:rPr>
              <w:t>consacrate</w:t>
            </w:r>
            <w:proofErr w:type="spellEnd"/>
            <w:r w:rsidRPr="005949D4">
              <w:rPr>
                <w:color w:val="000000"/>
              </w:rPr>
              <w:t xml:space="preserve"> la </w:t>
            </w:r>
            <w:proofErr w:type="spellStart"/>
            <w:r w:rsidRPr="005949D4">
              <w:rPr>
                <w:color w:val="000000"/>
              </w:rPr>
              <w:t>articolul</w:t>
            </w:r>
            <w:proofErr w:type="spellEnd"/>
            <w:r w:rsidRPr="005949D4">
              <w:rPr>
                <w:color w:val="000000"/>
              </w:rPr>
              <w:t xml:space="preserve"> 2 din TUE, </w:t>
            </w:r>
            <w:proofErr w:type="spellStart"/>
            <w:r w:rsidRPr="005949D4">
              <w:rPr>
                <w:color w:val="000000"/>
              </w:rPr>
              <w:t>în</w:t>
            </w:r>
            <w:proofErr w:type="spellEnd"/>
            <w:r w:rsidRPr="005949D4">
              <w:rPr>
                <w:color w:val="000000"/>
              </w:rPr>
              <w:t xml:space="preserve"> </w:t>
            </w:r>
            <w:proofErr w:type="spellStart"/>
            <w:r w:rsidRPr="005949D4">
              <w:rPr>
                <w:color w:val="000000"/>
              </w:rPr>
              <w:t>cazul</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care o </w:t>
            </w:r>
            <w:proofErr w:type="spellStart"/>
            <w:r w:rsidRPr="005949D4">
              <w:rPr>
                <w:color w:val="000000"/>
              </w:rPr>
              <w:t>astfel</w:t>
            </w:r>
            <w:proofErr w:type="spellEnd"/>
            <w:r w:rsidRPr="005949D4">
              <w:rPr>
                <w:color w:val="000000"/>
              </w:rPr>
              <w:t xml:space="preserve"> de </w:t>
            </w:r>
            <w:proofErr w:type="spellStart"/>
            <w:r w:rsidRPr="005949D4">
              <w:rPr>
                <w:color w:val="000000"/>
              </w:rPr>
              <w:t>abatere</w:t>
            </w:r>
            <w:proofErr w:type="spellEnd"/>
            <w:r w:rsidRPr="005949D4">
              <w:rPr>
                <w:color w:val="000000"/>
              </w:rPr>
              <w:t xml:space="preserve"> are un impact </w:t>
            </w:r>
            <w:proofErr w:type="spellStart"/>
            <w:r w:rsidRPr="005949D4">
              <w:rPr>
                <w:color w:val="000000"/>
              </w:rPr>
              <w:t>asupra</w:t>
            </w:r>
            <w:proofErr w:type="spellEnd"/>
            <w:r w:rsidRPr="005949D4">
              <w:rPr>
                <w:color w:val="000000"/>
              </w:rPr>
              <w:t xml:space="preserve"> </w:t>
            </w:r>
            <w:proofErr w:type="spellStart"/>
            <w:r w:rsidRPr="005949D4">
              <w:rPr>
                <w:color w:val="000000"/>
              </w:rPr>
              <w:t>integrității</w:t>
            </w:r>
            <w:proofErr w:type="spellEnd"/>
            <w:r w:rsidRPr="005949D4">
              <w:rPr>
                <w:color w:val="000000"/>
              </w:rPr>
              <w:t xml:space="preserve"> </w:t>
            </w:r>
            <w:proofErr w:type="spellStart"/>
            <w:r w:rsidRPr="005949D4">
              <w:rPr>
                <w:color w:val="000000"/>
              </w:rPr>
              <w:t>persoanei</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entității</w:t>
            </w:r>
            <w:proofErr w:type="spellEnd"/>
            <w:r w:rsidRPr="005949D4">
              <w:rPr>
                <w:color w:val="000000"/>
              </w:rPr>
              <w:t xml:space="preserve"> care </w:t>
            </w:r>
            <w:proofErr w:type="spellStart"/>
            <w:r w:rsidRPr="005949D4">
              <w:rPr>
                <w:color w:val="000000"/>
              </w:rPr>
              <w:t>afectează</w:t>
            </w:r>
            <w:proofErr w:type="spellEnd"/>
            <w:r w:rsidRPr="005949D4">
              <w:rPr>
                <w:color w:val="000000"/>
              </w:rPr>
              <w:t xml:space="preserve"> </w:t>
            </w:r>
            <w:proofErr w:type="spellStart"/>
            <w:r w:rsidRPr="005949D4">
              <w:rPr>
                <w:color w:val="000000"/>
              </w:rPr>
              <w:t>negativ</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riscă</w:t>
            </w:r>
            <w:proofErr w:type="spellEnd"/>
            <w:r w:rsidRPr="005949D4">
              <w:rPr>
                <w:color w:val="000000"/>
              </w:rPr>
              <w:t xml:space="preserve"> </w:t>
            </w:r>
            <w:proofErr w:type="spellStart"/>
            <w:r w:rsidRPr="005949D4">
              <w:rPr>
                <w:color w:val="000000"/>
              </w:rPr>
              <w:t>să</w:t>
            </w:r>
            <w:proofErr w:type="spellEnd"/>
            <w:r w:rsidRPr="005949D4">
              <w:rPr>
                <w:color w:val="000000"/>
              </w:rPr>
              <w:t xml:space="preserve"> </w:t>
            </w:r>
            <w:proofErr w:type="spellStart"/>
            <w:r w:rsidRPr="005949D4">
              <w:rPr>
                <w:color w:val="000000"/>
              </w:rPr>
              <w:t>afecteze</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mod </w:t>
            </w:r>
            <w:proofErr w:type="spellStart"/>
            <w:r w:rsidRPr="005949D4">
              <w:rPr>
                <w:color w:val="000000"/>
              </w:rPr>
              <w:t>concret</w:t>
            </w:r>
            <w:proofErr w:type="spellEnd"/>
            <w:r w:rsidRPr="005949D4">
              <w:rPr>
                <w:color w:val="000000"/>
              </w:rPr>
              <w:t xml:space="preserve"> </w:t>
            </w:r>
            <w:proofErr w:type="spellStart"/>
            <w:r w:rsidRPr="005949D4">
              <w:rPr>
                <w:color w:val="000000"/>
              </w:rPr>
              <w:t>îndeplinirea</w:t>
            </w:r>
            <w:proofErr w:type="spellEnd"/>
            <w:r w:rsidRPr="005949D4">
              <w:rPr>
                <w:color w:val="000000"/>
              </w:rPr>
              <w:t xml:space="preserve"> </w:t>
            </w:r>
            <w:proofErr w:type="spellStart"/>
            <w:r w:rsidRPr="005949D4">
              <w:rPr>
                <w:color w:val="000000"/>
              </w:rPr>
              <w:t>angajamentului</w:t>
            </w:r>
            <w:proofErr w:type="spellEnd"/>
            <w:r w:rsidRPr="005949D4">
              <w:rPr>
                <w:color w:val="000000"/>
              </w:rPr>
              <w:t xml:space="preserve"> juridic;</w:t>
            </w:r>
          </w:p>
        </w:tc>
        <w:tc>
          <w:tcPr>
            <w:tcW w:w="812" w:type="dxa"/>
            <w:shd w:val="clear" w:color="auto" w:fill="auto"/>
          </w:tcPr>
          <w:p w14:paraId="738947A4"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748E430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6ACD9B8B" w14:textId="77777777" w:rsidTr="00516E2E">
        <w:tc>
          <w:tcPr>
            <w:tcW w:w="8238" w:type="dxa"/>
            <w:shd w:val="clear" w:color="auto" w:fill="auto"/>
          </w:tcPr>
          <w:p w14:paraId="330C744E" w14:textId="77777777" w:rsidR="003B4268" w:rsidRPr="00583379" w:rsidRDefault="003B4268" w:rsidP="003B4268">
            <w:pPr>
              <w:pStyle w:val="Text1"/>
              <w:numPr>
                <w:ilvl w:val="0"/>
                <w:numId w:val="9"/>
              </w:numPr>
              <w:tabs>
                <w:tab w:val="clear" w:pos="360"/>
              </w:tabs>
              <w:spacing w:before="40" w:after="40"/>
              <w:ind w:left="709"/>
              <w:rPr>
                <w:color w:val="000000"/>
                <w:lang w:eastAsia="en-GB"/>
              </w:rPr>
            </w:pPr>
            <w:r>
              <w:rPr>
                <w:noProof/>
              </w:rPr>
              <w:t>S-a stabilit printr-o hotărâre definitivă că persoana este vinovată de oricare dintre următoarele:</w:t>
            </w:r>
          </w:p>
        </w:tc>
        <w:tc>
          <w:tcPr>
            <w:tcW w:w="1517" w:type="dxa"/>
            <w:gridSpan w:val="2"/>
            <w:shd w:val="clear" w:color="auto" w:fill="auto"/>
          </w:tcPr>
          <w:p w14:paraId="7FD6B43E" w14:textId="77777777" w:rsidR="003B4268" w:rsidRDefault="003B4268" w:rsidP="00516E2E">
            <w:pPr>
              <w:spacing w:before="240" w:after="120"/>
              <w:jc w:val="both"/>
            </w:pPr>
          </w:p>
        </w:tc>
      </w:tr>
      <w:tr w:rsidR="003B4268" w14:paraId="088B060E" w14:textId="77777777" w:rsidTr="00516E2E">
        <w:tc>
          <w:tcPr>
            <w:tcW w:w="8238" w:type="dxa"/>
            <w:shd w:val="clear" w:color="auto" w:fill="auto"/>
          </w:tcPr>
          <w:p w14:paraId="6CD5086C" w14:textId="77777777" w:rsidR="003B4268" w:rsidRDefault="003B4268" w:rsidP="003B4268">
            <w:pPr>
              <w:pStyle w:val="Text1"/>
              <w:numPr>
                <w:ilvl w:val="0"/>
                <w:numId w:val="19"/>
              </w:numPr>
              <w:spacing w:before="40" w:after="40"/>
              <w:rPr>
                <w:noProof/>
              </w:rPr>
            </w:pPr>
            <w:proofErr w:type="spellStart"/>
            <w:r w:rsidRPr="00583379">
              <w:rPr>
                <w:color w:val="000000"/>
              </w:rPr>
              <w:t>fraudă</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w:t>
            </w:r>
            <w:proofErr w:type="spellStart"/>
            <w:r w:rsidRPr="00583379">
              <w:rPr>
                <w:color w:val="000000"/>
              </w:rPr>
              <w:t>sensul</w:t>
            </w:r>
            <w:proofErr w:type="spellEnd"/>
            <w:r w:rsidRPr="00583379">
              <w:rPr>
                <w:color w:val="000000"/>
              </w:rPr>
              <w:t xml:space="preserve"> </w:t>
            </w:r>
            <w:proofErr w:type="spellStart"/>
            <w:r w:rsidRPr="00583379">
              <w:rPr>
                <w:color w:val="000000"/>
              </w:rPr>
              <w:t>articolului</w:t>
            </w:r>
            <w:proofErr w:type="spellEnd"/>
            <w:r w:rsidRPr="00583379">
              <w:rPr>
                <w:color w:val="000000"/>
              </w:rPr>
              <w:t xml:space="preserve"> 3 din </w:t>
            </w:r>
            <w:proofErr w:type="spellStart"/>
            <w:r w:rsidRPr="00583379">
              <w:rPr>
                <w:color w:val="000000"/>
              </w:rPr>
              <w:t>Directiva</w:t>
            </w:r>
            <w:proofErr w:type="spellEnd"/>
            <w:r w:rsidRPr="00583379">
              <w:rPr>
                <w:color w:val="000000"/>
              </w:rPr>
              <w:t xml:space="preserve"> (UE) 2017/1371 </w:t>
            </w:r>
            <w:proofErr w:type="spellStart"/>
            <w:r w:rsidRPr="00583379">
              <w:rPr>
                <w:color w:val="000000"/>
              </w:rPr>
              <w:t>și</w:t>
            </w:r>
            <w:proofErr w:type="spellEnd"/>
            <w:r w:rsidRPr="00583379">
              <w:rPr>
                <w:color w:val="000000"/>
              </w:rPr>
              <w:t xml:space="preserve"> al </w:t>
            </w:r>
            <w:proofErr w:type="spellStart"/>
            <w:r w:rsidRPr="00583379">
              <w:rPr>
                <w:color w:val="000000"/>
              </w:rPr>
              <w:t>articolului</w:t>
            </w:r>
            <w:proofErr w:type="spellEnd"/>
            <w:r w:rsidRPr="00583379">
              <w:rPr>
                <w:color w:val="000000"/>
              </w:rPr>
              <w:t xml:space="preserve"> 1 din </w:t>
            </w:r>
            <w:proofErr w:type="spellStart"/>
            <w:r w:rsidRPr="00583379">
              <w:rPr>
                <w:color w:val="000000"/>
              </w:rPr>
              <w:t>Convenția</w:t>
            </w:r>
            <w:proofErr w:type="spellEnd"/>
            <w:r w:rsidRPr="00583379">
              <w:rPr>
                <w:color w:val="000000"/>
              </w:rPr>
              <w:t xml:space="preserve"> </w:t>
            </w:r>
            <w:proofErr w:type="spellStart"/>
            <w:r w:rsidRPr="00583379">
              <w:rPr>
                <w:color w:val="000000"/>
              </w:rPr>
              <w:t>privind</w:t>
            </w:r>
            <w:proofErr w:type="spellEnd"/>
            <w:r w:rsidRPr="00583379">
              <w:rPr>
                <w:color w:val="000000"/>
              </w:rPr>
              <w:t xml:space="preserve"> </w:t>
            </w:r>
            <w:proofErr w:type="spellStart"/>
            <w:r w:rsidRPr="00583379">
              <w:rPr>
                <w:color w:val="000000"/>
              </w:rPr>
              <w:t>protecția</w:t>
            </w:r>
            <w:proofErr w:type="spellEnd"/>
            <w:r w:rsidRPr="00583379">
              <w:rPr>
                <w:color w:val="000000"/>
              </w:rPr>
              <w:t xml:space="preserve"> </w:t>
            </w:r>
            <w:proofErr w:type="spellStart"/>
            <w:r w:rsidRPr="00583379">
              <w:rPr>
                <w:color w:val="000000"/>
              </w:rPr>
              <w:t>intereselor</w:t>
            </w:r>
            <w:proofErr w:type="spellEnd"/>
            <w:r w:rsidRPr="00583379">
              <w:rPr>
                <w:color w:val="000000"/>
              </w:rPr>
              <w:t xml:space="preserve"> </w:t>
            </w:r>
            <w:proofErr w:type="spellStart"/>
            <w:r w:rsidRPr="00583379">
              <w:rPr>
                <w:color w:val="000000"/>
              </w:rPr>
              <w:t>financiare</w:t>
            </w:r>
            <w:proofErr w:type="spellEnd"/>
            <w:r w:rsidRPr="00583379">
              <w:rPr>
                <w:color w:val="000000"/>
              </w:rPr>
              <w:t xml:space="preserve"> ale </w:t>
            </w:r>
            <w:proofErr w:type="spellStart"/>
            <w:r w:rsidRPr="00583379">
              <w:rPr>
                <w:color w:val="000000"/>
              </w:rPr>
              <w:t>Comunităților</w:t>
            </w:r>
            <w:proofErr w:type="spellEnd"/>
            <w:r w:rsidRPr="00583379">
              <w:rPr>
                <w:color w:val="000000"/>
              </w:rPr>
              <w:t xml:space="preserve"> </w:t>
            </w:r>
            <w:proofErr w:type="spellStart"/>
            <w:r w:rsidRPr="00583379">
              <w:rPr>
                <w:color w:val="000000"/>
              </w:rPr>
              <w:t>Europene</w:t>
            </w:r>
            <w:proofErr w:type="spellEnd"/>
            <w:r w:rsidRPr="00583379">
              <w:rPr>
                <w:color w:val="000000"/>
              </w:rPr>
              <w:t xml:space="preserve">, </w:t>
            </w:r>
            <w:proofErr w:type="spellStart"/>
            <w:r w:rsidRPr="00583379">
              <w:rPr>
                <w:color w:val="000000"/>
              </w:rPr>
              <w:t>elaborată</w:t>
            </w:r>
            <w:proofErr w:type="spellEnd"/>
            <w:r w:rsidRPr="00583379">
              <w:rPr>
                <w:color w:val="000000"/>
              </w:rPr>
              <w:t xml:space="preserve"> </w:t>
            </w:r>
            <w:proofErr w:type="spellStart"/>
            <w:r w:rsidRPr="00583379">
              <w:rPr>
                <w:color w:val="000000"/>
              </w:rPr>
              <w:t>prin</w:t>
            </w:r>
            <w:proofErr w:type="spellEnd"/>
            <w:r w:rsidRPr="00583379">
              <w:rPr>
                <w:color w:val="000000"/>
              </w:rPr>
              <w:t xml:space="preserve"> </w:t>
            </w:r>
            <w:proofErr w:type="spellStart"/>
            <w:r w:rsidRPr="00583379">
              <w:rPr>
                <w:color w:val="000000"/>
              </w:rPr>
              <w:t>Actul</w:t>
            </w:r>
            <w:proofErr w:type="spellEnd"/>
            <w:r w:rsidRPr="00583379">
              <w:rPr>
                <w:color w:val="000000"/>
              </w:rPr>
              <w:t xml:space="preserve"> </w:t>
            </w:r>
            <w:proofErr w:type="spellStart"/>
            <w:r w:rsidRPr="00583379">
              <w:rPr>
                <w:color w:val="000000"/>
              </w:rPr>
              <w:t>Consiliului</w:t>
            </w:r>
            <w:proofErr w:type="spellEnd"/>
            <w:r w:rsidRPr="00583379">
              <w:rPr>
                <w:color w:val="000000"/>
              </w:rPr>
              <w:t xml:space="preserve"> din 26 </w:t>
            </w:r>
            <w:proofErr w:type="spellStart"/>
            <w:r w:rsidRPr="00583379">
              <w:rPr>
                <w:color w:val="000000"/>
              </w:rPr>
              <w:t>iulie</w:t>
            </w:r>
            <w:proofErr w:type="spellEnd"/>
            <w:r w:rsidRPr="00583379">
              <w:rPr>
                <w:color w:val="000000"/>
              </w:rPr>
              <w:t xml:space="preserve"> 1995;</w:t>
            </w:r>
            <w:bookmarkStart w:id="12" w:name="_DV_C378"/>
            <w:bookmarkEnd w:id="12"/>
          </w:p>
        </w:tc>
        <w:tc>
          <w:tcPr>
            <w:tcW w:w="812" w:type="dxa"/>
            <w:shd w:val="clear" w:color="auto" w:fill="auto"/>
          </w:tcPr>
          <w:p w14:paraId="43B10AD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79FA0B2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21BA1BA0" w14:textId="77777777" w:rsidTr="00516E2E">
        <w:tc>
          <w:tcPr>
            <w:tcW w:w="8238" w:type="dxa"/>
            <w:shd w:val="clear" w:color="auto" w:fill="auto"/>
          </w:tcPr>
          <w:p w14:paraId="5873F8C3" w14:textId="77777777" w:rsidR="003B4268" w:rsidRDefault="003B4268" w:rsidP="003B4268">
            <w:pPr>
              <w:pStyle w:val="Text1"/>
              <w:numPr>
                <w:ilvl w:val="0"/>
                <w:numId w:val="19"/>
              </w:numPr>
              <w:spacing w:before="40" w:after="40"/>
              <w:rPr>
                <w:noProof/>
              </w:rPr>
            </w:pPr>
            <w:bookmarkStart w:id="13" w:name="_DV_C379"/>
            <w:proofErr w:type="spellStart"/>
            <w:r w:rsidRPr="00583379">
              <w:rPr>
                <w:color w:val="000000"/>
              </w:rPr>
              <w:t>corupția</w:t>
            </w:r>
            <w:proofErr w:type="spellEnd"/>
            <w:r w:rsidRPr="00583379">
              <w:rPr>
                <w:color w:val="000000"/>
              </w:rPr>
              <w:t xml:space="preserve">, </w:t>
            </w:r>
            <w:proofErr w:type="spellStart"/>
            <w:r w:rsidRPr="00583379">
              <w:rPr>
                <w:color w:val="000000"/>
              </w:rPr>
              <w:t>astfel</w:t>
            </w:r>
            <w:proofErr w:type="spellEnd"/>
            <w:r w:rsidRPr="00583379">
              <w:rPr>
                <w:color w:val="000000"/>
              </w:rPr>
              <w:t xml:space="preserve"> cum </w:t>
            </w:r>
            <w:proofErr w:type="spellStart"/>
            <w:r w:rsidRPr="00583379">
              <w:rPr>
                <w:color w:val="000000"/>
              </w:rPr>
              <w:t>este</w:t>
            </w:r>
            <w:proofErr w:type="spellEnd"/>
            <w:r w:rsidRPr="00583379">
              <w:rPr>
                <w:color w:val="000000"/>
              </w:rPr>
              <w:t xml:space="preserve"> </w:t>
            </w:r>
            <w:proofErr w:type="spellStart"/>
            <w:r w:rsidRPr="00583379">
              <w:rPr>
                <w:color w:val="000000"/>
              </w:rPr>
              <w:t>definită</w:t>
            </w:r>
            <w:proofErr w:type="spellEnd"/>
            <w:r w:rsidRPr="00583379">
              <w:rPr>
                <w:color w:val="000000"/>
              </w:rPr>
              <w:t xml:space="preserve"> la </w:t>
            </w:r>
            <w:proofErr w:type="spellStart"/>
            <w:r w:rsidRPr="00583379">
              <w:rPr>
                <w:color w:val="000000"/>
              </w:rPr>
              <w:t>articolul</w:t>
            </w:r>
            <w:proofErr w:type="spellEnd"/>
            <w:r w:rsidRPr="00583379">
              <w:rPr>
                <w:color w:val="000000"/>
              </w:rPr>
              <w:t xml:space="preserve"> 4 </w:t>
            </w:r>
            <w:proofErr w:type="spellStart"/>
            <w:r w:rsidRPr="00583379">
              <w:rPr>
                <w:color w:val="000000"/>
              </w:rPr>
              <w:t>alineatul</w:t>
            </w:r>
            <w:proofErr w:type="spellEnd"/>
            <w:r w:rsidRPr="00583379">
              <w:rPr>
                <w:color w:val="000000"/>
              </w:rPr>
              <w:t xml:space="preserve"> (2) din </w:t>
            </w:r>
            <w:proofErr w:type="spellStart"/>
            <w:r w:rsidRPr="00583379">
              <w:rPr>
                <w:color w:val="000000"/>
              </w:rPr>
              <w:t>Directiva</w:t>
            </w:r>
            <w:proofErr w:type="spellEnd"/>
            <w:r w:rsidRPr="00583379">
              <w:rPr>
                <w:color w:val="000000"/>
              </w:rPr>
              <w:t xml:space="preserve"> (UE) 2017/1371 </w:t>
            </w:r>
            <w:proofErr w:type="spellStart"/>
            <w:r w:rsidRPr="00583379">
              <w:rPr>
                <w:color w:val="000000"/>
              </w:rPr>
              <w:t>sau</w:t>
            </w:r>
            <w:proofErr w:type="spellEnd"/>
            <w:r w:rsidRPr="00583379">
              <w:rPr>
                <w:color w:val="000000"/>
              </w:rPr>
              <w:t xml:space="preserve"> </w:t>
            </w:r>
            <w:proofErr w:type="spellStart"/>
            <w:r w:rsidRPr="00583379">
              <w:rPr>
                <w:color w:val="000000"/>
              </w:rPr>
              <w:t>corupția</w:t>
            </w:r>
            <w:proofErr w:type="spellEnd"/>
            <w:r w:rsidRPr="00583379">
              <w:rPr>
                <w:color w:val="000000"/>
              </w:rPr>
              <w:t xml:space="preserve"> </w:t>
            </w:r>
            <w:proofErr w:type="spellStart"/>
            <w:r w:rsidRPr="00583379">
              <w:rPr>
                <w:color w:val="000000"/>
              </w:rPr>
              <w:t>activă</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w:t>
            </w:r>
            <w:proofErr w:type="spellStart"/>
            <w:r w:rsidRPr="00583379">
              <w:rPr>
                <w:color w:val="000000"/>
              </w:rPr>
              <w:t>sensul</w:t>
            </w:r>
            <w:proofErr w:type="spellEnd"/>
            <w:r w:rsidRPr="00583379">
              <w:rPr>
                <w:color w:val="000000"/>
              </w:rPr>
              <w:t xml:space="preserve"> </w:t>
            </w:r>
            <w:proofErr w:type="spellStart"/>
            <w:r w:rsidRPr="00583379">
              <w:rPr>
                <w:color w:val="000000"/>
              </w:rPr>
              <w:t>articolului</w:t>
            </w:r>
            <w:proofErr w:type="spellEnd"/>
            <w:r w:rsidRPr="00583379">
              <w:rPr>
                <w:color w:val="000000"/>
              </w:rPr>
              <w:t xml:space="preserve"> 3 din </w:t>
            </w:r>
            <w:proofErr w:type="spellStart"/>
            <w:r w:rsidRPr="00583379">
              <w:rPr>
                <w:color w:val="000000"/>
              </w:rPr>
              <w:t>Convenția</w:t>
            </w:r>
            <w:proofErr w:type="spellEnd"/>
            <w:r w:rsidRPr="00583379">
              <w:rPr>
                <w:color w:val="000000"/>
              </w:rPr>
              <w:t xml:space="preserve"> </w:t>
            </w:r>
            <w:proofErr w:type="spellStart"/>
            <w:r w:rsidRPr="00583379">
              <w:rPr>
                <w:color w:val="000000"/>
              </w:rPr>
              <w:t>privind</w:t>
            </w:r>
            <w:proofErr w:type="spellEnd"/>
            <w:r w:rsidRPr="00583379">
              <w:rPr>
                <w:color w:val="000000"/>
              </w:rPr>
              <w:t xml:space="preserve"> </w:t>
            </w:r>
            <w:proofErr w:type="spellStart"/>
            <w:r w:rsidRPr="00583379">
              <w:rPr>
                <w:color w:val="000000"/>
              </w:rPr>
              <w:t>combaterea</w:t>
            </w:r>
            <w:proofErr w:type="spellEnd"/>
            <w:r w:rsidRPr="00583379">
              <w:rPr>
                <w:color w:val="000000"/>
              </w:rPr>
              <w:t xml:space="preserve"> </w:t>
            </w:r>
            <w:proofErr w:type="spellStart"/>
            <w:r w:rsidRPr="00583379">
              <w:rPr>
                <w:color w:val="000000"/>
              </w:rPr>
              <w:t>corupției</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care sunt </w:t>
            </w:r>
            <w:proofErr w:type="spellStart"/>
            <w:r w:rsidRPr="00583379">
              <w:rPr>
                <w:color w:val="000000"/>
              </w:rPr>
              <w:t>implicați</w:t>
            </w:r>
            <w:proofErr w:type="spellEnd"/>
            <w:r w:rsidRPr="00583379">
              <w:rPr>
                <w:color w:val="000000"/>
              </w:rPr>
              <w:t xml:space="preserve"> </w:t>
            </w:r>
            <w:proofErr w:type="spellStart"/>
            <w:r w:rsidRPr="00583379">
              <w:rPr>
                <w:color w:val="000000"/>
              </w:rPr>
              <w:t>funcționari</w:t>
            </w:r>
            <w:proofErr w:type="spellEnd"/>
            <w:r w:rsidRPr="00583379">
              <w:rPr>
                <w:color w:val="000000"/>
              </w:rPr>
              <w:t xml:space="preserve"> ai </w:t>
            </w:r>
            <w:proofErr w:type="spellStart"/>
            <w:r w:rsidRPr="00583379">
              <w:rPr>
                <w:color w:val="000000"/>
              </w:rPr>
              <w:t>Comunităților</w:t>
            </w:r>
            <w:proofErr w:type="spellEnd"/>
            <w:r w:rsidRPr="00583379">
              <w:rPr>
                <w:color w:val="000000"/>
              </w:rPr>
              <w:t xml:space="preserve"> </w:t>
            </w:r>
            <w:proofErr w:type="spellStart"/>
            <w:r w:rsidRPr="00583379">
              <w:rPr>
                <w:color w:val="000000"/>
              </w:rPr>
              <w:t>Europene</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w:t>
            </w:r>
            <w:proofErr w:type="spellStart"/>
            <w:r w:rsidRPr="00583379">
              <w:rPr>
                <w:color w:val="000000"/>
              </w:rPr>
              <w:t>funcționari</w:t>
            </w:r>
            <w:proofErr w:type="spellEnd"/>
            <w:r w:rsidRPr="00583379">
              <w:rPr>
                <w:color w:val="000000"/>
              </w:rPr>
              <w:t xml:space="preserve"> ai </w:t>
            </w:r>
            <w:proofErr w:type="spellStart"/>
            <w:r w:rsidRPr="00583379">
              <w:rPr>
                <w:color w:val="000000"/>
              </w:rPr>
              <w:t>statelor</w:t>
            </w:r>
            <w:proofErr w:type="spellEnd"/>
            <w:r w:rsidRPr="00583379">
              <w:rPr>
                <w:color w:val="000000"/>
              </w:rPr>
              <w:t xml:space="preserve"> </w:t>
            </w:r>
            <w:proofErr w:type="spellStart"/>
            <w:r w:rsidRPr="00583379">
              <w:rPr>
                <w:color w:val="000000"/>
              </w:rPr>
              <w:t>membre</w:t>
            </w:r>
            <w:proofErr w:type="spellEnd"/>
            <w:r w:rsidRPr="00583379">
              <w:rPr>
                <w:color w:val="000000"/>
              </w:rPr>
              <w:t xml:space="preserve"> ale </w:t>
            </w:r>
            <w:proofErr w:type="spellStart"/>
            <w:r w:rsidRPr="00583379">
              <w:rPr>
                <w:color w:val="000000"/>
              </w:rPr>
              <w:t>Uniunii</w:t>
            </w:r>
            <w:proofErr w:type="spellEnd"/>
            <w:r w:rsidRPr="00583379">
              <w:rPr>
                <w:color w:val="000000"/>
              </w:rPr>
              <w:t xml:space="preserve"> </w:t>
            </w:r>
            <w:proofErr w:type="spellStart"/>
            <w:r w:rsidRPr="00583379">
              <w:rPr>
                <w:color w:val="000000"/>
              </w:rPr>
              <w:t>Europene</w:t>
            </w:r>
            <w:proofErr w:type="spellEnd"/>
            <w:r w:rsidRPr="00583379">
              <w:rPr>
                <w:color w:val="000000"/>
              </w:rPr>
              <w:t xml:space="preserve">, </w:t>
            </w:r>
            <w:proofErr w:type="spellStart"/>
            <w:r w:rsidRPr="00583379">
              <w:rPr>
                <w:color w:val="000000"/>
              </w:rPr>
              <w:t>elaborată</w:t>
            </w:r>
            <w:proofErr w:type="spellEnd"/>
            <w:r w:rsidRPr="00583379">
              <w:rPr>
                <w:color w:val="000000"/>
              </w:rPr>
              <w:t xml:space="preserve"> </w:t>
            </w:r>
            <w:proofErr w:type="spellStart"/>
            <w:r w:rsidRPr="00583379">
              <w:rPr>
                <w:color w:val="000000"/>
              </w:rPr>
              <w:t>prin</w:t>
            </w:r>
            <w:proofErr w:type="spellEnd"/>
            <w:r w:rsidRPr="00583379">
              <w:rPr>
                <w:color w:val="000000"/>
              </w:rPr>
              <w:t xml:space="preserve"> </w:t>
            </w:r>
            <w:proofErr w:type="spellStart"/>
            <w:r w:rsidRPr="00583379">
              <w:rPr>
                <w:color w:val="000000"/>
              </w:rPr>
              <w:t>Actul</w:t>
            </w:r>
            <w:proofErr w:type="spellEnd"/>
            <w:r w:rsidRPr="00583379">
              <w:rPr>
                <w:color w:val="000000"/>
              </w:rPr>
              <w:t xml:space="preserve"> </w:t>
            </w:r>
            <w:proofErr w:type="spellStart"/>
            <w:r w:rsidRPr="00583379">
              <w:rPr>
                <w:color w:val="000000"/>
              </w:rPr>
              <w:t>Consiliului</w:t>
            </w:r>
            <w:proofErr w:type="spellEnd"/>
            <w:r w:rsidRPr="00583379">
              <w:rPr>
                <w:color w:val="000000"/>
              </w:rPr>
              <w:t xml:space="preserve"> din 26 </w:t>
            </w:r>
            <w:proofErr w:type="spellStart"/>
            <w:r w:rsidRPr="00583379">
              <w:rPr>
                <w:color w:val="000000"/>
              </w:rPr>
              <w:t>mai</w:t>
            </w:r>
            <w:proofErr w:type="spellEnd"/>
            <w:r w:rsidRPr="00583379">
              <w:rPr>
                <w:color w:val="000000"/>
              </w:rPr>
              <w:t xml:space="preserve"> 1997, </w:t>
            </w:r>
            <w:proofErr w:type="spellStart"/>
            <w:r w:rsidRPr="00583379">
              <w:rPr>
                <w:color w:val="000000"/>
              </w:rPr>
              <w:t>sau</w:t>
            </w:r>
            <w:proofErr w:type="spellEnd"/>
            <w:r w:rsidRPr="00583379">
              <w:rPr>
                <w:color w:val="000000"/>
              </w:rPr>
              <w:t xml:space="preserve"> </w:t>
            </w:r>
            <w:proofErr w:type="spellStart"/>
            <w:r w:rsidRPr="00583379">
              <w:rPr>
                <w:color w:val="000000"/>
              </w:rPr>
              <w:t>comportamentul</w:t>
            </w:r>
            <w:proofErr w:type="spellEnd"/>
            <w:r w:rsidRPr="00583379">
              <w:rPr>
                <w:color w:val="000000"/>
              </w:rPr>
              <w:t xml:space="preserve"> </w:t>
            </w:r>
            <w:proofErr w:type="spellStart"/>
            <w:r w:rsidRPr="00583379">
              <w:rPr>
                <w:color w:val="000000"/>
              </w:rPr>
              <w:t>menționat</w:t>
            </w:r>
            <w:proofErr w:type="spellEnd"/>
            <w:r w:rsidRPr="00583379">
              <w:rPr>
                <w:color w:val="000000"/>
              </w:rPr>
              <w:t xml:space="preserve"> la </w:t>
            </w:r>
            <w:proofErr w:type="spellStart"/>
            <w:r w:rsidRPr="00583379">
              <w:rPr>
                <w:color w:val="000000"/>
              </w:rPr>
              <w:t>articolul</w:t>
            </w:r>
            <w:proofErr w:type="spellEnd"/>
            <w:r w:rsidRPr="00583379">
              <w:rPr>
                <w:color w:val="000000"/>
              </w:rPr>
              <w:t xml:space="preserve"> 2 </w:t>
            </w:r>
            <w:proofErr w:type="spellStart"/>
            <w:r w:rsidRPr="00583379">
              <w:rPr>
                <w:color w:val="000000"/>
              </w:rPr>
              <w:t>alineatul</w:t>
            </w:r>
            <w:proofErr w:type="spellEnd"/>
            <w:r w:rsidRPr="00583379">
              <w:rPr>
                <w:color w:val="000000"/>
              </w:rPr>
              <w:t xml:space="preserve"> (1) din </w:t>
            </w:r>
            <w:proofErr w:type="spellStart"/>
            <w:r w:rsidRPr="00583379">
              <w:rPr>
                <w:color w:val="000000"/>
              </w:rPr>
              <w:t>Decizia-cadru</w:t>
            </w:r>
            <w:proofErr w:type="spellEnd"/>
            <w:r w:rsidRPr="00583379">
              <w:rPr>
                <w:color w:val="000000"/>
              </w:rPr>
              <w:t xml:space="preserve"> 2003/568/JAI a </w:t>
            </w:r>
            <w:proofErr w:type="spellStart"/>
            <w:r w:rsidRPr="00583379">
              <w:rPr>
                <w:color w:val="000000"/>
              </w:rPr>
              <w:t>Consiliului</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w:t>
            </w:r>
            <w:proofErr w:type="spellStart"/>
            <w:r w:rsidRPr="00583379">
              <w:rPr>
                <w:color w:val="000000"/>
              </w:rPr>
              <w:t>corupție</w:t>
            </w:r>
            <w:proofErr w:type="spellEnd"/>
            <w:r w:rsidRPr="00583379">
              <w:rPr>
                <w:color w:val="000000"/>
              </w:rPr>
              <w:t xml:space="preserve">, </w:t>
            </w:r>
            <w:proofErr w:type="spellStart"/>
            <w:r w:rsidRPr="00583379">
              <w:rPr>
                <w:color w:val="000000"/>
              </w:rPr>
              <w:t>așa</w:t>
            </w:r>
            <w:proofErr w:type="spellEnd"/>
            <w:r w:rsidRPr="00583379">
              <w:rPr>
                <w:color w:val="000000"/>
              </w:rPr>
              <w:t xml:space="preserve"> cum </w:t>
            </w:r>
            <w:proofErr w:type="spellStart"/>
            <w:r w:rsidRPr="00583379">
              <w:rPr>
                <w:color w:val="000000"/>
              </w:rPr>
              <w:t>este</w:t>
            </w:r>
            <w:proofErr w:type="spellEnd"/>
            <w:r w:rsidRPr="00583379">
              <w:rPr>
                <w:color w:val="000000"/>
              </w:rPr>
              <w:t xml:space="preserve"> </w:t>
            </w:r>
            <w:proofErr w:type="spellStart"/>
            <w:r w:rsidRPr="00583379">
              <w:rPr>
                <w:color w:val="000000"/>
              </w:rPr>
              <w:t>definită</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w:t>
            </w:r>
            <w:proofErr w:type="spellStart"/>
            <w:r w:rsidRPr="00583379">
              <w:rPr>
                <w:color w:val="000000"/>
              </w:rPr>
              <w:t>alte</w:t>
            </w:r>
            <w:proofErr w:type="spellEnd"/>
            <w:r w:rsidRPr="00583379">
              <w:rPr>
                <w:color w:val="000000"/>
              </w:rPr>
              <w:t xml:space="preserve"> </w:t>
            </w:r>
            <w:proofErr w:type="spellStart"/>
            <w:r w:rsidRPr="00583379">
              <w:rPr>
                <w:color w:val="000000"/>
              </w:rPr>
              <w:t>legi</w:t>
            </w:r>
            <w:proofErr w:type="spellEnd"/>
            <w:r w:rsidRPr="00583379">
              <w:rPr>
                <w:color w:val="000000"/>
              </w:rPr>
              <w:t xml:space="preserve"> </w:t>
            </w:r>
            <w:proofErr w:type="spellStart"/>
            <w:r w:rsidRPr="00583379">
              <w:rPr>
                <w:color w:val="000000"/>
              </w:rPr>
              <w:t>aplicabile</w:t>
            </w:r>
            <w:proofErr w:type="spellEnd"/>
            <w:r w:rsidRPr="00583379">
              <w:rPr>
                <w:color w:val="000000"/>
              </w:rPr>
              <w:t>;</w:t>
            </w:r>
            <w:bookmarkStart w:id="14" w:name="_DV_C381"/>
            <w:bookmarkStart w:id="15" w:name="_DV_C383"/>
            <w:bookmarkEnd w:id="13"/>
            <w:bookmarkEnd w:id="14"/>
            <w:bookmarkEnd w:id="15"/>
          </w:p>
        </w:tc>
        <w:tc>
          <w:tcPr>
            <w:tcW w:w="812" w:type="dxa"/>
            <w:shd w:val="clear" w:color="auto" w:fill="auto"/>
          </w:tcPr>
          <w:p w14:paraId="741B3B16"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53B6AA8F"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3AF1AC61" w14:textId="77777777" w:rsidTr="00516E2E">
        <w:tc>
          <w:tcPr>
            <w:tcW w:w="8238" w:type="dxa"/>
            <w:shd w:val="clear" w:color="auto" w:fill="auto"/>
          </w:tcPr>
          <w:p w14:paraId="7BC27D46" w14:textId="77777777" w:rsidR="003B4268" w:rsidRDefault="003B4268" w:rsidP="003B4268">
            <w:pPr>
              <w:pStyle w:val="Text1"/>
              <w:numPr>
                <w:ilvl w:val="0"/>
                <w:numId w:val="19"/>
              </w:numPr>
              <w:spacing w:before="40" w:after="40"/>
              <w:rPr>
                <w:noProof/>
              </w:rPr>
            </w:pPr>
            <w:proofErr w:type="spellStart"/>
            <w:r>
              <w:rPr>
                <w:color w:val="000000"/>
                <w:lang w:eastAsia="en-GB"/>
              </w:rPr>
              <w:lastRenderedPageBreak/>
              <w:t>comportamentul</w:t>
            </w:r>
            <w:proofErr w:type="spellEnd"/>
            <w:r>
              <w:rPr>
                <w:color w:val="000000"/>
                <w:lang w:eastAsia="en-GB"/>
              </w:rPr>
              <w:t xml:space="preserve"> </w:t>
            </w:r>
            <w:proofErr w:type="spellStart"/>
            <w:r>
              <w:rPr>
                <w:color w:val="000000"/>
                <w:lang w:eastAsia="en-GB"/>
              </w:rPr>
              <w:t>legat</w:t>
            </w:r>
            <w:proofErr w:type="spellEnd"/>
            <w:r>
              <w:rPr>
                <w:color w:val="000000"/>
                <w:lang w:eastAsia="en-GB"/>
              </w:rPr>
              <w:t xml:space="preserve"> de o </w:t>
            </w:r>
            <w:proofErr w:type="spellStart"/>
            <w:r>
              <w:rPr>
                <w:color w:val="000000"/>
                <w:lang w:eastAsia="en-GB"/>
              </w:rPr>
              <w:t>organizație</w:t>
            </w:r>
            <w:proofErr w:type="spellEnd"/>
            <w:r>
              <w:rPr>
                <w:color w:val="000000"/>
                <w:lang w:eastAsia="en-GB"/>
              </w:rPr>
              <w:t xml:space="preserve"> </w:t>
            </w:r>
            <w:proofErr w:type="spellStart"/>
            <w:r>
              <w:rPr>
                <w:color w:val="000000"/>
                <w:lang w:eastAsia="en-GB"/>
              </w:rPr>
              <w:t>criminală</w:t>
            </w:r>
            <w:proofErr w:type="spellEnd"/>
            <w:r>
              <w:rPr>
                <w:color w:val="000000"/>
                <w:lang w:eastAsia="en-GB"/>
              </w:rPr>
              <w:t xml:space="preserve">, </w:t>
            </w:r>
            <w:proofErr w:type="spellStart"/>
            <w:r>
              <w:rPr>
                <w:color w:val="000000"/>
                <w:lang w:eastAsia="en-GB"/>
              </w:rPr>
              <w:t>astfel</w:t>
            </w:r>
            <w:proofErr w:type="spellEnd"/>
            <w:r>
              <w:rPr>
                <w:color w:val="000000"/>
                <w:lang w:eastAsia="en-GB"/>
              </w:rPr>
              <w:t xml:space="preserve"> cum se </w:t>
            </w:r>
            <w:proofErr w:type="spellStart"/>
            <w:r>
              <w:rPr>
                <w:color w:val="000000"/>
                <w:lang w:eastAsia="en-GB"/>
              </w:rPr>
              <w:t>menționează</w:t>
            </w:r>
            <w:proofErr w:type="spellEnd"/>
            <w:r>
              <w:rPr>
                <w:color w:val="000000"/>
                <w:lang w:eastAsia="en-GB"/>
              </w:rPr>
              <w:t xml:space="preserve"> la </w:t>
            </w:r>
            <w:proofErr w:type="spellStart"/>
            <w:r>
              <w:rPr>
                <w:color w:val="000000"/>
                <w:lang w:eastAsia="en-GB"/>
              </w:rPr>
              <w:t>articolul</w:t>
            </w:r>
            <w:proofErr w:type="spellEnd"/>
            <w:r>
              <w:rPr>
                <w:color w:val="000000"/>
                <w:lang w:eastAsia="en-GB"/>
              </w:rPr>
              <w:t xml:space="preserve"> 2 din </w:t>
            </w:r>
            <w:proofErr w:type="spellStart"/>
            <w:r>
              <w:rPr>
                <w:color w:val="000000"/>
                <w:lang w:eastAsia="en-GB"/>
              </w:rPr>
              <w:t>Decizia-cadru</w:t>
            </w:r>
            <w:proofErr w:type="spellEnd"/>
            <w:r>
              <w:rPr>
                <w:color w:val="000000"/>
                <w:lang w:eastAsia="en-GB"/>
              </w:rPr>
              <w:t xml:space="preserve"> 2008/841/JAI a </w:t>
            </w:r>
            <w:proofErr w:type="spellStart"/>
            <w:r>
              <w:rPr>
                <w:color w:val="000000"/>
                <w:lang w:eastAsia="en-GB"/>
              </w:rPr>
              <w:t>Consiliului</w:t>
            </w:r>
            <w:proofErr w:type="spellEnd"/>
            <w:r>
              <w:rPr>
                <w:color w:val="000000"/>
                <w:lang w:eastAsia="en-GB"/>
              </w:rPr>
              <w:t>;</w:t>
            </w:r>
            <w:bookmarkStart w:id="16" w:name="_DV_C385"/>
            <w:bookmarkStart w:id="17" w:name="_DV_C387"/>
            <w:bookmarkEnd w:id="16"/>
            <w:bookmarkEnd w:id="17"/>
          </w:p>
        </w:tc>
        <w:tc>
          <w:tcPr>
            <w:tcW w:w="812" w:type="dxa"/>
            <w:shd w:val="clear" w:color="auto" w:fill="auto"/>
          </w:tcPr>
          <w:p w14:paraId="6F4CD07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70E5CCE0"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72386AD2" w14:textId="77777777" w:rsidTr="00516E2E">
        <w:tc>
          <w:tcPr>
            <w:tcW w:w="8238" w:type="dxa"/>
            <w:shd w:val="clear" w:color="auto" w:fill="auto"/>
          </w:tcPr>
          <w:p w14:paraId="646EDA94" w14:textId="77777777" w:rsidR="003B4268" w:rsidRDefault="003B4268" w:rsidP="003B4268">
            <w:pPr>
              <w:pStyle w:val="Text1"/>
              <w:numPr>
                <w:ilvl w:val="0"/>
                <w:numId w:val="19"/>
              </w:numPr>
              <w:spacing w:before="40" w:after="40"/>
              <w:rPr>
                <w:noProof/>
              </w:rPr>
            </w:pPr>
            <w:proofErr w:type="spellStart"/>
            <w:r w:rsidRPr="00583379">
              <w:rPr>
                <w:bCs/>
                <w:iCs/>
              </w:rPr>
              <w:t>spălarea</w:t>
            </w:r>
            <w:proofErr w:type="spellEnd"/>
            <w:r w:rsidRPr="00583379">
              <w:rPr>
                <w:bCs/>
                <w:iCs/>
              </w:rPr>
              <w:t xml:space="preserve"> </w:t>
            </w:r>
            <w:proofErr w:type="spellStart"/>
            <w:r w:rsidRPr="00583379">
              <w:rPr>
                <w:bCs/>
                <w:iCs/>
              </w:rPr>
              <w:t>banilor</w:t>
            </w:r>
            <w:bookmarkStart w:id="18" w:name="_DV_C391"/>
            <w:proofErr w:type="spellEnd"/>
            <w:r w:rsidRPr="00583379">
              <w:rPr>
                <w:color w:val="000000"/>
              </w:rPr>
              <w:t xml:space="preserve"> </w:t>
            </w:r>
            <w:proofErr w:type="spellStart"/>
            <w:r w:rsidRPr="00583379">
              <w:rPr>
                <w:color w:val="000000"/>
              </w:rPr>
              <w:t>sau</w:t>
            </w:r>
            <w:bookmarkStart w:id="19" w:name="_DV_M252"/>
            <w:bookmarkEnd w:id="18"/>
            <w:bookmarkEnd w:id="19"/>
            <w:proofErr w:type="spellEnd"/>
            <w:r w:rsidRPr="00583379">
              <w:rPr>
                <w:bCs/>
                <w:iCs/>
              </w:rPr>
              <w:t xml:space="preserve"> </w:t>
            </w:r>
            <w:proofErr w:type="spellStart"/>
            <w:r w:rsidRPr="00583379">
              <w:rPr>
                <w:bCs/>
                <w:iCs/>
              </w:rPr>
              <w:t>finanțarea</w:t>
            </w:r>
            <w:proofErr w:type="spellEnd"/>
            <w:r w:rsidRPr="00583379">
              <w:rPr>
                <w:bCs/>
                <w:iCs/>
              </w:rPr>
              <w:t xml:space="preserve"> </w:t>
            </w:r>
            <w:proofErr w:type="spellStart"/>
            <w:r w:rsidRPr="00583379">
              <w:rPr>
                <w:bCs/>
                <w:iCs/>
              </w:rPr>
              <w:t>terorismului</w:t>
            </w:r>
            <w:proofErr w:type="spellEnd"/>
            <w:r w:rsidRPr="00583379">
              <w:rPr>
                <w:bCs/>
                <w:iCs/>
              </w:rPr>
              <w:t xml:space="preserve">, </w:t>
            </w:r>
            <w:bookmarkStart w:id="20" w:name="_DV_C392"/>
            <w:proofErr w:type="spellStart"/>
            <w:r>
              <w:rPr>
                <w:color w:val="000000"/>
              </w:rPr>
              <w:t>în</w:t>
            </w:r>
            <w:proofErr w:type="spellEnd"/>
            <w:r>
              <w:rPr>
                <w:color w:val="000000"/>
              </w:rPr>
              <w:t xml:space="preserve"> </w:t>
            </w:r>
            <w:proofErr w:type="spellStart"/>
            <w:r>
              <w:rPr>
                <w:color w:val="000000"/>
              </w:rPr>
              <w:t>sensul</w:t>
            </w:r>
            <w:proofErr w:type="spellEnd"/>
            <w:r>
              <w:rPr>
                <w:color w:val="000000"/>
              </w:rPr>
              <w:t xml:space="preserve"> </w:t>
            </w:r>
            <w:proofErr w:type="spellStart"/>
            <w:r>
              <w:rPr>
                <w:color w:val="000000"/>
              </w:rPr>
              <w:t>articolului</w:t>
            </w:r>
            <w:proofErr w:type="spellEnd"/>
            <w:r>
              <w:rPr>
                <w:color w:val="000000"/>
              </w:rPr>
              <w:t xml:space="preserve"> 1 </w:t>
            </w:r>
            <w:proofErr w:type="spellStart"/>
            <w:r>
              <w:rPr>
                <w:color w:val="000000"/>
              </w:rPr>
              <w:t>alineatele</w:t>
            </w:r>
            <w:proofErr w:type="spellEnd"/>
            <w:r>
              <w:rPr>
                <w:color w:val="000000"/>
              </w:rPr>
              <w:t xml:space="preserve"> (3), (4) </w:t>
            </w:r>
            <w:proofErr w:type="spellStart"/>
            <w:r>
              <w:rPr>
                <w:color w:val="000000"/>
              </w:rPr>
              <w:t>și</w:t>
            </w:r>
            <w:proofErr w:type="spellEnd"/>
            <w:r>
              <w:rPr>
                <w:color w:val="000000"/>
              </w:rPr>
              <w:t xml:space="preserve"> (5) din </w:t>
            </w:r>
            <w:proofErr w:type="spellStart"/>
            <w:r>
              <w:rPr>
                <w:color w:val="000000"/>
              </w:rPr>
              <w:t>Directiva</w:t>
            </w:r>
            <w:proofErr w:type="spellEnd"/>
            <w:r>
              <w:rPr>
                <w:color w:val="000000"/>
              </w:rPr>
              <w:t xml:space="preserve"> (UE) 2015/849 a </w:t>
            </w:r>
            <w:proofErr w:type="spellStart"/>
            <w:r>
              <w:rPr>
                <w:color w:val="000000"/>
              </w:rPr>
              <w:t>Parlamentului</w:t>
            </w:r>
            <w:proofErr w:type="spellEnd"/>
            <w:r>
              <w:rPr>
                <w:color w:val="000000"/>
              </w:rPr>
              <w:t xml:space="preserve"> European </w:t>
            </w:r>
            <w:proofErr w:type="spellStart"/>
            <w:r>
              <w:rPr>
                <w:color w:val="000000"/>
              </w:rPr>
              <w:t>și</w:t>
            </w:r>
            <w:proofErr w:type="spellEnd"/>
            <w:r>
              <w:rPr>
                <w:color w:val="000000"/>
              </w:rPr>
              <w:t xml:space="preserve"> a </w:t>
            </w:r>
            <w:proofErr w:type="spellStart"/>
            <w:r>
              <w:rPr>
                <w:color w:val="000000"/>
              </w:rPr>
              <w:t>Consiliului</w:t>
            </w:r>
            <w:proofErr w:type="spellEnd"/>
            <w:r>
              <w:rPr>
                <w:color w:val="000000"/>
              </w:rPr>
              <w:t>;</w:t>
            </w:r>
            <w:bookmarkStart w:id="21" w:name="_DV_C394"/>
            <w:bookmarkEnd w:id="20"/>
            <w:bookmarkEnd w:id="21"/>
          </w:p>
        </w:tc>
        <w:tc>
          <w:tcPr>
            <w:tcW w:w="812" w:type="dxa"/>
            <w:shd w:val="clear" w:color="auto" w:fill="auto"/>
          </w:tcPr>
          <w:p w14:paraId="0BC45BB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06FEA624"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627C687F" w14:textId="77777777" w:rsidTr="00516E2E">
        <w:tc>
          <w:tcPr>
            <w:tcW w:w="8238" w:type="dxa"/>
            <w:shd w:val="clear" w:color="auto" w:fill="auto"/>
          </w:tcPr>
          <w:p w14:paraId="7966FFE2" w14:textId="77777777" w:rsidR="003B4268" w:rsidRDefault="003B4268" w:rsidP="003B4268">
            <w:pPr>
              <w:pStyle w:val="Text1"/>
              <w:numPr>
                <w:ilvl w:val="0"/>
                <w:numId w:val="19"/>
              </w:numPr>
              <w:spacing w:before="40" w:after="40"/>
              <w:rPr>
                <w:noProof/>
              </w:rPr>
            </w:pPr>
            <w:bookmarkStart w:id="22" w:name="_DV_M253"/>
            <w:bookmarkEnd w:id="22"/>
            <w:proofErr w:type="spellStart"/>
            <w:r>
              <w:rPr>
                <w:color w:val="000000"/>
              </w:rPr>
              <w:t>infracțiunile</w:t>
            </w:r>
            <w:proofErr w:type="spellEnd"/>
            <w:r>
              <w:rPr>
                <w:color w:val="000000"/>
              </w:rPr>
              <w:t xml:space="preserve"> de </w:t>
            </w:r>
            <w:proofErr w:type="spellStart"/>
            <w:r>
              <w:rPr>
                <w:color w:val="000000"/>
              </w:rPr>
              <w:t>terorism</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infracțiunile</w:t>
            </w:r>
            <w:proofErr w:type="spellEnd"/>
            <w:r>
              <w:rPr>
                <w:color w:val="000000"/>
              </w:rPr>
              <w:t xml:space="preserve"> legate de </w:t>
            </w:r>
            <w:proofErr w:type="spellStart"/>
            <w:r>
              <w:rPr>
                <w:color w:val="000000"/>
              </w:rPr>
              <w:t>activități</w:t>
            </w:r>
            <w:proofErr w:type="spellEnd"/>
            <w:r>
              <w:rPr>
                <w:color w:val="000000"/>
              </w:rPr>
              <w:t xml:space="preserve"> </w:t>
            </w:r>
            <w:proofErr w:type="spellStart"/>
            <w:r>
              <w:rPr>
                <w:color w:val="000000"/>
              </w:rPr>
              <w:t>teroriste</w:t>
            </w:r>
            <w:proofErr w:type="spellEnd"/>
            <w:r>
              <w:rPr>
                <w:color w:val="000000"/>
              </w:rPr>
              <w:t xml:space="preserve">, </w:t>
            </w:r>
            <w:proofErr w:type="spellStart"/>
            <w:r>
              <w:rPr>
                <w:color w:val="000000"/>
              </w:rPr>
              <w:t>astfel</w:t>
            </w:r>
            <w:proofErr w:type="spellEnd"/>
            <w:r>
              <w:rPr>
                <w:color w:val="000000"/>
              </w:rPr>
              <w:t xml:space="preserve"> cum sunt definite la </w:t>
            </w:r>
            <w:proofErr w:type="spellStart"/>
            <w:r>
              <w:rPr>
                <w:color w:val="000000"/>
              </w:rPr>
              <w:t>articolele</w:t>
            </w:r>
            <w:proofErr w:type="spellEnd"/>
            <w:r>
              <w:rPr>
                <w:color w:val="000000"/>
              </w:rPr>
              <w:t xml:space="preserve"> 3-12 din </w:t>
            </w:r>
            <w:proofErr w:type="spellStart"/>
            <w:r>
              <w:rPr>
                <w:color w:val="000000"/>
              </w:rPr>
              <w:t>Directiva</w:t>
            </w:r>
            <w:proofErr w:type="spellEnd"/>
            <w:r>
              <w:rPr>
                <w:color w:val="000000"/>
              </w:rPr>
              <w:t xml:space="preserve"> 2017/541 a </w:t>
            </w:r>
            <w:proofErr w:type="spellStart"/>
            <w:r>
              <w:rPr>
                <w:color w:val="000000"/>
              </w:rPr>
              <w:t>Parlamentului</w:t>
            </w:r>
            <w:proofErr w:type="spellEnd"/>
            <w:r>
              <w:rPr>
                <w:color w:val="000000"/>
              </w:rPr>
              <w:t xml:space="preserve"> European </w:t>
            </w:r>
            <w:proofErr w:type="spellStart"/>
            <w:r>
              <w:rPr>
                <w:color w:val="000000"/>
              </w:rPr>
              <w:t>și</w:t>
            </w:r>
            <w:proofErr w:type="spellEnd"/>
            <w:r>
              <w:rPr>
                <w:color w:val="000000"/>
              </w:rPr>
              <w:t xml:space="preserve">, </w:t>
            </w:r>
            <w:proofErr w:type="spellStart"/>
            <w:r>
              <w:rPr>
                <w:color w:val="000000"/>
              </w:rPr>
              <w:t>respectiv</w:t>
            </w:r>
            <w:proofErr w:type="spellEnd"/>
            <w:r>
              <w:rPr>
                <w:color w:val="000000"/>
              </w:rPr>
              <w:t xml:space="preserve">, a </w:t>
            </w:r>
            <w:proofErr w:type="spellStart"/>
            <w:r>
              <w:rPr>
                <w:color w:val="000000"/>
              </w:rPr>
              <w:t>Consiliului</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incitarea</w:t>
            </w:r>
            <w:proofErr w:type="spellEnd"/>
            <w:r>
              <w:rPr>
                <w:color w:val="000000"/>
              </w:rPr>
              <w:t xml:space="preserve">, </w:t>
            </w:r>
            <w:proofErr w:type="spellStart"/>
            <w:r>
              <w:rPr>
                <w:color w:val="000000"/>
              </w:rPr>
              <w:t>complicitatea</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tentarea</w:t>
            </w:r>
            <w:proofErr w:type="spellEnd"/>
            <w:r>
              <w:rPr>
                <w:color w:val="000000"/>
              </w:rPr>
              <w:t xml:space="preserve"> de a </w:t>
            </w:r>
            <w:proofErr w:type="spellStart"/>
            <w:r>
              <w:rPr>
                <w:color w:val="000000"/>
              </w:rPr>
              <w:t>comite</w:t>
            </w:r>
            <w:proofErr w:type="spellEnd"/>
            <w:r>
              <w:rPr>
                <w:color w:val="000000"/>
              </w:rPr>
              <w:t xml:space="preserve"> </w:t>
            </w:r>
            <w:proofErr w:type="spellStart"/>
            <w:r>
              <w:rPr>
                <w:color w:val="000000"/>
              </w:rPr>
              <w:t>astfel</w:t>
            </w:r>
            <w:proofErr w:type="spellEnd"/>
            <w:r>
              <w:rPr>
                <w:color w:val="000000"/>
              </w:rPr>
              <w:t xml:space="preserve"> de </w:t>
            </w:r>
            <w:proofErr w:type="spellStart"/>
            <w:r>
              <w:rPr>
                <w:color w:val="000000"/>
              </w:rPr>
              <w:t>infracțiuni</w:t>
            </w:r>
            <w:proofErr w:type="spellEnd"/>
            <w:r>
              <w:rPr>
                <w:color w:val="000000"/>
              </w:rPr>
              <w:t xml:space="preserve">, </w:t>
            </w:r>
            <w:proofErr w:type="spellStart"/>
            <w:r>
              <w:rPr>
                <w:color w:val="000000"/>
              </w:rPr>
              <w:t>astfel</w:t>
            </w:r>
            <w:proofErr w:type="spellEnd"/>
            <w:r>
              <w:rPr>
                <w:color w:val="000000"/>
              </w:rPr>
              <w:t xml:space="preserve"> cum se </w:t>
            </w:r>
            <w:proofErr w:type="spellStart"/>
            <w:r>
              <w:rPr>
                <w:color w:val="000000"/>
              </w:rPr>
              <w:t>menționează</w:t>
            </w:r>
            <w:proofErr w:type="spellEnd"/>
            <w:r>
              <w:rPr>
                <w:color w:val="000000"/>
              </w:rPr>
              <w:t xml:space="preserve"> la </w:t>
            </w:r>
            <w:proofErr w:type="spellStart"/>
            <w:r>
              <w:rPr>
                <w:color w:val="000000"/>
              </w:rPr>
              <w:t>articolul</w:t>
            </w:r>
            <w:proofErr w:type="spellEnd"/>
            <w:r>
              <w:rPr>
                <w:color w:val="000000"/>
              </w:rPr>
              <w:t xml:space="preserve"> 14 din </w:t>
            </w:r>
            <w:proofErr w:type="spellStart"/>
            <w:r>
              <w:rPr>
                <w:color w:val="000000"/>
              </w:rPr>
              <w:t>directiva</w:t>
            </w:r>
            <w:proofErr w:type="spellEnd"/>
            <w:r>
              <w:rPr>
                <w:color w:val="000000"/>
              </w:rPr>
              <w:t xml:space="preserve"> </w:t>
            </w:r>
            <w:proofErr w:type="spellStart"/>
            <w:r>
              <w:rPr>
                <w:color w:val="000000"/>
              </w:rPr>
              <w:t>respectivă</w:t>
            </w:r>
            <w:proofErr w:type="spellEnd"/>
            <w:r>
              <w:rPr>
                <w:color w:val="000000"/>
              </w:rPr>
              <w:t>;</w:t>
            </w:r>
          </w:p>
        </w:tc>
        <w:tc>
          <w:tcPr>
            <w:tcW w:w="812" w:type="dxa"/>
            <w:shd w:val="clear" w:color="auto" w:fill="auto"/>
          </w:tcPr>
          <w:p w14:paraId="7F737C3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0C70E7E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6A3418A2" w14:textId="77777777" w:rsidTr="00516E2E">
        <w:tc>
          <w:tcPr>
            <w:tcW w:w="8238" w:type="dxa"/>
            <w:shd w:val="clear" w:color="auto" w:fill="auto"/>
          </w:tcPr>
          <w:p w14:paraId="59C1AE18" w14:textId="77777777" w:rsidR="003B4268" w:rsidRPr="00583379" w:rsidRDefault="003B4268" w:rsidP="003B4268">
            <w:pPr>
              <w:pStyle w:val="Text1"/>
              <w:numPr>
                <w:ilvl w:val="0"/>
                <w:numId w:val="19"/>
              </w:numPr>
              <w:spacing w:before="40" w:after="40"/>
              <w:rPr>
                <w:color w:val="000000"/>
              </w:rPr>
            </w:pPr>
            <w:bookmarkStart w:id="23" w:name="_DV_M254"/>
            <w:bookmarkEnd w:id="23"/>
            <w:proofErr w:type="spellStart"/>
            <w:r w:rsidRPr="00D8405C">
              <w:rPr>
                <w:color w:val="000000"/>
              </w:rPr>
              <w:t>munca</w:t>
            </w:r>
            <w:proofErr w:type="spellEnd"/>
            <w:r w:rsidRPr="00D8405C">
              <w:rPr>
                <w:color w:val="000000"/>
              </w:rPr>
              <w:t xml:space="preserve"> </w:t>
            </w:r>
            <w:proofErr w:type="spellStart"/>
            <w:r w:rsidRPr="00D8405C">
              <w:rPr>
                <w:color w:val="000000"/>
              </w:rPr>
              <w:t>copiilor</w:t>
            </w:r>
            <w:proofErr w:type="spellEnd"/>
            <w:r w:rsidRPr="00583379">
              <w:rPr>
                <w:bCs/>
                <w:iCs/>
              </w:rPr>
              <w:t xml:space="preserve"> </w:t>
            </w:r>
            <w:proofErr w:type="spellStart"/>
            <w:r w:rsidRPr="00583379">
              <w:rPr>
                <w:bCs/>
                <w:iCs/>
              </w:rPr>
              <w:t>sau</w:t>
            </w:r>
            <w:proofErr w:type="spellEnd"/>
            <w:r w:rsidRPr="00583379">
              <w:rPr>
                <w:bCs/>
                <w:iCs/>
              </w:rPr>
              <w:t xml:space="preserve"> </w:t>
            </w:r>
            <w:proofErr w:type="spellStart"/>
            <w:r w:rsidRPr="00583379">
              <w:rPr>
                <w:bCs/>
                <w:iCs/>
              </w:rPr>
              <w:t>alte</w:t>
            </w:r>
            <w:proofErr w:type="spellEnd"/>
            <w:r w:rsidRPr="00583379">
              <w:rPr>
                <w:bCs/>
                <w:iCs/>
              </w:rPr>
              <w:t xml:space="preserve"> </w:t>
            </w:r>
            <w:proofErr w:type="spellStart"/>
            <w:r w:rsidRPr="00583379">
              <w:rPr>
                <w:bCs/>
                <w:iCs/>
              </w:rPr>
              <w:t>infracțiuni</w:t>
            </w:r>
            <w:proofErr w:type="spellEnd"/>
            <w:r w:rsidRPr="00583379">
              <w:rPr>
                <w:bCs/>
                <w:iCs/>
              </w:rPr>
              <w:t xml:space="preserve"> legate de </w:t>
            </w:r>
            <w:proofErr w:type="spellStart"/>
            <w:r w:rsidRPr="00583379">
              <w:rPr>
                <w:bCs/>
                <w:iCs/>
              </w:rPr>
              <w:t>traficul</w:t>
            </w:r>
            <w:proofErr w:type="spellEnd"/>
            <w:r w:rsidRPr="00583379">
              <w:rPr>
                <w:bCs/>
                <w:iCs/>
              </w:rPr>
              <w:t xml:space="preserve"> de </w:t>
            </w:r>
            <w:proofErr w:type="spellStart"/>
            <w:r w:rsidRPr="00583379">
              <w:rPr>
                <w:bCs/>
                <w:iCs/>
              </w:rPr>
              <w:t>persoane</w:t>
            </w:r>
            <w:proofErr w:type="spellEnd"/>
            <w:r w:rsidRPr="00583379">
              <w:rPr>
                <w:bCs/>
                <w:iCs/>
              </w:rPr>
              <w:t xml:space="preserve">, </w:t>
            </w:r>
            <w:bookmarkStart w:id="24" w:name="_DV_C402"/>
            <w:proofErr w:type="spellStart"/>
            <w:r w:rsidRPr="00583379">
              <w:rPr>
                <w:color w:val="000000"/>
              </w:rPr>
              <w:t>astfel</w:t>
            </w:r>
            <w:proofErr w:type="spellEnd"/>
            <w:r w:rsidRPr="00583379">
              <w:rPr>
                <w:color w:val="000000"/>
              </w:rPr>
              <w:t xml:space="preserve"> cum se </w:t>
            </w:r>
            <w:proofErr w:type="spellStart"/>
            <w:r w:rsidRPr="00583379">
              <w:rPr>
                <w:color w:val="000000"/>
              </w:rPr>
              <w:t>menționează</w:t>
            </w:r>
            <w:proofErr w:type="spellEnd"/>
            <w:r w:rsidRPr="00583379">
              <w:rPr>
                <w:color w:val="000000"/>
              </w:rPr>
              <w:t xml:space="preserve"> la </w:t>
            </w:r>
            <w:proofErr w:type="spellStart"/>
            <w:r w:rsidRPr="00583379">
              <w:rPr>
                <w:color w:val="000000"/>
              </w:rPr>
              <w:t>articolul</w:t>
            </w:r>
            <w:proofErr w:type="spellEnd"/>
            <w:r w:rsidRPr="00583379">
              <w:rPr>
                <w:color w:val="000000"/>
              </w:rPr>
              <w:t xml:space="preserve"> 2 din </w:t>
            </w:r>
            <w:proofErr w:type="spellStart"/>
            <w:r w:rsidRPr="00583379">
              <w:rPr>
                <w:color w:val="000000"/>
              </w:rPr>
              <w:t>Directiva</w:t>
            </w:r>
            <w:proofErr w:type="spellEnd"/>
            <w:r w:rsidRPr="00583379">
              <w:rPr>
                <w:color w:val="000000"/>
              </w:rPr>
              <w:t xml:space="preserve"> 2011/36/UE a </w:t>
            </w:r>
            <w:proofErr w:type="spellStart"/>
            <w:r w:rsidRPr="00583379">
              <w:rPr>
                <w:color w:val="000000"/>
              </w:rPr>
              <w:t>Parlamentului</w:t>
            </w:r>
            <w:proofErr w:type="spellEnd"/>
            <w:r w:rsidRPr="00583379">
              <w:rPr>
                <w:color w:val="000000"/>
              </w:rPr>
              <w:t xml:space="preserve"> European </w:t>
            </w:r>
            <w:proofErr w:type="spellStart"/>
            <w:r w:rsidRPr="00583379">
              <w:rPr>
                <w:color w:val="000000"/>
              </w:rPr>
              <w:t>și</w:t>
            </w:r>
            <w:proofErr w:type="spellEnd"/>
            <w:r w:rsidRPr="00583379">
              <w:rPr>
                <w:color w:val="000000"/>
              </w:rPr>
              <w:t xml:space="preserve"> a </w:t>
            </w:r>
            <w:proofErr w:type="spellStart"/>
            <w:r w:rsidRPr="00583379">
              <w:rPr>
                <w:color w:val="000000"/>
              </w:rPr>
              <w:t>Consiliului</w:t>
            </w:r>
            <w:proofErr w:type="spellEnd"/>
            <w:r w:rsidRPr="00583379">
              <w:rPr>
                <w:color w:val="000000"/>
              </w:rPr>
              <w:t>;</w:t>
            </w:r>
            <w:bookmarkStart w:id="25" w:name="_DV_C404"/>
            <w:bookmarkEnd w:id="24"/>
            <w:bookmarkEnd w:id="25"/>
          </w:p>
        </w:tc>
        <w:tc>
          <w:tcPr>
            <w:tcW w:w="812" w:type="dxa"/>
            <w:shd w:val="clear" w:color="auto" w:fill="auto"/>
          </w:tcPr>
          <w:p w14:paraId="7640C660"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2E075427"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21A84B8F" w14:textId="77777777" w:rsidTr="00516E2E">
        <w:tc>
          <w:tcPr>
            <w:tcW w:w="8238" w:type="dxa"/>
            <w:shd w:val="clear" w:color="auto" w:fill="auto"/>
          </w:tcPr>
          <w:p w14:paraId="6BA1EF18" w14:textId="77777777" w:rsidR="003B4268" w:rsidRPr="00583379" w:rsidRDefault="003B4268" w:rsidP="003B4268">
            <w:pPr>
              <w:pStyle w:val="Text1"/>
              <w:numPr>
                <w:ilvl w:val="0"/>
                <w:numId w:val="9"/>
              </w:numPr>
              <w:tabs>
                <w:tab w:val="clear" w:pos="360"/>
              </w:tabs>
              <w:spacing w:before="40" w:after="40"/>
              <w:ind w:left="709"/>
              <w:rPr>
                <w:color w:val="000000"/>
              </w:rPr>
            </w:pPr>
            <w:r>
              <w:rPr>
                <w:noProof/>
              </w:rPr>
              <w:t xml:space="preserve">a demonstrat deficiențe semnificative în ceea ce privește îndeplinirea principalelor obligații în executarea unui contract sau a unui acord finanțat de la bugetul Uniunii, care a dus la rezilierea anticipată a acestuia sau la aplicarea de daune forfetare sau a altor sancțiuni contractuale sau care a fost descoperită în urma verificărilor, auditurilor sau investigațiilor efectuate de o autoritate </w:t>
            </w:r>
            <w:proofErr w:type="gramStart"/>
            <w:r>
              <w:rPr>
                <w:noProof/>
              </w:rPr>
              <w:t xml:space="preserve">contractantă;  </w:t>
            </w:r>
            <w:proofErr w:type="spellStart"/>
            <w:r>
              <w:rPr>
                <w:color w:val="000000"/>
              </w:rPr>
              <w:t>Oficiul</w:t>
            </w:r>
            <w:proofErr w:type="spellEnd"/>
            <w:proofErr w:type="gramEnd"/>
            <w:r>
              <w:rPr>
                <w:color w:val="000000"/>
              </w:rPr>
              <w:t xml:space="preserve"> European de </w:t>
            </w:r>
            <w:proofErr w:type="spellStart"/>
            <w:r>
              <w:rPr>
                <w:color w:val="000000"/>
              </w:rPr>
              <w:t>Luptă</w:t>
            </w:r>
            <w:proofErr w:type="spellEnd"/>
            <w:r>
              <w:rPr>
                <w:color w:val="000000"/>
              </w:rPr>
              <w:t xml:space="preserve"> </w:t>
            </w:r>
            <w:proofErr w:type="spellStart"/>
            <w:r>
              <w:rPr>
                <w:color w:val="000000"/>
              </w:rPr>
              <w:t>Antifraudă</w:t>
            </w:r>
            <w:proofErr w:type="spellEnd"/>
            <w:r>
              <w:rPr>
                <w:color w:val="000000"/>
              </w:rPr>
              <w:t xml:space="preserve"> (OLAF), </w:t>
            </w:r>
            <w:r>
              <w:rPr>
                <w:noProof/>
              </w:rPr>
              <w:t xml:space="preserve">Curtea de Conturi sau EPPO; </w:t>
            </w:r>
          </w:p>
        </w:tc>
        <w:tc>
          <w:tcPr>
            <w:tcW w:w="812" w:type="dxa"/>
            <w:shd w:val="clear" w:color="auto" w:fill="auto"/>
          </w:tcPr>
          <w:p w14:paraId="3E5E494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422F0A3B"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454ACDD7" w14:textId="77777777" w:rsidTr="00516E2E">
        <w:tc>
          <w:tcPr>
            <w:tcW w:w="8238" w:type="dxa"/>
            <w:shd w:val="clear" w:color="auto" w:fill="auto"/>
          </w:tcPr>
          <w:p w14:paraId="5067636C" w14:textId="77777777" w:rsidR="003B4268" w:rsidRDefault="003B4268" w:rsidP="003B4268">
            <w:pPr>
              <w:pStyle w:val="Text1"/>
              <w:numPr>
                <w:ilvl w:val="0"/>
                <w:numId w:val="9"/>
              </w:numPr>
              <w:tabs>
                <w:tab w:val="clear" w:pos="360"/>
              </w:tabs>
              <w:spacing w:before="40" w:after="40"/>
              <w:ind w:left="709"/>
              <w:rPr>
                <w:noProof/>
              </w:rPr>
            </w:pPr>
            <w:bookmarkStart w:id="26" w:name="_DV_C410"/>
            <w:r w:rsidRPr="00583379">
              <w:rPr>
                <w:color w:val="000000"/>
              </w:rPr>
              <w:t xml:space="preserve">s-a </w:t>
            </w:r>
            <w:proofErr w:type="spellStart"/>
            <w:r w:rsidRPr="00583379">
              <w:rPr>
                <w:color w:val="000000"/>
              </w:rPr>
              <w:t>stabilit</w:t>
            </w:r>
            <w:proofErr w:type="spellEnd"/>
            <w:r w:rsidRPr="00583379">
              <w:rPr>
                <w:color w:val="000000"/>
              </w:rPr>
              <w:t xml:space="preserve"> </w:t>
            </w:r>
            <w:proofErr w:type="spellStart"/>
            <w:r w:rsidRPr="00583379">
              <w:rPr>
                <w:color w:val="000000"/>
              </w:rPr>
              <w:t>printr</w:t>
            </w:r>
            <w:proofErr w:type="spellEnd"/>
            <w:r w:rsidRPr="00583379">
              <w:rPr>
                <w:color w:val="000000"/>
              </w:rPr>
              <w:t xml:space="preserve">-o </w:t>
            </w:r>
            <w:proofErr w:type="spellStart"/>
            <w:r w:rsidRPr="00583379">
              <w:rPr>
                <w:color w:val="000000"/>
              </w:rPr>
              <w:t>hotărâre</w:t>
            </w:r>
            <w:proofErr w:type="spellEnd"/>
            <w:r w:rsidRPr="00583379">
              <w:rPr>
                <w:color w:val="000000"/>
              </w:rPr>
              <w:t xml:space="preserve"> </w:t>
            </w:r>
            <w:proofErr w:type="spellStart"/>
            <w:r w:rsidRPr="00583379">
              <w:rPr>
                <w:color w:val="000000"/>
              </w:rPr>
              <w:t>definitivă</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w:t>
            </w:r>
            <w:proofErr w:type="spellStart"/>
            <w:r w:rsidRPr="00583379">
              <w:rPr>
                <w:color w:val="000000"/>
              </w:rPr>
              <w:t>printr</w:t>
            </w:r>
            <w:proofErr w:type="spellEnd"/>
            <w:r w:rsidRPr="00583379">
              <w:rPr>
                <w:color w:val="000000"/>
              </w:rPr>
              <w:t xml:space="preserve">-o </w:t>
            </w:r>
            <w:proofErr w:type="spellStart"/>
            <w:r w:rsidRPr="00583379">
              <w:rPr>
                <w:color w:val="000000"/>
              </w:rPr>
              <w:t>decizie</w:t>
            </w:r>
            <w:proofErr w:type="spellEnd"/>
            <w:r w:rsidRPr="00583379">
              <w:rPr>
                <w:color w:val="000000"/>
              </w:rPr>
              <w:t xml:space="preserve"> </w:t>
            </w:r>
            <w:proofErr w:type="spellStart"/>
            <w:r w:rsidRPr="00583379">
              <w:rPr>
                <w:color w:val="000000"/>
              </w:rPr>
              <w:t>administrativă</w:t>
            </w:r>
            <w:proofErr w:type="spellEnd"/>
            <w:r w:rsidRPr="00583379">
              <w:rPr>
                <w:color w:val="000000"/>
              </w:rPr>
              <w:t xml:space="preserve"> </w:t>
            </w:r>
            <w:proofErr w:type="spellStart"/>
            <w:r w:rsidRPr="00583379">
              <w:rPr>
                <w:color w:val="000000"/>
              </w:rPr>
              <w:t>definitivă</w:t>
            </w:r>
            <w:proofErr w:type="spellEnd"/>
            <w:r w:rsidRPr="00583379">
              <w:rPr>
                <w:color w:val="000000"/>
              </w:rPr>
              <w:t xml:space="preserve"> </w:t>
            </w:r>
            <w:proofErr w:type="spellStart"/>
            <w:r w:rsidRPr="00583379">
              <w:rPr>
                <w:color w:val="000000"/>
              </w:rPr>
              <w:t>că</w:t>
            </w:r>
            <w:proofErr w:type="spellEnd"/>
            <w:r w:rsidRPr="00583379">
              <w:rPr>
                <w:color w:val="000000"/>
              </w:rPr>
              <w:t xml:space="preserve"> </w:t>
            </w:r>
            <w:proofErr w:type="spellStart"/>
            <w:r w:rsidRPr="00583379">
              <w:rPr>
                <w:color w:val="000000"/>
              </w:rPr>
              <w:t>persoana</w:t>
            </w:r>
            <w:proofErr w:type="spellEnd"/>
            <w:r w:rsidRPr="00583379">
              <w:rPr>
                <w:color w:val="000000"/>
              </w:rPr>
              <w:t xml:space="preserve"> a </w:t>
            </w:r>
            <w:proofErr w:type="spellStart"/>
            <w:r w:rsidRPr="00583379">
              <w:rPr>
                <w:color w:val="000000"/>
              </w:rPr>
              <w:t>săvârșit</w:t>
            </w:r>
            <w:proofErr w:type="spellEnd"/>
            <w:r w:rsidRPr="00583379">
              <w:rPr>
                <w:color w:val="000000"/>
              </w:rPr>
              <w:t xml:space="preserve"> o </w:t>
            </w:r>
            <w:proofErr w:type="spellStart"/>
            <w:r w:rsidRPr="00583379">
              <w:rPr>
                <w:color w:val="000000"/>
              </w:rPr>
              <w:t>neregulă</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w:t>
            </w:r>
            <w:proofErr w:type="spellStart"/>
            <w:r w:rsidRPr="00583379">
              <w:rPr>
                <w:color w:val="000000"/>
              </w:rPr>
              <w:t>sensul</w:t>
            </w:r>
            <w:proofErr w:type="spellEnd"/>
            <w:r w:rsidRPr="00583379">
              <w:rPr>
                <w:color w:val="000000"/>
              </w:rPr>
              <w:t xml:space="preserve"> </w:t>
            </w:r>
            <w:proofErr w:type="spellStart"/>
            <w:r w:rsidRPr="00583379">
              <w:rPr>
                <w:color w:val="000000"/>
              </w:rPr>
              <w:t>articolului</w:t>
            </w:r>
            <w:proofErr w:type="spellEnd"/>
            <w:r w:rsidRPr="00583379">
              <w:rPr>
                <w:color w:val="000000"/>
              </w:rPr>
              <w:t xml:space="preserve"> 1 </w:t>
            </w:r>
            <w:proofErr w:type="spellStart"/>
            <w:r w:rsidRPr="00583379">
              <w:rPr>
                <w:color w:val="000000"/>
              </w:rPr>
              <w:t>alineatul</w:t>
            </w:r>
            <w:proofErr w:type="spellEnd"/>
            <w:r w:rsidRPr="00583379">
              <w:rPr>
                <w:color w:val="000000"/>
              </w:rPr>
              <w:t xml:space="preserve"> (2) din </w:t>
            </w:r>
            <w:proofErr w:type="spellStart"/>
            <w:r w:rsidRPr="00583379">
              <w:rPr>
                <w:color w:val="000000"/>
              </w:rPr>
              <w:t>Regulamentul</w:t>
            </w:r>
            <w:proofErr w:type="spellEnd"/>
            <w:r w:rsidRPr="00583379">
              <w:rPr>
                <w:color w:val="000000"/>
              </w:rPr>
              <w:t xml:space="preserve"> (CE, Euratom) nr. 2988/95 al </w:t>
            </w:r>
            <w:proofErr w:type="spellStart"/>
            <w:r w:rsidRPr="00583379">
              <w:rPr>
                <w:color w:val="000000"/>
              </w:rPr>
              <w:t>Consiliului</w:t>
            </w:r>
            <w:proofErr w:type="spellEnd"/>
            <w:r w:rsidRPr="00583379">
              <w:rPr>
                <w:color w:val="000000"/>
              </w:rPr>
              <w:t>;</w:t>
            </w:r>
            <w:bookmarkEnd w:id="26"/>
          </w:p>
        </w:tc>
        <w:tc>
          <w:tcPr>
            <w:tcW w:w="812" w:type="dxa"/>
            <w:shd w:val="clear" w:color="auto" w:fill="auto"/>
          </w:tcPr>
          <w:p w14:paraId="295E021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16834716"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3F1FBE46" w14:textId="77777777" w:rsidTr="00516E2E">
        <w:tc>
          <w:tcPr>
            <w:tcW w:w="8238" w:type="dxa"/>
            <w:shd w:val="clear" w:color="auto" w:fill="auto"/>
          </w:tcPr>
          <w:p w14:paraId="61C78972" w14:textId="77777777" w:rsidR="003B4268" w:rsidRDefault="003B4268" w:rsidP="003B4268">
            <w:pPr>
              <w:pStyle w:val="Text1"/>
              <w:numPr>
                <w:ilvl w:val="0"/>
                <w:numId w:val="9"/>
              </w:numPr>
              <w:tabs>
                <w:tab w:val="clear" w:pos="360"/>
              </w:tabs>
              <w:spacing w:before="40" w:after="40"/>
              <w:ind w:left="709"/>
              <w:rPr>
                <w:color w:val="000000"/>
              </w:rPr>
            </w:pPr>
            <w:r w:rsidRPr="005949D4">
              <w:rPr>
                <w:color w:val="000000"/>
              </w:rPr>
              <w:tab/>
              <w:t xml:space="preserve">s-a </w:t>
            </w:r>
            <w:proofErr w:type="spellStart"/>
            <w:r w:rsidRPr="005949D4">
              <w:rPr>
                <w:color w:val="000000"/>
              </w:rPr>
              <w:t>stabilit</w:t>
            </w:r>
            <w:proofErr w:type="spellEnd"/>
            <w:r w:rsidRPr="005949D4">
              <w:rPr>
                <w:color w:val="000000"/>
              </w:rPr>
              <w:t xml:space="preserve"> </w:t>
            </w:r>
            <w:proofErr w:type="spellStart"/>
            <w:r w:rsidRPr="005949D4">
              <w:rPr>
                <w:color w:val="000000"/>
              </w:rPr>
              <w:t>printr</w:t>
            </w:r>
            <w:proofErr w:type="spellEnd"/>
            <w:r w:rsidRPr="005949D4">
              <w:rPr>
                <w:color w:val="000000"/>
              </w:rPr>
              <w:t xml:space="preserve">-o </w:t>
            </w:r>
            <w:proofErr w:type="spellStart"/>
            <w:r w:rsidRPr="005949D4">
              <w:rPr>
                <w:color w:val="000000"/>
              </w:rPr>
              <w:t>hotărâre</w:t>
            </w:r>
            <w:proofErr w:type="spellEnd"/>
            <w:r w:rsidRPr="005949D4">
              <w:rPr>
                <w:color w:val="000000"/>
              </w:rPr>
              <w:t xml:space="preserve"> </w:t>
            </w:r>
            <w:proofErr w:type="spellStart"/>
            <w:r w:rsidRPr="005949D4">
              <w:rPr>
                <w:color w:val="000000"/>
              </w:rPr>
              <w:t>definitivă</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o </w:t>
            </w:r>
            <w:proofErr w:type="spellStart"/>
            <w:r w:rsidRPr="005949D4">
              <w:rPr>
                <w:color w:val="000000"/>
              </w:rPr>
              <w:t>decizie</w:t>
            </w:r>
            <w:proofErr w:type="spellEnd"/>
            <w:r w:rsidRPr="005949D4">
              <w:rPr>
                <w:color w:val="000000"/>
              </w:rPr>
              <w:t xml:space="preserve"> </w:t>
            </w:r>
            <w:proofErr w:type="spellStart"/>
            <w:r w:rsidRPr="005949D4">
              <w:rPr>
                <w:color w:val="000000"/>
              </w:rPr>
              <w:t>administrativă</w:t>
            </w:r>
            <w:proofErr w:type="spellEnd"/>
            <w:r w:rsidRPr="005949D4">
              <w:rPr>
                <w:color w:val="000000"/>
              </w:rPr>
              <w:t xml:space="preserve"> </w:t>
            </w:r>
            <w:proofErr w:type="spellStart"/>
            <w:r w:rsidRPr="005949D4">
              <w:rPr>
                <w:color w:val="000000"/>
              </w:rPr>
              <w:t>definitivă</w:t>
            </w:r>
            <w:proofErr w:type="spellEnd"/>
            <w:r w:rsidRPr="005949D4">
              <w:rPr>
                <w:color w:val="000000"/>
              </w:rPr>
              <w:t xml:space="preserve"> </w:t>
            </w:r>
            <w:proofErr w:type="spellStart"/>
            <w:r w:rsidRPr="005949D4">
              <w:rPr>
                <w:color w:val="000000"/>
              </w:rPr>
              <w:t>că</w:t>
            </w:r>
            <w:proofErr w:type="spellEnd"/>
            <w:r w:rsidRPr="005949D4">
              <w:rPr>
                <w:color w:val="000000"/>
              </w:rPr>
              <w:t xml:space="preserve"> </w:t>
            </w:r>
            <w:proofErr w:type="spellStart"/>
            <w:r w:rsidRPr="005949D4">
              <w:rPr>
                <w:color w:val="000000"/>
              </w:rPr>
              <w:t>persoana</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entitatea</w:t>
            </w:r>
            <w:proofErr w:type="spellEnd"/>
            <w:r w:rsidRPr="005949D4">
              <w:rPr>
                <w:color w:val="000000"/>
              </w:rPr>
              <w:t xml:space="preserve"> a </w:t>
            </w:r>
            <w:proofErr w:type="spellStart"/>
            <w:r w:rsidRPr="005949D4">
              <w:rPr>
                <w:color w:val="000000"/>
              </w:rPr>
              <w:t>creat</w:t>
            </w:r>
            <w:proofErr w:type="spellEnd"/>
            <w:r w:rsidRPr="005949D4">
              <w:rPr>
                <w:color w:val="000000"/>
              </w:rPr>
              <w:t xml:space="preserve"> o </w:t>
            </w:r>
            <w:proofErr w:type="spellStart"/>
            <w:r w:rsidRPr="005949D4">
              <w:rPr>
                <w:color w:val="000000"/>
              </w:rPr>
              <w:t>entitate</w:t>
            </w:r>
            <w:proofErr w:type="spellEnd"/>
            <w:r w:rsidRPr="005949D4">
              <w:rPr>
                <w:color w:val="000000"/>
              </w:rPr>
              <w:t xml:space="preserve"> </w:t>
            </w:r>
            <w:proofErr w:type="spellStart"/>
            <w:r w:rsidRPr="005949D4">
              <w:rPr>
                <w:color w:val="000000"/>
              </w:rPr>
              <w:t>într</w:t>
            </w:r>
            <w:proofErr w:type="spellEnd"/>
            <w:r w:rsidRPr="005949D4">
              <w:rPr>
                <w:color w:val="000000"/>
              </w:rPr>
              <w:t xml:space="preserve">-o </w:t>
            </w:r>
            <w:proofErr w:type="spellStart"/>
            <w:r w:rsidRPr="005949D4">
              <w:rPr>
                <w:color w:val="000000"/>
              </w:rPr>
              <w:t>jurisdicție</w:t>
            </w:r>
            <w:proofErr w:type="spellEnd"/>
            <w:r w:rsidRPr="005949D4">
              <w:rPr>
                <w:color w:val="000000"/>
              </w:rPr>
              <w:t xml:space="preserve"> </w:t>
            </w:r>
            <w:proofErr w:type="spellStart"/>
            <w:r w:rsidRPr="005949D4">
              <w:rPr>
                <w:color w:val="000000"/>
              </w:rPr>
              <w:t>diferită</w:t>
            </w:r>
            <w:proofErr w:type="spellEnd"/>
            <w:r w:rsidRPr="005949D4">
              <w:rPr>
                <w:color w:val="000000"/>
              </w:rPr>
              <w:t xml:space="preserve"> cu </w:t>
            </w:r>
            <w:proofErr w:type="spellStart"/>
            <w:r w:rsidRPr="005949D4">
              <w:rPr>
                <w:color w:val="000000"/>
              </w:rPr>
              <w:t>intenția</w:t>
            </w:r>
            <w:proofErr w:type="spellEnd"/>
            <w:r w:rsidRPr="005949D4">
              <w:rPr>
                <w:color w:val="000000"/>
              </w:rPr>
              <w:t xml:space="preserve"> de </w:t>
            </w:r>
            <w:proofErr w:type="gramStart"/>
            <w:r w:rsidRPr="005949D4">
              <w:rPr>
                <w:color w:val="000000"/>
              </w:rPr>
              <w:t>a</w:t>
            </w:r>
            <w:proofErr w:type="gramEnd"/>
            <w:r w:rsidRPr="005949D4">
              <w:rPr>
                <w:color w:val="000000"/>
              </w:rPr>
              <w:t xml:space="preserve"> </w:t>
            </w:r>
            <w:proofErr w:type="spellStart"/>
            <w:r w:rsidRPr="005949D4">
              <w:rPr>
                <w:color w:val="000000"/>
              </w:rPr>
              <w:t>eluda</w:t>
            </w:r>
            <w:proofErr w:type="spellEnd"/>
            <w:r w:rsidRPr="005949D4">
              <w:rPr>
                <w:color w:val="000000"/>
              </w:rPr>
              <w:t xml:space="preserve"> </w:t>
            </w:r>
            <w:proofErr w:type="spellStart"/>
            <w:r w:rsidRPr="005949D4">
              <w:rPr>
                <w:color w:val="000000"/>
              </w:rPr>
              <w:t>obligațiile</w:t>
            </w:r>
            <w:proofErr w:type="spellEnd"/>
            <w:r w:rsidRPr="005949D4">
              <w:rPr>
                <w:color w:val="000000"/>
              </w:rPr>
              <w:t xml:space="preserve"> </w:t>
            </w:r>
            <w:proofErr w:type="spellStart"/>
            <w:r w:rsidRPr="005949D4">
              <w:rPr>
                <w:color w:val="000000"/>
              </w:rPr>
              <w:t>fiscale</w:t>
            </w:r>
            <w:proofErr w:type="spellEnd"/>
            <w:r w:rsidRPr="005949D4">
              <w:rPr>
                <w:color w:val="000000"/>
              </w:rPr>
              <w:t xml:space="preserve">, </w:t>
            </w:r>
            <w:proofErr w:type="spellStart"/>
            <w:r w:rsidRPr="005949D4">
              <w:rPr>
                <w:color w:val="000000"/>
              </w:rPr>
              <w:t>sociale</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orice</w:t>
            </w:r>
            <w:proofErr w:type="spellEnd"/>
            <w:r w:rsidRPr="005949D4">
              <w:rPr>
                <w:color w:val="000000"/>
              </w:rPr>
              <w:t xml:space="preserve"> </w:t>
            </w:r>
            <w:proofErr w:type="spellStart"/>
            <w:r w:rsidRPr="005949D4">
              <w:rPr>
                <w:color w:val="000000"/>
              </w:rPr>
              <w:t>alte</w:t>
            </w:r>
            <w:proofErr w:type="spellEnd"/>
            <w:r w:rsidRPr="005949D4">
              <w:rPr>
                <w:color w:val="000000"/>
              </w:rPr>
              <w:t xml:space="preserve"> </w:t>
            </w:r>
            <w:proofErr w:type="spellStart"/>
            <w:r w:rsidRPr="005949D4">
              <w:rPr>
                <w:color w:val="000000"/>
              </w:rPr>
              <w:t>obligații</w:t>
            </w:r>
            <w:proofErr w:type="spellEnd"/>
            <w:r w:rsidRPr="005949D4">
              <w:rPr>
                <w:color w:val="000000"/>
              </w:rPr>
              <w:t xml:space="preserve"> </w:t>
            </w:r>
            <w:proofErr w:type="spellStart"/>
            <w:r w:rsidRPr="005949D4">
              <w:rPr>
                <w:color w:val="000000"/>
              </w:rPr>
              <w:t>legale</w:t>
            </w:r>
            <w:proofErr w:type="spellEnd"/>
            <w:r w:rsidRPr="005949D4">
              <w:rPr>
                <w:color w:val="000000"/>
              </w:rPr>
              <w:t xml:space="preserve">, </w:t>
            </w:r>
            <w:proofErr w:type="spellStart"/>
            <w:r w:rsidRPr="005949D4">
              <w:rPr>
                <w:color w:val="000000"/>
              </w:rPr>
              <w:t>inclusiv</w:t>
            </w:r>
            <w:proofErr w:type="spellEnd"/>
            <w:r w:rsidRPr="005949D4">
              <w:rPr>
                <w:color w:val="000000"/>
              </w:rPr>
              <w:t xml:space="preserve"> </w:t>
            </w:r>
            <w:proofErr w:type="spellStart"/>
            <w:r w:rsidRPr="005949D4">
              <w:rPr>
                <w:color w:val="000000"/>
              </w:rPr>
              <w:t>cele</w:t>
            </w:r>
            <w:proofErr w:type="spellEnd"/>
            <w:r w:rsidRPr="005949D4">
              <w:rPr>
                <w:color w:val="000000"/>
              </w:rPr>
              <w:t xml:space="preserve"> legate de </w:t>
            </w:r>
            <w:proofErr w:type="spellStart"/>
            <w:r w:rsidRPr="005949D4">
              <w:rPr>
                <w:color w:val="000000"/>
              </w:rPr>
              <w:t>drepturile</w:t>
            </w:r>
            <w:proofErr w:type="spellEnd"/>
            <w:r w:rsidRPr="005949D4">
              <w:rPr>
                <w:color w:val="000000"/>
              </w:rPr>
              <w:t xml:space="preserve"> de </w:t>
            </w:r>
            <w:proofErr w:type="spellStart"/>
            <w:r w:rsidRPr="005949D4">
              <w:rPr>
                <w:color w:val="000000"/>
              </w:rPr>
              <w:t>muncă</w:t>
            </w:r>
            <w:proofErr w:type="spellEnd"/>
            <w:r w:rsidRPr="005949D4">
              <w:rPr>
                <w:color w:val="000000"/>
              </w:rPr>
              <w:t xml:space="preserve">, </w:t>
            </w:r>
            <w:proofErr w:type="spellStart"/>
            <w:r w:rsidRPr="005949D4">
              <w:rPr>
                <w:color w:val="000000"/>
              </w:rPr>
              <w:t>încadrarea</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w:t>
            </w:r>
            <w:proofErr w:type="spellStart"/>
            <w:r w:rsidRPr="005949D4">
              <w:rPr>
                <w:color w:val="000000"/>
              </w:rPr>
              <w:t>muncă</w:t>
            </w:r>
            <w:proofErr w:type="spellEnd"/>
            <w:r w:rsidRPr="005949D4">
              <w:rPr>
                <w:color w:val="000000"/>
              </w:rPr>
              <w:t xml:space="preserve"> </w:t>
            </w:r>
            <w:proofErr w:type="spellStart"/>
            <w:r w:rsidRPr="005949D4">
              <w:rPr>
                <w:color w:val="000000"/>
              </w:rPr>
              <w:t>și</w:t>
            </w:r>
            <w:proofErr w:type="spellEnd"/>
            <w:r w:rsidRPr="005949D4">
              <w:rPr>
                <w:color w:val="000000"/>
              </w:rPr>
              <w:t xml:space="preserve"> </w:t>
            </w:r>
            <w:proofErr w:type="spellStart"/>
            <w:r w:rsidRPr="005949D4">
              <w:rPr>
                <w:color w:val="000000"/>
              </w:rPr>
              <w:t>condițiile</w:t>
            </w:r>
            <w:proofErr w:type="spellEnd"/>
            <w:r w:rsidRPr="005949D4">
              <w:rPr>
                <w:color w:val="000000"/>
              </w:rPr>
              <w:t xml:space="preserve"> de </w:t>
            </w:r>
            <w:proofErr w:type="spellStart"/>
            <w:r w:rsidRPr="005949D4">
              <w:rPr>
                <w:color w:val="000000"/>
              </w:rPr>
              <w:t>muncă</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w:t>
            </w:r>
            <w:proofErr w:type="spellStart"/>
            <w:r w:rsidRPr="005949D4">
              <w:rPr>
                <w:color w:val="000000"/>
              </w:rPr>
              <w:t>jurisdicția</w:t>
            </w:r>
            <w:proofErr w:type="spellEnd"/>
            <w:r w:rsidRPr="005949D4">
              <w:rPr>
                <w:color w:val="000000"/>
              </w:rPr>
              <w:t xml:space="preserve"> </w:t>
            </w:r>
            <w:proofErr w:type="spellStart"/>
            <w:r w:rsidRPr="005949D4">
              <w:rPr>
                <w:color w:val="000000"/>
              </w:rPr>
              <w:t>sediului</w:t>
            </w:r>
            <w:proofErr w:type="spellEnd"/>
            <w:r w:rsidRPr="005949D4">
              <w:rPr>
                <w:color w:val="000000"/>
              </w:rPr>
              <w:t xml:space="preserve"> </w:t>
            </w:r>
            <w:proofErr w:type="spellStart"/>
            <w:r w:rsidRPr="005949D4">
              <w:rPr>
                <w:color w:val="000000"/>
              </w:rPr>
              <w:t>său</w:t>
            </w:r>
            <w:proofErr w:type="spellEnd"/>
            <w:r w:rsidRPr="005949D4">
              <w:rPr>
                <w:color w:val="000000"/>
              </w:rPr>
              <w:t xml:space="preserve"> social, a </w:t>
            </w:r>
            <w:proofErr w:type="spellStart"/>
            <w:r w:rsidRPr="005949D4">
              <w:rPr>
                <w:color w:val="000000"/>
              </w:rPr>
              <w:t>administrației</w:t>
            </w:r>
            <w:proofErr w:type="spellEnd"/>
            <w:r w:rsidRPr="005949D4">
              <w:rPr>
                <w:color w:val="000000"/>
              </w:rPr>
              <w:t xml:space="preserve"> centrale </w:t>
            </w:r>
            <w:proofErr w:type="spellStart"/>
            <w:r w:rsidRPr="005949D4">
              <w:rPr>
                <w:color w:val="000000"/>
              </w:rPr>
              <w:t>sau</w:t>
            </w:r>
            <w:proofErr w:type="spellEnd"/>
            <w:r w:rsidRPr="005949D4">
              <w:rPr>
                <w:color w:val="000000"/>
              </w:rPr>
              <w:t xml:space="preserve"> a </w:t>
            </w:r>
            <w:proofErr w:type="spellStart"/>
            <w:r w:rsidRPr="005949D4">
              <w:rPr>
                <w:color w:val="000000"/>
              </w:rPr>
              <w:t>sediului</w:t>
            </w:r>
            <w:proofErr w:type="spellEnd"/>
            <w:r w:rsidRPr="005949D4">
              <w:rPr>
                <w:color w:val="000000"/>
              </w:rPr>
              <w:t xml:space="preserve"> </w:t>
            </w:r>
            <w:proofErr w:type="spellStart"/>
            <w:r w:rsidRPr="005949D4">
              <w:rPr>
                <w:color w:val="000000"/>
              </w:rPr>
              <w:t>său</w:t>
            </w:r>
            <w:proofErr w:type="spellEnd"/>
            <w:r w:rsidRPr="005949D4">
              <w:rPr>
                <w:color w:val="000000"/>
              </w:rPr>
              <w:t xml:space="preserve"> principal;</w:t>
            </w:r>
          </w:p>
        </w:tc>
        <w:tc>
          <w:tcPr>
            <w:tcW w:w="812" w:type="dxa"/>
            <w:shd w:val="clear" w:color="auto" w:fill="auto"/>
          </w:tcPr>
          <w:p w14:paraId="3EF0BA2C"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3423091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50F5BECB" w14:textId="77777777" w:rsidTr="00516E2E">
        <w:tc>
          <w:tcPr>
            <w:tcW w:w="8238" w:type="dxa"/>
            <w:shd w:val="clear" w:color="auto" w:fill="auto"/>
          </w:tcPr>
          <w:p w14:paraId="3FD348E3" w14:textId="77777777" w:rsidR="003B4268" w:rsidRDefault="003B4268" w:rsidP="003B4268">
            <w:pPr>
              <w:pStyle w:val="Text1"/>
              <w:numPr>
                <w:ilvl w:val="0"/>
                <w:numId w:val="9"/>
              </w:numPr>
              <w:tabs>
                <w:tab w:val="clear" w:pos="360"/>
              </w:tabs>
              <w:spacing w:before="40" w:after="40"/>
              <w:ind w:left="709"/>
              <w:rPr>
                <w:color w:val="000000"/>
              </w:rPr>
            </w:pPr>
            <w:r w:rsidRPr="0024350A">
              <w:rPr>
                <w:noProof/>
              </w:rPr>
              <w:t>(</w:t>
            </w:r>
            <w:r w:rsidRPr="00583379">
              <w:rPr>
                <w:i/>
                <w:noProof/>
              </w:rPr>
              <w:t>numai pentru persoanele juridice</w:t>
            </w:r>
            <w:r w:rsidRPr="0024350A">
              <w:rPr>
                <w:noProof/>
              </w:rPr>
              <w:t xml:space="preserve">) </w:t>
            </w:r>
            <w:r w:rsidRPr="00EF2BEC">
              <w:rPr>
                <w:color w:val="000000"/>
              </w:rPr>
              <w:t xml:space="preserve">s-a </w:t>
            </w:r>
            <w:proofErr w:type="spellStart"/>
            <w:r w:rsidRPr="00EF2BEC">
              <w:rPr>
                <w:color w:val="000000"/>
              </w:rPr>
              <w:t>stabilit</w:t>
            </w:r>
            <w:proofErr w:type="spellEnd"/>
            <w:r w:rsidRPr="00EF2BEC">
              <w:rPr>
                <w:color w:val="000000"/>
              </w:rPr>
              <w:t xml:space="preserve"> </w:t>
            </w:r>
            <w:proofErr w:type="spellStart"/>
            <w:r w:rsidRPr="00EF2BEC">
              <w:rPr>
                <w:color w:val="000000"/>
              </w:rPr>
              <w:t>printr</w:t>
            </w:r>
            <w:proofErr w:type="spellEnd"/>
            <w:r w:rsidRPr="00EF2BEC">
              <w:rPr>
                <w:color w:val="000000"/>
              </w:rPr>
              <w:t xml:space="preserve">-o </w:t>
            </w:r>
            <w:proofErr w:type="spellStart"/>
            <w:r w:rsidRPr="00EF2BEC">
              <w:rPr>
                <w:color w:val="000000"/>
              </w:rPr>
              <w:t>hotărâre</w:t>
            </w:r>
            <w:proofErr w:type="spellEnd"/>
            <w:r w:rsidRPr="00EF2BEC">
              <w:rPr>
                <w:color w:val="000000"/>
              </w:rPr>
              <w:t xml:space="preserve"> </w:t>
            </w:r>
            <w:proofErr w:type="spellStart"/>
            <w:r w:rsidRPr="00EF2BEC">
              <w:rPr>
                <w:color w:val="000000"/>
              </w:rPr>
              <w:t>definitivă</w:t>
            </w:r>
            <w:proofErr w:type="spellEnd"/>
            <w:r w:rsidRPr="00EF2BEC">
              <w:rPr>
                <w:color w:val="000000"/>
              </w:rPr>
              <w:t xml:space="preserve"> </w:t>
            </w:r>
            <w:proofErr w:type="spellStart"/>
            <w:r w:rsidRPr="00EF2BEC">
              <w:rPr>
                <w:color w:val="000000"/>
              </w:rPr>
              <w:t>sau</w:t>
            </w:r>
            <w:proofErr w:type="spellEnd"/>
            <w:r w:rsidRPr="00EF2BEC">
              <w:rPr>
                <w:color w:val="000000"/>
              </w:rPr>
              <w:t xml:space="preserve"> o </w:t>
            </w:r>
            <w:proofErr w:type="spellStart"/>
            <w:r w:rsidRPr="00EF2BEC">
              <w:rPr>
                <w:color w:val="000000"/>
              </w:rPr>
              <w:t>decizie</w:t>
            </w:r>
            <w:proofErr w:type="spellEnd"/>
            <w:r w:rsidRPr="00EF2BEC">
              <w:rPr>
                <w:color w:val="000000"/>
              </w:rPr>
              <w:t xml:space="preserve"> </w:t>
            </w:r>
            <w:proofErr w:type="spellStart"/>
            <w:r w:rsidRPr="00EF2BEC">
              <w:rPr>
                <w:color w:val="000000"/>
              </w:rPr>
              <w:t>administrativă</w:t>
            </w:r>
            <w:proofErr w:type="spellEnd"/>
            <w:r w:rsidRPr="00EF2BEC">
              <w:rPr>
                <w:color w:val="000000"/>
              </w:rPr>
              <w:t xml:space="preserve"> </w:t>
            </w:r>
            <w:proofErr w:type="spellStart"/>
            <w:r w:rsidRPr="00EF2BEC">
              <w:rPr>
                <w:color w:val="000000"/>
              </w:rPr>
              <w:t>definitivă</w:t>
            </w:r>
            <w:proofErr w:type="spellEnd"/>
            <w:r w:rsidRPr="00EF2BEC">
              <w:rPr>
                <w:color w:val="000000"/>
              </w:rPr>
              <w:t xml:space="preserve"> </w:t>
            </w:r>
            <w:proofErr w:type="spellStart"/>
            <w:r w:rsidRPr="00EF2BEC">
              <w:rPr>
                <w:color w:val="000000"/>
              </w:rPr>
              <w:t>că</w:t>
            </w:r>
            <w:proofErr w:type="spellEnd"/>
            <w:r w:rsidRPr="00EF2BEC">
              <w:rPr>
                <w:color w:val="000000"/>
              </w:rPr>
              <w:t xml:space="preserve"> </w:t>
            </w:r>
            <w:proofErr w:type="spellStart"/>
            <w:r w:rsidRPr="00EF2BEC">
              <w:rPr>
                <w:color w:val="000000"/>
              </w:rPr>
              <w:t>persoana</w:t>
            </w:r>
            <w:proofErr w:type="spellEnd"/>
            <w:r w:rsidRPr="00EF2BEC">
              <w:rPr>
                <w:color w:val="000000"/>
              </w:rPr>
              <w:t xml:space="preserve"> a </w:t>
            </w:r>
            <w:proofErr w:type="spellStart"/>
            <w:r w:rsidRPr="00EF2BEC">
              <w:rPr>
                <w:color w:val="000000"/>
              </w:rPr>
              <w:t>fost</w:t>
            </w:r>
            <w:proofErr w:type="spellEnd"/>
            <w:r w:rsidRPr="00EF2BEC">
              <w:rPr>
                <w:color w:val="000000"/>
              </w:rPr>
              <w:t xml:space="preserve"> </w:t>
            </w:r>
            <w:proofErr w:type="spellStart"/>
            <w:r w:rsidRPr="00EF2BEC">
              <w:rPr>
                <w:color w:val="000000"/>
              </w:rPr>
              <w:t>creată</w:t>
            </w:r>
            <w:proofErr w:type="spellEnd"/>
            <w:r w:rsidRPr="00EF2BEC">
              <w:rPr>
                <w:color w:val="000000"/>
              </w:rPr>
              <w:t xml:space="preserve"> cu </w:t>
            </w:r>
            <w:proofErr w:type="spellStart"/>
            <w:r w:rsidRPr="00EF2BEC">
              <w:rPr>
                <w:color w:val="000000"/>
              </w:rPr>
              <w:t>intenția</w:t>
            </w:r>
            <w:proofErr w:type="spellEnd"/>
            <w:r w:rsidRPr="00EF2BEC">
              <w:rPr>
                <w:color w:val="000000"/>
              </w:rPr>
              <w:t xml:space="preserve"> </w:t>
            </w:r>
            <w:proofErr w:type="spellStart"/>
            <w:r w:rsidRPr="00EF2BEC">
              <w:rPr>
                <w:color w:val="000000"/>
              </w:rPr>
              <w:t>prevăzută</w:t>
            </w:r>
            <w:proofErr w:type="spellEnd"/>
            <w:r w:rsidRPr="00EF2BEC">
              <w:rPr>
                <w:color w:val="000000"/>
              </w:rPr>
              <w:t xml:space="preserve"> la </w:t>
            </w:r>
            <w:proofErr w:type="spellStart"/>
            <w:r w:rsidRPr="00EF2BEC">
              <w:rPr>
                <w:color w:val="000000"/>
              </w:rPr>
              <w:t>litera</w:t>
            </w:r>
            <w:proofErr w:type="spellEnd"/>
            <w:r w:rsidRPr="00EF2BEC">
              <w:rPr>
                <w:color w:val="000000"/>
              </w:rPr>
              <w:t xml:space="preserve"> (g).</w:t>
            </w:r>
          </w:p>
        </w:tc>
        <w:tc>
          <w:tcPr>
            <w:tcW w:w="812" w:type="dxa"/>
            <w:shd w:val="clear" w:color="auto" w:fill="auto"/>
          </w:tcPr>
          <w:p w14:paraId="27A014EB"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434F36CA"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3EED23B9" w14:textId="77777777" w:rsidTr="00516E2E">
        <w:tc>
          <w:tcPr>
            <w:tcW w:w="8238" w:type="dxa"/>
            <w:shd w:val="clear" w:color="auto" w:fill="auto"/>
          </w:tcPr>
          <w:p w14:paraId="7EA562A9" w14:textId="77777777" w:rsidR="003B4268" w:rsidRPr="006F3185" w:rsidRDefault="003B4268" w:rsidP="003B4268">
            <w:pPr>
              <w:pStyle w:val="Text1"/>
              <w:numPr>
                <w:ilvl w:val="0"/>
                <w:numId w:val="9"/>
              </w:numPr>
              <w:tabs>
                <w:tab w:val="clear" w:pos="360"/>
              </w:tabs>
              <w:spacing w:before="40" w:after="40"/>
              <w:ind w:left="709"/>
              <w:rPr>
                <w:noProof/>
              </w:rPr>
            </w:pPr>
            <w:r w:rsidRPr="006F3185">
              <w:rPr>
                <w:noProof/>
              </w:rPr>
              <w:t>entitatea sau persoana s-a opus în mod intenționat și fără o justificare adecvată unei investigații, verificări sau audituri efectuate de un ordonator de credite sau de reprezentantul sau auditorul acestuia, de OLAF, de EPPO sau de Curtea de Conturi. Se consideră că persoana sau entitatea se opune unei investigații, verificări sau audituri atunci când desfășoară acțiuni cu scopul sau efectul de a preveni, împiedica sau întârzia desfășurarea oricăreia dintre activitățile necesare pentru efectuarea investigației, verificării sau auditului. Astfel de acțiuni includ, în special, refuzul de a acorda accesul necesar la sediul său sau la orice alte zone utilizate în scopuri comerciale, ascunderea sau refuzul de a divulga informații sau furnizarea de informații false.</w:t>
            </w:r>
          </w:p>
        </w:tc>
        <w:tc>
          <w:tcPr>
            <w:tcW w:w="812" w:type="dxa"/>
            <w:shd w:val="clear" w:color="auto" w:fill="auto"/>
          </w:tcPr>
          <w:p w14:paraId="29C6E35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05" w:type="dxa"/>
            <w:shd w:val="clear" w:color="auto" w:fill="auto"/>
          </w:tcPr>
          <w:p w14:paraId="4E0C0A1F"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707B3CD6"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2A804F98" w14:textId="77777777" w:rsidR="003B4268" w:rsidRPr="00EA5080" w:rsidRDefault="003B4268" w:rsidP="003B4268">
            <w:pPr>
              <w:numPr>
                <w:ilvl w:val="0"/>
                <w:numId w:val="10"/>
              </w:numPr>
              <w:spacing w:before="40" w:after="40"/>
              <w:ind w:hanging="502"/>
              <w:jc w:val="both"/>
              <w:rPr>
                <w:color w:val="000000"/>
                <w:lang w:eastAsia="zh-CN"/>
              </w:rPr>
            </w:pPr>
            <w:r w:rsidRPr="00EA5080">
              <w:rPr>
                <w:color w:val="000000"/>
                <w:lang w:eastAsia="zh-CN"/>
              </w:rPr>
              <w:lastRenderedPageBreak/>
              <w:t>declară că, pentru situațiile menționate la punctul 1 literele (c)-alineatul (1) punctul (i) de mai sus, în lipsa unei hotărâri judecătorești definitive sau a unei decizii administrative definitive, persoana este</w:t>
            </w:r>
            <w:r w:rsidRPr="00AC0A60">
              <w:rPr>
                <w:rStyle w:val="Referinnotdesubsol"/>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77A3677" w14:textId="77777777" w:rsidR="003B4268" w:rsidRDefault="003B4268" w:rsidP="00516E2E">
            <w:pPr>
              <w:spacing w:before="240" w:after="120"/>
              <w:jc w:val="both"/>
            </w:pPr>
            <w:r>
              <w:t>DA</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46882834" w14:textId="77777777" w:rsidR="003B4268" w:rsidRDefault="003B4268" w:rsidP="00516E2E">
            <w:pPr>
              <w:spacing w:before="240" w:after="120"/>
              <w:jc w:val="both"/>
            </w:pPr>
            <w:r>
              <w:t>NU</w:t>
            </w:r>
          </w:p>
        </w:tc>
      </w:tr>
      <w:tr w:rsidR="003B4268" w14:paraId="001E5A98"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42D9D7CD" w14:textId="77777777" w:rsidR="003B4268" w:rsidRPr="00583379" w:rsidRDefault="003B4268" w:rsidP="003B4268">
            <w:pPr>
              <w:pStyle w:val="Text1"/>
              <w:numPr>
                <w:ilvl w:val="0"/>
                <w:numId w:val="20"/>
              </w:numPr>
              <w:spacing w:before="40" w:after="40"/>
              <w:rPr>
                <w:color w:val="000000"/>
              </w:rPr>
            </w:pPr>
            <w:r>
              <w:rPr>
                <w:color w:val="000000"/>
              </w:rPr>
              <w:tab/>
              <w:t xml:space="preserve">sub </w:t>
            </w:r>
            <w:proofErr w:type="spellStart"/>
            <w:r>
              <w:rPr>
                <w:color w:val="000000"/>
              </w:rPr>
              <w:t>rezerva</w:t>
            </w:r>
            <w:proofErr w:type="spellEnd"/>
            <w:r>
              <w:rPr>
                <w:color w:val="000000"/>
              </w:rPr>
              <w:t xml:space="preserve"> </w:t>
            </w:r>
            <w:proofErr w:type="spellStart"/>
            <w:r>
              <w:rPr>
                <w:color w:val="000000"/>
              </w:rPr>
              <w:t>faptelor</w:t>
            </w:r>
            <w:proofErr w:type="spellEnd"/>
            <w:r>
              <w:rPr>
                <w:color w:val="000000"/>
              </w:rPr>
              <w:t xml:space="preserve"> </w:t>
            </w:r>
            <w:proofErr w:type="spellStart"/>
            <w:r>
              <w:rPr>
                <w:color w:val="000000"/>
              </w:rPr>
              <w:t>stabilite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contextul</w:t>
            </w:r>
            <w:proofErr w:type="spellEnd"/>
            <w:r>
              <w:rPr>
                <w:color w:val="000000"/>
              </w:rPr>
              <w:t xml:space="preserve"> </w:t>
            </w:r>
            <w:proofErr w:type="spellStart"/>
            <w:r>
              <w:rPr>
                <w:color w:val="000000"/>
              </w:rPr>
              <w:t>auditurilor</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investigațiilor</w:t>
            </w:r>
            <w:proofErr w:type="spellEnd"/>
            <w:r>
              <w:rPr>
                <w:color w:val="000000"/>
              </w:rPr>
              <w:t xml:space="preserve"> </w:t>
            </w:r>
            <w:proofErr w:type="spellStart"/>
            <w:r>
              <w:rPr>
                <w:color w:val="000000"/>
              </w:rPr>
              <w:t>efectuate</w:t>
            </w:r>
            <w:proofErr w:type="spellEnd"/>
            <w:r>
              <w:rPr>
                <w:color w:val="000000"/>
              </w:rPr>
              <w:t xml:space="preserve"> de </w:t>
            </w:r>
            <w:proofErr w:type="spellStart"/>
            <w:r>
              <w:rPr>
                <w:color w:val="000000"/>
              </w:rPr>
              <w:t>Parchetul</w:t>
            </w:r>
            <w:proofErr w:type="spellEnd"/>
            <w:r>
              <w:rPr>
                <w:color w:val="000000"/>
              </w:rPr>
              <w:t xml:space="preserve"> European, de </w:t>
            </w:r>
            <w:proofErr w:type="spellStart"/>
            <w:r>
              <w:rPr>
                <w:color w:val="000000"/>
              </w:rPr>
              <w:t>Curtea</w:t>
            </w:r>
            <w:proofErr w:type="spellEnd"/>
            <w:r>
              <w:rPr>
                <w:color w:val="000000"/>
              </w:rPr>
              <w:t xml:space="preserve"> de </w:t>
            </w:r>
            <w:proofErr w:type="spellStart"/>
            <w:r>
              <w:rPr>
                <w:color w:val="000000"/>
              </w:rPr>
              <w:t>Conturi</w:t>
            </w:r>
            <w:proofErr w:type="spellEnd"/>
            <w:r>
              <w:rPr>
                <w:color w:val="000000"/>
              </w:rPr>
              <w:t xml:space="preserve"> </w:t>
            </w:r>
            <w:proofErr w:type="spellStart"/>
            <w:r>
              <w:rPr>
                <w:color w:val="000000"/>
              </w:rPr>
              <w:t>sau</w:t>
            </w:r>
            <w:proofErr w:type="spellEnd"/>
            <w:r>
              <w:rPr>
                <w:color w:val="000000"/>
              </w:rPr>
              <w:t xml:space="preserve"> de </w:t>
            </w:r>
            <w:proofErr w:type="spellStart"/>
            <w:r>
              <w:rPr>
                <w:color w:val="000000"/>
              </w:rPr>
              <w:t>auditorul</w:t>
            </w:r>
            <w:proofErr w:type="spellEnd"/>
            <w:r>
              <w:rPr>
                <w:color w:val="000000"/>
              </w:rPr>
              <w:t xml:space="preserve"> intern </w:t>
            </w:r>
            <w:proofErr w:type="spellStart"/>
            <w:r>
              <w:rPr>
                <w:color w:val="000000"/>
              </w:rPr>
              <w:t>sau</w:t>
            </w:r>
            <w:proofErr w:type="spellEnd"/>
            <w:r>
              <w:rPr>
                <w:color w:val="000000"/>
              </w:rPr>
              <w:t xml:space="preserve"> de </w:t>
            </w:r>
            <w:proofErr w:type="spellStart"/>
            <w:r>
              <w:rPr>
                <w:color w:val="000000"/>
              </w:rPr>
              <w:t>orice</w:t>
            </w:r>
            <w:proofErr w:type="spellEnd"/>
            <w:r>
              <w:rPr>
                <w:color w:val="000000"/>
              </w:rPr>
              <w:t xml:space="preserve"> </w:t>
            </w:r>
            <w:proofErr w:type="spellStart"/>
            <w:r>
              <w:rPr>
                <w:color w:val="000000"/>
              </w:rPr>
              <w:t>altă</w:t>
            </w:r>
            <w:proofErr w:type="spellEnd"/>
            <w:r>
              <w:rPr>
                <w:color w:val="000000"/>
              </w:rPr>
              <w:t xml:space="preserve"> </w:t>
            </w:r>
            <w:proofErr w:type="spellStart"/>
            <w:r>
              <w:rPr>
                <w:color w:val="000000"/>
              </w:rPr>
              <w:t>verificare</w:t>
            </w:r>
            <w:proofErr w:type="spellEnd"/>
            <w:r>
              <w:rPr>
                <w:color w:val="000000"/>
              </w:rPr>
              <w:t xml:space="preserve">, audit </w:t>
            </w:r>
            <w:proofErr w:type="spellStart"/>
            <w:r>
              <w:rPr>
                <w:color w:val="000000"/>
              </w:rPr>
              <w:t>sau</w:t>
            </w:r>
            <w:proofErr w:type="spellEnd"/>
            <w:r>
              <w:rPr>
                <w:color w:val="000000"/>
              </w:rPr>
              <w:t xml:space="preserve"> control </w:t>
            </w:r>
            <w:proofErr w:type="spellStart"/>
            <w:r>
              <w:rPr>
                <w:color w:val="000000"/>
              </w:rPr>
              <w:t>efectuat</w:t>
            </w:r>
            <w:proofErr w:type="spellEnd"/>
            <w:r>
              <w:rPr>
                <w:color w:val="000000"/>
              </w:rPr>
              <w:t xml:space="preserve"> sub </w:t>
            </w:r>
            <w:proofErr w:type="spellStart"/>
            <w:r>
              <w:rPr>
                <w:color w:val="000000"/>
              </w:rPr>
              <w:t>responsabilitatea</w:t>
            </w:r>
            <w:proofErr w:type="spellEnd"/>
            <w:r>
              <w:rPr>
                <w:color w:val="000000"/>
              </w:rPr>
              <w:t xml:space="preserve"> </w:t>
            </w:r>
            <w:proofErr w:type="spellStart"/>
            <w:r>
              <w:rPr>
                <w:color w:val="000000"/>
              </w:rPr>
              <w:t>unui</w:t>
            </w:r>
            <w:proofErr w:type="spellEnd"/>
            <w:r>
              <w:rPr>
                <w:color w:val="000000"/>
              </w:rPr>
              <w:t xml:space="preserve"> </w:t>
            </w:r>
            <w:proofErr w:type="spellStart"/>
            <w:r>
              <w:rPr>
                <w:color w:val="000000"/>
              </w:rPr>
              <w:t>ordonator</w:t>
            </w:r>
            <w:proofErr w:type="spellEnd"/>
            <w:r>
              <w:rPr>
                <w:color w:val="000000"/>
              </w:rPr>
              <w:t xml:space="preserve"> de </w:t>
            </w:r>
            <w:proofErr w:type="spellStart"/>
            <w:r>
              <w:rPr>
                <w:color w:val="000000"/>
              </w:rPr>
              <w:t>credite</w:t>
            </w:r>
            <w:proofErr w:type="spellEnd"/>
            <w:r>
              <w:rPr>
                <w:color w:val="000000"/>
              </w:rPr>
              <w:t xml:space="preserve"> al </w:t>
            </w:r>
            <w:proofErr w:type="spellStart"/>
            <w:r>
              <w:rPr>
                <w:color w:val="000000"/>
              </w:rPr>
              <w:t>unei</w:t>
            </w:r>
            <w:proofErr w:type="spellEnd"/>
            <w:r>
              <w:rPr>
                <w:color w:val="000000"/>
              </w:rPr>
              <w:t xml:space="preserve"> </w:t>
            </w:r>
            <w:proofErr w:type="spellStart"/>
            <w:r>
              <w:rPr>
                <w:color w:val="000000"/>
              </w:rPr>
              <w:t>instituții</w:t>
            </w:r>
            <w:proofErr w:type="spellEnd"/>
            <w:r>
              <w:rPr>
                <w:color w:val="000000"/>
              </w:rPr>
              <w:t xml:space="preserve"> a UE, a </w:t>
            </w:r>
            <w:proofErr w:type="spellStart"/>
            <w:r>
              <w:rPr>
                <w:color w:val="000000"/>
              </w:rPr>
              <w:t>unui</w:t>
            </w:r>
            <w:proofErr w:type="spellEnd"/>
            <w:r>
              <w:rPr>
                <w:color w:val="000000"/>
              </w:rPr>
              <w:t xml:space="preserve"> </w:t>
            </w:r>
            <w:proofErr w:type="spellStart"/>
            <w:r>
              <w:rPr>
                <w:color w:val="000000"/>
              </w:rPr>
              <w:t>oficiu</w:t>
            </w:r>
            <w:proofErr w:type="spellEnd"/>
            <w:r>
              <w:rPr>
                <w:color w:val="000000"/>
              </w:rPr>
              <w:t xml:space="preserve"> </w:t>
            </w:r>
            <w:proofErr w:type="spellStart"/>
            <w:r>
              <w:rPr>
                <w:color w:val="000000"/>
              </w:rPr>
              <w:t>european</w:t>
            </w:r>
            <w:proofErr w:type="spellEnd"/>
            <w:r>
              <w:rPr>
                <w:color w:val="000000"/>
              </w:rPr>
              <w:t xml:space="preserve"> </w:t>
            </w:r>
            <w:proofErr w:type="spellStart"/>
            <w:r>
              <w:rPr>
                <w:color w:val="000000"/>
              </w:rPr>
              <w:t>sau</w:t>
            </w:r>
            <w:proofErr w:type="spellEnd"/>
            <w:r>
              <w:rPr>
                <w:color w:val="000000"/>
              </w:rPr>
              <w:t xml:space="preserve"> a </w:t>
            </w:r>
            <w:proofErr w:type="spellStart"/>
            <w:r>
              <w:rPr>
                <w:color w:val="000000"/>
              </w:rPr>
              <w:t>unei</w:t>
            </w:r>
            <w:proofErr w:type="spellEnd"/>
            <w:r>
              <w:rPr>
                <w:color w:val="000000"/>
              </w:rPr>
              <w:t xml:space="preserve"> </w:t>
            </w:r>
            <w:proofErr w:type="spellStart"/>
            <w:r>
              <w:rPr>
                <w:color w:val="000000"/>
              </w:rPr>
              <w:t>agenții</w:t>
            </w:r>
            <w:proofErr w:type="spellEnd"/>
            <w:r>
              <w:rPr>
                <w:color w:val="000000"/>
              </w:rPr>
              <w:t xml:space="preserve"> </w:t>
            </w:r>
            <w:proofErr w:type="spellStart"/>
            <w:r>
              <w:rPr>
                <w:color w:val="000000"/>
              </w:rPr>
              <w:t>sau</w:t>
            </w:r>
            <w:proofErr w:type="spellEnd"/>
            <w:r>
              <w:rPr>
                <w:color w:val="000000"/>
              </w:rPr>
              <w:t xml:space="preserve"> a </w:t>
            </w:r>
            <w:proofErr w:type="spellStart"/>
            <w:r>
              <w:rPr>
                <w:color w:val="000000"/>
              </w:rPr>
              <w:t>unui</w:t>
            </w:r>
            <w:proofErr w:type="spellEnd"/>
            <w:r>
              <w:rPr>
                <w:color w:val="000000"/>
              </w:rPr>
              <w:t xml:space="preserve"> organism al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A38A944"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DC4A0D">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AC26EB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3E8453E3"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27863337" w14:textId="77777777" w:rsidR="003B4268" w:rsidRPr="006B67AB" w:rsidDel="00977B4E" w:rsidRDefault="003B4268" w:rsidP="003B4268">
            <w:pPr>
              <w:pStyle w:val="Text1"/>
              <w:numPr>
                <w:ilvl w:val="0"/>
                <w:numId w:val="20"/>
              </w:numPr>
              <w:spacing w:before="40" w:after="40"/>
              <w:rPr>
                <w:color w:val="000000"/>
              </w:rPr>
            </w:pPr>
            <w:r>
              <w:rPr>
                <w:color w:val="000000"/>
              </w:rPr>
              <w:t xml:space="preserve"> sub </w:t>
            </w:r>
            <w:proofErr w:type="spellStart"/>
            <w:r>
              <w:rPr>
                <w:color w:val="000000"/>
              </w:rPr>
              <w:t>rezerva</w:t>
            </w:r>
            <w:proofErr w:type="spellEnd"/>
            <w:r>
              <w:rPr>
                <w:color w:val="000000"/>
              </w:rPr>
              <w:t xml:space="preserve"> </w:t>
            </w:r>
            <w:proofErr w:type="spellStart"/>
            <w:r>
              <w:rPr>
                <w:color w:val="000000"/>
              </w:rPr>
              <w:t>hotărârilor</w:t>
            </w:r>
            <w:proofErr w:type="spellEnd"/>
            <w:r>
              <w:rPr>
                <w:color w:val="000000"/>
              </w:rPr>
              <w:t xml:space="preserve"> </w:t>
            </w:r>
            <w:proofErr w:type="spellStart"/>
            <w:r>
              <w:rPr>
                <w:color w:val="000000"/>
              </w:rPr>
              <w:t>judecătorești</w:t>
            </w:r>
            <w:proofErr w:type="spellEnd"/>
            <w:r>
              <w:rPr>
                <w:color w:val="000000"/>
              </w:rPr>
              <w:t xml:space="preserve"> definitive </w:t>
            </w:r>
            <w:proofErr w:type="spellStart"/>
            <w:r>
              <w:rPr>
                <w:color w:val="000000"/>
              </w:rPr>
              <w:t>sau</w:t>
            </w:r>
            <w:proofErr w:type="spellEnd"/>
            <w:r>
              <w:rPr>
                <w:color w:val="000000"/>
              </w:rPr>
              <w:t xml:space="preserve"> a </w:t>
            </w:r>
            <w:proofErr w:type="spellStart"/>
            <w:r>
              <w:rPr>
                <w:color w:val="000000"/>
              </w:rPr>
              <w:t>deciziilor</w:t>
            </w:r>
            <w:proofErr w:type="spellEnd"/>
            <w:r>
              <w:rPr>
                <w:color w:val="000000"/>
              </w:rPr>
              <w:t xml:space="preserve"> administrative </w:t>
            </w:r>
            <w:proofErr w:type="spellStart"/>
            <w:r>
              <w:rPr>
                <w:color w:val="000000"/>
              </w:rPr>
              <w:t>nedefinitive</w:t>
            </w:r>
            <w:proofErr w:type="spellEnd"/>
            <w:r>
              <w:rPr>
                <w:color w:val="000000"/>
              </w:rPr>
              <w:t xml:space="preserve"> care pot include </w:t>
            </w:r>
            <w:proofErr w:type="spellStart"/>
            <w:r>
              <w:rPr>
                <w:color w:val="000000"/>
              </w:rPr>
              <w:t>măsuri</w:t>
            </w:r>
            <w:proofErr w:type="spellEnd"/>
            <w:r>
              <w:rPr>
                <w:color w:val="000000"/>
              </w:rPr>
              <w:t xml:space="preserve"> </w:t>
            </w:r>
            <w:proofErr w:type="spellStart"/>
            <w:r>
              <w:rPr>
                <w:color w:val="000000"/>
              </w:rPr>
              <w:t>disciplinare</w:t>
            </w:r>
            <w:proofErr w:type="spellEnd"/>
            <w:r>
              <w:rPr>
                <w:color w:val="000000"/>
              </w:rPr>
              <w:t xml:space="preserve"> </w:t>
            </w:r>
            <w:proofErr w:type="spellStart"/>
            <w:r>
              <w:rPr>
                <w:color w:val="000000"/>
              </w:rPr>
              <w:t>luate</w:t>
            </w:r>
            <w:proofErr w:type="spellEnd"/>
            <w:r>
              <w:rPr>
                <w:color w:val="000000"/>
              </w:rPr>
              <w:t xml:space="preserve"> de </w:t>
            </w:r>
            <w:proofErr w:type="spellStart"/>
            <w:r>
              <w:rPr>
                <w:color w:val="000000"/>
              </w:rPr>
              <w:t>organismul</w:t>
            </w:r>
            <w:proofErr w:type="spellEnd"/>
            <w:r>
              <w:rPr>
                <w:color w:val="000000"/>
              </w:rPr>
              <w:t xml:space="preserve"> de </w:t>
            </w:r>
            <w:proofErr w:type="spellStart"/>
            <w:r>
              <w:rPr>
                <w:color w:val="000000"/>
              </w:rPr>
              <w:t>supraveghere</w:t>
            </w:r>
            <w:proofErr w:type="spellEnd"/>
            <w:r>
              <w:rPr>
                <w:color w:val="000000"/>
              </w:rPr>
              <w:t xml:space="preserve"> competent </w:t>
            </w:r>
            <w:proofErr w:type="spellStart"/>
            <w:r>
              <w:rPr>
                <w:color w:val="000000"/>
              </w:rPr>
              <w:t>responsabil</w:t>
            </w:r>
            <w:proofErr w:type="spellEnd"/>
            <w:r>
              <w:rPr>
                <w:color w:val="000000"/>
              </w:rPr>
              <w:t xml:space="preserve"> cu </w:t>
            </w:r>
            <w:proofErr w:type="spellStart"/>
            <w:r>
              <w:rPr>
                <w:color w:val="000000"/>
              </w:rPr>
              <w:t>verificarea</w:t>
            </w:r>
            <w:proofErr w:type="spellEnd"/>
            <w:r>
              <w:rPr>
                <w:color w:val="000000"/>
              </w:rPr>
              <w:t xml:space="preserve"> </w:t>
            </w:r>
            <w:proofErr w:type="spellStart"/>
            <w:r>
              <w:rPr>
                <w:color w:val="000000"/>
              </w:rPr>
              <w:t>aplicării</w:t>
            </w:r>
            <w:proofErr w:type="spellEnd"/>
            <w:r>
              <w:rPr>
                <w:color w:val="000000"/>
              </w:rPr>
              <w:t xml:space="preserve"> </w:t>
            </w:r>
            <w:proofErr w:type="spellStart"/>
            <w:r>
              <w:rPr>
                <w:color w:val="000000"/>
              </w:rPr>
              <w:t>standardelor</w:t>
            </w:r>
            <w:proofErr w:type="spellEnd"/>
            <w:r>
              <w:rPr>
                <w:color w:val="000000"/>
              </w:rPr>
              <w:t xml:space="preserve"> de </w:t>
            </w:r>
            <w:proofErr w:type="spellStart"/>
            <w:r>
              <w:rPr>
                <w:color w:val="000000"/>
              </w:rPr>
              <w:t>etică</w:t>
            </w:r>
            <w:proofErr w:type="spellEnd"/>
            <w:r>
              <w:rPr>
                <w:color w:val="000000"/>
              </w:rPr>
              <w:t xml:space="preserve"> </w:t>
            </w:r>
            <w:proofErr w:type="spellStart"/>
            <w:r>
              <w:rPr>
                <w:color w:val="000000"/>
              </w:rPr>
              <w:t>profesională</w:t>
            </w:r>
            <w:proofErr w:type="spellEnd"/>
            <w:r>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2678F16"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DC4A0D">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9E9198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29C5983A"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75930620" w14:textId="77777777" w:rsidR="003B4268" w:rsidDel="00977B4E" w:rsidRDefault="003B4268" w:rsidP="003B4268">
            <w:pPr>
              <w:pStyle w:val="Text1"/>
              <w:numPr>
                <w:ilvl w:val="0"/>
                <w:numId w:val="20"/>
              </w:numPr>
              <w:spacing w:before="40" w:after="40"/>
              <w:rPr>
                <w:color w:val="000000"/>
              </w:rPr>
            </w:pPr>
            <w:r>
              <w:rPr>
                <w:color w:val="000000"/>
              </w:rPr>
              <w:t xml:space="preserve"> sub </w:t>
            </w:r>
            <w:proofErr w:type="spellStart"/>
            <w:r>
              <w:rPr>
                <w:color w:val="000000"/>
              </w:rPr>
              <w:t>rezerva</w:t>
            </w:r>
            <w:proofErr w:type="spellEnd"/>
            <w:r>
              <w:rPr>
                <w:color w:val="000000"/>
              </w:rPr>
              <w:t xml:space="preserve"> </w:t>
            </w:r>
            <w:proofErr w:type="spellStart"/>
            <w:r>
              <w:rPr>
                <w:color w:val="000000"/>
              </w:rPr>
              <w:t>faptelor</w:t>
            </w:r>
            <w:proofErr w:type="spellEnd"/>
            <w:r>
              <w:rPr>
                <w:color w:val="000000"/>
              </w:rPr>
              <w:t xml:space="preserve"> </w:t>
            </w:r>
            <w:proofErr w:type="spellStart"/>
            <w:r>
              <w:rPr>
                <w:color w:val="000000"/>
              </w:rPr>
              <w:t>menționate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deciziile</w:t>
            </w:r>
            <w:proofErr w:type="spellEnd"/>
            <w:r>
              <w:rPr>
                <w:color w:val="000000"/>
              </w:rPr>
              <w:t xml:space="preserve"> </w:t>
            </w:r>
            <w:proofErr w:type="spellStart"/>
            <w:r>
              <w:rPr>
                <w:color w:val="000000"/>
              </w:rPr>
              <w:t>entităților</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persoanelor</w:t>
            </w:r>
            <w:proofErr w:type="spellEnd"/>
            <w:r>
              <w:rPr>
                <w:color w:val="000000"/>
              </w:rPr>
              <w:t xml:space="preserve"> </w:t>
            </w:r>
            <w:proofErr w:type="spellStart"/>
            <w:r>
              <w:rPr>
                <w:color w:val="000000"/>
              </w:rPr>
              <w:t>cărora</w:t>
            </w:r>
            <w:proofErr w:type="spellEnd"/>
            <w:r>
              <w:rPr>
                <w:color w:val="000000"/>
              </w:rPr>
              <w:t xml:space="preserve"> li s-au </w:t>
            </w:r>
            <w:proofErr w:type="spellStart"/>
            <w:r>
              <w:rPr>
                <w:color w:val="000000"/>
              </w:rPr>
              <w:t>încredințat</w:t>
            </w:r>
            <w:proofErr w:type="spellEnd"/>
            <w:r>
              <w:rPr>
                <w:color w:val="000000"/>
              </w:rPr>
              <w:t xml:space="preserve"> </w:t>
            </w:r>
            <w:proofErr w:type="spellStart"/>
            <w:r>
              <w:rPr>
                <w:color w:val="000000"/>
              </w:rPr>
              <w:t>sarcini</w:t>
            </w:r>
            <w:proofErr w:type="spellEnd"/>
            <w:r>
              <w:rPr>
                <w:color w:val="000000"/>
              </w:rPr>
              <w:t xml:space="preserve"> de </w:t>
            </w:r>
            <w:proofErr w:type="spellStart"/>
            <w:r>
              <w:rPr>
                <w:color w:val="000000"/>
              </w:rPr>
              <w:t>execuție</w:t>
            </w:r>
            <w:proofErr w:type="spellEnd"/>
            <w:r>
              <w:rPr>
                <w:color w:val="000000"/>
              </w:rPr>
              <w:t xml:space="preserve"> </w:t>
            </w:r>
            <w:proofErr w:type="spellStart"/>
            <w:r>
              <w:rPr>
                <w:color w:val="000000"/>
              </w:rPr>
              <w:t>bugetară</w:t>
            </w:r>
            <w:proofErr w:type="spellEnd"/>
            <w:r>
              <w:rPr>
                <w:color w:val="000000"/>
              </w:rPr>
              <w:t xml:space="preserve"> a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45EF196"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DC4A0D">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966D9FC"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04B55FDE"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1C6DB054" w14:textId="77777777" w:rsidR="003B4268" w:rsidDel="00977B4E" w:rsidRDefault="003B4268" w:rsidP="003B4268">
            <w:pPr>
              <w:pStyle w:val="Text1"/>
              <w:numPr>
                <w:ilvl w:val="0"/>
                <w:numId w:val="20"/>
              </w:numPr>
              <w:spacing w:before="40" w:after="40"/>
              <w:rPr>
                <w:color w:val="000000"/>
              </w:rPr>
            </w:pPr>
            <w:r w:rsidRPr="006B67AB">
              <w:rPr>
                <w:color w:val="000000"/>
              </w:rPr>
              <w:tab/>
              <w:t xml:space="preserve"> sub </w:t>
            </w:r>
            <w:proofErr w:type="spellStart"/>
            <w:r w:rsidRPr="006B67AB">
              <w:rPr>
                <w:color w:val="000000"/>
              </w:rPr>
              <w:t>rezerva</w:t>
            </w:r>
            <w:proofErr w:type="spellEnd"/>
            <w:r w:rsidRPr="006B67AB">
              <w:rPr>
                <w:color w:val="000000"/>
              </w:rPr>
              <w:t xml:space="preserve"> </w:t>
            </w:r>
            <w:proofErr w:type="spellStart"/>
            <w:r w:rsidRPr="006B67AB">
              <w:rPr>
                <w:color w:val="000000"/>
              </w:rPr>
              <w:t>informațiilor</w:t>
            </w:r>
            <w:proofErr w:type="spellEnd"/>
            <w:r w:rsidRPr="006B67AB">
              <w:rPr>
                <w:color w:val="000000"/>
              </w:rPr>
              <w:t xml:space="preserve"> </w:t>
            </w:r>
            <w:proofErr w:type="spellStart"/>
            <w:r w:rsidRPr="006B67AB">
              <w:rPr>
                <w:color w:val="000000"/>
              </w:rPr>
              <w:t>transmise</w:t>
            </w:r>
            <w:proofErr w:type="spellEnd"/>
            <w:r w:rsidRPr="006B67AB">
              <w:rPr>
                <w:color w:val="000000"/>
              </w:rPr>
              <w:t xml:space="preserve"> de </w:t>
            </w:r>
            <w:proofErr w:type="spellStart"/>
            <w:r w:rsidRPr="006B67AB">
              <w:rPr>
                <w:color w:val="000000"/>
              </w:rPr>
              <w:t>statele</w:t>
            </w:r>
            <w:proofErr w:type="spellEnd"/>
            <w:r w:rsidRPr="006B67AB">
              <w:rPr>
                <w:color w:val="000000"/>
              </w:rPr>
              <w:t xml:space="preserve"> </w:t>
            </w:r>
            <w:proofErr w:type="spellStart"/>
            <w:r w:rsidRPr="006B67AB">
              <w:rPr>
                <w:color w:val="000000"/>
              </w:rPr>
              <w:t>membre</w:t>
            </w:r>
            <w:proofErr w:type="spellEnd"/>
            <w:r w:rsidRPr="006B67AB">
              <w:rPr>
                <w:color w:val="000000"/>
              </w:rPr>
              <w:t xml:space="preserve"> care </w:t>
            </w:r>
            <w:proofErr w:type="spellStart"/>
            <w:r w:rsidRPr="006B67AB">
              <w:rPr>
                <w:color w:val="000000"/>
              </w:rPr>
              <w:t>execută</w:t>
            </w:r>
            <w:proofErr w:type="spellEnd"/>
            <w:r w:rsidRPr="006B67AB">
              <w:rPr>
                <w:color w:val="000000"/>
              </w:rPr>
              <w:t xml:space="preserve"> </w:t>
            </w:r>
            <w:proofErr w:type="spellStart"/>
            <w:r w:rsidRPr="006B67AB">
              <w:rPr>
                <w:color w:val="000000"/>
              </w:rPr>
              <w:t>fonduri</w:t>
            </w:r>
            <w:proofErr w:type="spellEnd"/>
            <w:r w:rsidRPr="006B67AB">
              <w:rPr>
                <w:color w:val="000000"/>
              </w:rPr>
              <w:t xml:space="preserve"> ale </w:t>
            </w:r>
            <w:proofErr w:type="spellStart"/>
            <w:r w:rsidRPr="006B67AB">
              <w:rPr>
                <w:color w:val="000000"/>
              </w:rPr>
              <w:t>Uniunii</w:t>
            </w:r>
            <w:proofErr w:type="spellEnd"/>
            <w:r w:rsidRPr="006B67AB">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7125664"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DC4A0D">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558905E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1C678C98"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3D2B8A69" w14:textId="77777777" w:rsidR="003B4268" w:rsidDel="00977B4E" w:rsidRDefault="003B4268" w:rsidP="003B4268">
            <w:pPr>
              <w:pStyle w:val="Text1"/>
              <w:numPr>
                <w:ilvl w:val="0"/>
                <w:numId w:val="20"/>
              </w:numPr>
              <w:spacing w:before="40" w:after="40"/>
              <w:rPr>
                <w:color w:val="000000"/>
              </w:rPr>
            </w:pPr>
            <w:r w:rsidRPr="006B67AB">
              <w:rPr>
                <w:color w:val="000000"/>
              </w:rPr>
              <w:tab/>
              <w:t xml:space="preserve"> sub </w:t>
            </w:r>
            <w:proofErr w:type="spellStart"/>
            <w:r w:rsidRPr="006B67AB">
              <w:rPr>
                <w:color w:val="000000"/>
              </w:rPr>
              <w:t>rezerva</w:t>
            </w:r>
            <w:proofErr w:type="spellEnd"/>
            <w:r w:rsidRPr="006B67AB">
              <w:rPr>
                <w:color w:val="000000"/>
              </w:rPr>
              <w:t xml:space="preserve"> </w:t>
            </w:r>
            <w:proofErr w:type="spellStart"/>
            <w:r w:rsidRPr="006B67AB">
              <w:rPr>
                <w:color w:val="000000"/>
              </w:rPr>
              <w:t>deciziilor</w:t>
            </w:r>
            <w:proofErr w:type="spellEnd"/>
            <w:r w:rsidRPr="006B67AB">
              <w:rPr>
                <w:color w:val="000000"/>
              </w:rPr>
              <w:t xml:space="preserve"> </w:t>
            </w:r>
            <w:proofErr w:type="spellStart"/>
            <w:r w:rsidRPr="006B67AB">
              <w:rPr>
                <w:color w:val="000000"/>
              </w:rPr>
              <w:t>Comisiei</w:t>
            </w:r>
            <w:proofErr w:type="spellEnd"/>
            <w:r w:rsidRPr="006B67AB">
              <w:rPr>
                <w:color w:val="000000"/>
              </w:rPr>
              <w:t xml:space="preserve"> </w:t>
            </w:r>
            <w:proofErr w:type="spellStart"/>
            <w:r w:rsidRPr="006B67AB">
              <w:rPr>
                <w:color w:val="000000"/>
              </w:rPr>
              <w:t>referitoare</w:t>
            </w:r>
            <w:proofErr w:type="spellEnd"/>
            <w:r w:rsidRPr="006B67AB">
              <w:rPr>
                <w:color w:val="000000"/>
              </w:rPr>
              <w:t xml:space="preserve"> la </w:t>
            </w:r>
            <w:proofErr w:type="spellStart"/>
            <w:r w:rsidRPr="006B67AB">
              <w:rPr>
                <w:color w:val="000000"/>
              </w:rPr>
              <w:t>încălcarea</w:t>
            </w:r>
            <w:proofErr w:type="spellEnd"/>
            <w:r w:rsidRPr="006B67AB">
              <w:rPr>
                <w:color w:val="000000"/>
              </w:rPr>
              <w:t xml:space="preserve"> </w:t>
            </w:r>
            <w:proofErr w:type="spellStart"/>
            <w:r w:rsidRPr="006B67AB">
              <w:rPr>
                <w:color w:val="000000"/>
              </w:rPr>
              <w:t>dreptului</w:t>
            </w:r>
            <w:proofErr w:type="spellEnd"/>
            <w:r w:rsidRPr="006B67AB">
              <w:rPr>
                <w:color w:val="000000"/>
              </w:rPr>
              <w:t xml:space="preserve"> </w:t>
            </w:r>
            <w:proofErr w:type="spellStart"/>
            <w:r w:rsidRPr="006B67AB">
              <w:rPr>
                <w:color w:val="000000"/>
              </w:rPr>
              <w:t>Uniunii</w:t>
            </w:r>
            <w:proofErr w:type="spellEnd"/>
            <w:r w:rsidRPr="006B67AB">
              <w:rPr>
                <w:color w:val="000000"/>
              </w:rPr>
              <w:t xml:space="preserve"> </w:t>
            </w:r>
            <w:proofErr w:type="spellStart"/>
            <w:r w:rsidRPr="006B67AB">
              <w:rPr>
                <w:color w:val="000000"/>
              </w:rPr>
              <w:t>în</w:t>
            </w:r>
            <w:proofErr w:type="spellEnd"/>
            <w:r w:rsidRPr="006B67AB">
              <w:rPr>
                <w:color w:val="000000"/>
              </w:rPr>
              <w:t xml:space="preserve"> </w:t>
            </w:r>
            <w:proofErr w:type="spellStart"/>
            <w:r w:rsidRPr="006B67AB">
              <w:rPr>
                <w:color w:val="000000"/>
              </w:rPr>
              <w:t>materie</w:t>
            </w:r>
            <w:proofErr w:type="spellEnd"/>
            <w:r w:rsidRPr="006B67AB">
              <w:rPr>
                <w:color w:val="000000"/>
              </w:rPr>
              <w:t xml:space="preserve"> de </w:t>
            </w:r>
            <w:proofErr w:type="spellStart"/>
            <w:r w:rsidRPr="006B67AB">
              <w:rPr>
                <w:color w:val="000000"/>
              </w:rPr>
              <w:t>concurență</w:t>
            </w:r>
            <w:proofErr w:type="spellEnd"/>
            <w:r w:rsidRPr="006B67AB">
              <w:rPr>
                <w:color w:val="000000"/>
              </w:rPr>
              <w:t xml:space="preserve"> </w:t>
            </w:r>
            <w:proofErr w:type="spellStart"/>
            <w:r w:rsidRPr="006B67AB">
              <w:rPr>
                <w:color w:val="000000"/>
              </w:rPr>
              <w:t>sau</w:t>
            </w:r>
            <w:proofErr w:type="spellEnd"/>
            <w:r w:rsidRPr="006B67AB">
              <w:rPr>
                <w:color w:val="000000"/>
              </w:rPr>
              <w:t xml:space="preserve"> a </w:t>
            </w:r>
            <w:proofErr w:type="spellStart"/>
            <w:r w:rsidRPr="006B67AB">
              <w:rPr>
                <w:color w:val="000000"/>
              </w:rPr>
              <w:t>unei</w:t>
            </w:r>
            <w:proofErr w:type="spellEnd"/>
            <w:r w:rsidRPr="006B67AB">
              <w:rPr>
                <w:color w:val="000000"/>
              </w:rPr>
              <w:t xml:space="preserve"> </w:t>
            </w:r>
            <w:proofErr w:type="spellStart"/>
            <w:r w:rsidRPr="006B67AB">
              <w:rPr>
                <w:color w:val="000000"/>
              </w:rPr>
              <w:t>autorități</w:t>
            </w:r>
            <w:proofErr w:type="spellEnd"/>
            <w:r w:rsidRPr="006B67AB">
              <w:rPr>
                <w:color w:val="000000"/>
              </w:rPr>
              <w:t xml:space="preserve"> </w:t>
            </w:r>
            <w:proofErr w:type="spellStart"/>
            <w:r w:rsidRPr="006B67AB">
              <w:rPr>
                <w:color w:val="000000"/>
              </w:rPr>
              <w:t>naționale</w:t>
            </w:r>
            <w:proofErr w:type="spellEnd"/>
            <w:r w:rsidRPr="006B67AB">
              <w:rPr>
                <w:color w:val="000000"/>
              </w:rPr>
              <w:t xml:space="preserve"> </w:t>
            </w:r>
            <w:proofErr w:type="spellStart"/>
            <w:r w:rsidRPr="006B67AB">
              <w:rPr>
                <w:color w:val="000000"/>
              </w:rPr>
              <w:t>competente</w:t>
            </w:r>
            <w:proofErr w:type="spellEnd"/>
            <w:r w:rsidRPr="006B67AB">
              <w:rPr>
                <w:color w:val="000000"/>
              </w:rPr>
              <w:t xml:space="preserve"> </w:t>
            </w:r>
            <w:proofErr w:type="spellStart"/>
            <w:r w:rsidRPr="006B67AB">
              <w:rPr>
                <w:color w:val="000000"/>
              </w:rPr>
              <w:t>referitoare</w:t>
            </w:r>
            <w:proofErr w:type="spellEnd"/>
            <w:r w:rsidRPr="006B67AB">
              <w:rPr>
                <w:color w:val="000000"/>
              </w:rPr>
              <w:t xml:space="preserve"> la </w:t>
            </w:r>
            <w:proofErr w:type="spellStart"/>
            <w:r w:rsidRPr="006B67AB">
              <w:rPr>
                <w:color w:val="000000"/>
              </w:rPr>
              <w:t>încălcarea</w:t>
            </w:r>
            <w:proofErr w:type="spellEnd"/>
            <w:r w:rsidRPr="006B67AB">
              <w:rPr>
                <w:color w:val="000000"/>
              </w:rPr>
              <w:t xml:space="preserve"> </w:t>
            </w:r>
            <w:proofErr w:type="spellStart"/>
            <w:r w:rsidRPr="006B67AB">
              <w:rPr>
                <w:color w:val="000000"/>
              </w:rPr>
              <w:t>dreptului</w:t>
            </w:r>
            <w:proofErr w:type="spellEnd"/>
            <w:r w:rsidRPr="006B67AB">
              <w:rPr>
                <w:color w:val="000000"/>
              </w:rPr>
              <w:t xml:space="preserve"> </w:t>
            </w:r>
            <w:proofErr w:type="spellStart"/>
            <w:r w:rsidRPr="006B67AB">
              <w:rPr>
                <w:color w:val="000000"/>
              </w:rPr>
              <w:t>Uniunii</w:t>
            </w:r>
            <w:proofErr w:type="spellEnd"/>
            <w:r w:rsidRPr="006B67AB">
              <w:rPr>
                <w:color w:val="000000"/>
              </w:rPr>
              <w:t xml:space="preserve"> </w:t>
            </w:r>
            <w:proofErr w:type="spellStart"/>
            <w:r w:rsidRPr="006B67AB">
              <w:rPr>
                <w:color w:val="000000"/>
              </w:rPr>
              <w:t>sau</w:t>
            </w:r>
            <w:proofErr w:type="spellEnd"/>
            <w:r w:rsidRPr="006B67AB">
              <w:rPr>
                <w:color w:val="000000"/>
              </w:rPr>
              <w:t xml:space="preserve"> a </w:t>
            </w:r>
            <w:proofErr w:type="spellStart"/>
            <w:r w:rsidRPr="006B67AB">
              <w:rPr>
                <w:color w:val="000000"/>
              </w:rPr>
              <w:t>dreptului</w:t>
            </w:r>
            <w:proofErr w:type="spellEnd"/>
            <w:r w:rsidRPr="006B67AB">
              <w:rPr>
                <w:color w:val="000000"/>
              </w:rPr>
              <w:t xml:space="preserve"> </w:t>
            </w:r>
            <w:proofErr w:type="spellStart"/>
            <w:r w:rsidRPr="006B67AB">
              <w:rPr>
                <w:color w:val="000000"/>
              </w:rPr>
              <w:t>național</w:t>
            </w:r>
            <w:proofErr w:type="spellEnd"/>
            <w:r w:rsidRPr="006B67AB">
              <w:rPr>
                <w:color w:val="000000"/>
              </w:rPr>
              <w:t xml:space="preserve"> </w:t>
            </w:r>
            <w:proofErr w:type="spellStart"/>
            <w:r w:rsidRPr="006B67AB">
              <w:rPr>
                <w:color w:val="000000"/>
              </w:rPr>
              <w:t>în</w:t>
            </w:r>
            <w:proofErr w:type="spellEnd"/>
            <w:r w:rsidRPr="006B67AB">
              <w:rPr>
                <w:color w:val="000000"/>
              </w:rPr>
              <w:t xml:space="preserve"> </w:t>
            </w:r>
            <w:proofErr w:type="spellStart"/>
            <w:r w:rsidRPr="006B67AB">
              <w:rPr>
                <w:color w:val="000000"/>
              </w:rPr>
              <w:t>materie</w:t>
            </w:r>
            <w:proofErr w:type="spellEnd"/>
            <w:r w:rsidRPr="006B67AB">
              <w:rPr>
                <w:color w:val="000000"/>
              </w:rPr>
              <w:t xml:space="preserve"> de </w:t>
            </w:r>
            <w:proofErr w:type="spellStart"/>
            <w:r w:rsidRPr="006B67AB">
              <w:rPr>
                <w:color w:val="000000"/>
              </w:rPr>
              <w:t>concurență</w:t>
            </w:r>
            <w:proofErr w:type="spellEnd"/>
            <w:r w:rsidRPr="006B67AB">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A69B1EA"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DC4A0D">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53DB3AB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49FDF36B"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4B895319" w14:textId="77777777" w:rsidR="003B4268" w:rsidRPr="00182B46" w:rsidDel="00977B4E" w:rsidRDefault="003B4268" w:rsidP="003B4268">
            <w:pPr>
              <w:pStyle w:val="Text1"/>
              <w:numPr>
                <w:ilvl w:val="0"/>
                <w:numId w:val="20"/>
              </w:numPr>
              <w:spacing w:before="40" w:after="40"/>
              <w:rPr>
                <w:color w:val="000000"/>
              </w:rPr>
            </w:pPr>
            <w:r w:rsidRPr="00182B46">
              <w:rPr>
                <w:color w:val="000000"/>
              </w:rPr>
              <w:t xml:space="preserve"> </w:t>
            </w:r>
            <w:proofErr w:type="spellStart"/>
            <w:r w:rsidRPr="00182B46">
              <w:rPr>
                <w:color w:val="000000"/>
              </w:rPr>
              <w:t>informată</w:t>
            </w:r>
            <w:proofErr w:type="spellEnd"/>
            <w:r w:rsidRPr="00182B46">
              <w:rPr>
                <w:color w:val="000000"/>
              </w:rPr>
              <w:t xml:space="preserve">, </w:t>
            </w:r>
            <w:proofErr w:type="spellStart"/>
            <w:r w:rsidRPr="00182B46">
              <w:rPr>
                <w:color w:val="000000"/>
              </w:rPr>
              <w:t>prin</w:t>
            </w:r>
            <w:proofErr w:type="spellEnd"/>
            <w:r w:rsidRPr="00182B46">
              <w:rPr>
                <w:color w:val="000000"/>
              </w:rPr>
              <w:t xml:space="preserve"> </w:t>
            </w:r>
            <w:proofErr w:type="spellStart"/>
            <w:r w:rsidRPr="00182B46">
              <w:rPr>
                <w:color w:val="000000"/>
              </w:rPr>
              <w:t>orice</w:t>
            </w:r>
            <w:proofErr w:type="spellEnd"/>
            <w:r w:rsidRPr="00182B46">
              <w:rPr>
                <w:color w:val="000000"/>
              </w:rPr>
              <w:t xml:space="preserve"> </w:t>
            </w:r>
            <w:proofErr w:type="spellStart"/>
            <w:r w:rsidRPr="00182B46">
              <w:rPr>
                <w:color w:val="000000"/>
              </w:rPr>
              <w:t>mijloace</w:t>
            </w:r>
            <w:proofErr w:type="spellEnd"/>
            <w:r w:rsidRPr="00182B46">
              <w:rPr>
                <w:color w:val="000000"/>
              </w:rPr>
              <w:t xml:space="preserve">, </w:t>
            </w:r>
            <w:proofErr w:type="spellStart"/>
            <w:r w:rsidRPr="00182B46">
              <w:rPr>
                <w:color w:val="000000"/>
              </w:rPr>
              <w:t>că</w:t>
            </w:r>
            <w:proofErr w:type="spellEnd"/>
            <w:r w:rsidRPr="00182B46">
              <w:rPr>
                <w:color w:val="000000"/>
              </w:rPr>
              <w:t xml:space="preserve"> face </w:t>
            </w:r>
            <w:proofErr w:type="spellStart"/>
            <w:r w:rsidRPr="00182B46">
              <w:rPr>
                <w:color w:val="000000"/>
              </w:rPr>
              <w:t>obiectul</w:t>
            </w:r>
            <w:proofErr w:type="spellEnd"/>
            <w:r w:rsidRPr="00182B46">
              <w:rPr>
                <w:color w:val="000000"/>
              </w:rPr>
              <w:t xml:space="preserve"> </w:t>
            </w:r>
            <w:proofErr w:type="spellStart"/>
            <w:r w:rsidRPr="00182B46">
              <w:rPr>
                <w:color w:val="000000"/>
              </w:rPr>
              <w:t>unei</w:t>
            </w:r>
            <w:proofErr w:type="spellEnd"/>
            <w:r w:rsidRPr="00182B46">
              <w:rPr>
                <w:color w:val="000000"/>
              </w:rPr>
              <w:t xml:space="preserve"> </w:t>
            </w:r>
            <w:proofErr w:type="spellStart"/>
            <w:r w:rsidRPr="00182B46">
              <w:rPr>
                <w:color w:val="000000"/>
              </w:rPr>
              <w:t>investigații</w:t>
            </w:r>
            <w:proofErr w:type="spellEnd"/>
            <w:r w:rsidRPr="00182B46">
              <w:rPr>
                <w:color w:val="000000"/>
              </w:rPr>
              <w:t xml:space="preserve"> din </w:t>
            </w:r>
            <w:proofErr w:type="spellStart"/>
            <w:r w:rsidRPr="00182B46">
              <w:rPr>
                <w:color w:val="000000"/>
              </w:rPr>
              <w:t>partea</w:t>
            </w:r>
            <w:proofErr w:type="spellEnd"/>
            <w:r w:rsidRPr="00182B46">
              <w:rPr>
                <w:color w:val="000000"/>
              </w:rPr>
              <w:t xml:space="preserve"> </w:t>
            </w:r>
            <w:proofErr w:type="spellStart"/>
            <w:r w:rsidRPr="00182B46">
              <w:rPr>
                <w:color w:val="000000"/>
              </w:rPr>
              <w:t>Oficiului</w:t>
            </w:r>
            <w:proofErr w:type="spellEnd"/>
            <w:r w:rsidRPr="00182B46">
              <w:rPr>
                <w:color w:val="000000"/>
              </w:rPr>
              <w:t xml:space="preserve"> European de </w:t>
            </w:r>
            <w:proofErr w:type="spellStart"/>
            <w:r w:rsidRPr="00182B46">
              <w:rPr>
                <w:color w:val="000000"/>
              </w:rPr>
              <w:t>Luptă</w:t>
            </w:r>
            <w:proofErr w:type="spellEnd"/>
            <w:r w:rsidRPr="00182B46">
              <w:rPr>
                <w:color w:val="000000"/>
              </w:rPr>
              <w:t xml:space="preserve"> </w:t>
            </w:r>
            <w:proofErr w:type="spellStart"/>
            <w:r w:rsidRPr="00182B46">
              <w:rPr>
                <w:color w:val="000000"/>
              </w:rPr>
              <w:t>Antifraudă</w:t>
            </w:r>
            <w:proofErr w:type="spellEnd"/>
            <w:r w:rsidRPr="00182B46">
              <w:rPr>
                <w:color w:val="000000"/>
              </w:rPr>
              <w:t xml:space="preserve"> (OLAF): fie </w:t>
            </w:r>
            <w:proofErr w:type="spellStart"/>
            <w:r w:rsidRPr="00182B46">
              <w:rPr>
                <w:color w:val="000000"/>
              </w:rPr>
              <w:t>pentru</w:t>
            </w:r>
            <w:proofErr w:type="spellEnd"/>
            <w:r w:rsidRPr="00182B46">
              <w:rPr>
                <w:color w:val="000000"/>
              </w:rPr>
              <w:t xml:space="preserve"> </w:t>
            </w:r>
            <w:proofErr w:type="spellStart"/>
            <w:r w:rsidRPr="00182B46">
              <w:rPr>
                <w:color w:val="000000"/>
              </w:rPr>
              <w:t>că</w:t>
            </w:r>
            <w:proofErr w:type="spellEnd"/>
            <w:r w:rsidRPr="00182B46">
              <w:rPr>
                <w:color w:val="000000"/>
              </w:rPr>
              <w:t xml:space="preserve"> </w:t>
            </w:r>
            <w:proofErr w:type="spellStart"/>
            <w:r w:rsidRPr="00182B46">
              <w:rPr>
                <w:color w:val="000000"/>
              </w:rPr>
              <w:t>i</w:t>
            </w:r>
            <w:proofErr w:type="spellEnd"/>
            <w:r w:rsidRPr="00182B46">
              <w:rPr>
                <w:color w:val="000000"/>
              </w:rPr>
              <w:t xml:space="preserve"> s-a </w:t>
            </w:r>
            <w:proofErr w:type="spellStart"/>
            <w:r w:rsidRPr="00182B46">
              <w:rPr>
                <w:color w:val="000000"/>
              </w:rPr>
              <w:t>oferit</w:t>
            </w:r>
            <w:proofErr w:type="spellEnd"/>
            <w:r w:rsidRPr="00182B46">
              <w:rPr>
                <w:color w:val="000000"/>
              </w:rPr>
              <w:t xml:space="preserve"> </w:t>
            </w:r>
            <w:proofErr w:type="spellStart"/>
            <w:r w:rsidRPr="00182B46">
              <w:rPr>
                <w:color w:val="000000"/>
              </w:rPr>
              <w:t>posibilitatea</w:t>
            </w:r>
            <w:proofErr w:type="spellEnd"/>
            <w:r w:rsidRPr="00182B46">
              <w:rPr>
                <w:color w:val="000000"/>
              </w:rPr>
              <w:t xml:space="preserve"> de a </w:t>
            </w:r>
            <w:proofErr w:type="spellStart"/>
            <w:r w:rsidRPr="00182B46">
              <w:rPr>
                <w:color w:val="000000"/>
              </w:rPr>
              <w:t>prezenta</w:t>
            </w:r>
            <w:proofErr w:type="spellEnd"/>
            <w:r w:rsidRPr="00182B46">
              <w:rPr>
                <w:color w:val="000000"/>
              </w:rPr>
              <w:t xml:space="preserve"> </w:t>
            </w:r>
            <w:proofErr w:type="spellStart"/>
            <w:r w:rsidRPr="00182B46">
              <w:rPr>
                <w:color w:val="000000"/>
              </w:rPr>
              <w:t>observații</w:t>
            </w:r>
            <w:proofErr w:type="spellEnd"/>
            <w:r w:rsidRPr="00182B46">
              <w:rPr>
                <w:color w:val="000000"/>
              </w:rPr>
              <w:t xml:space="preserve"> cu </w:t>
            </w:r>
            <w:proofErr w:type="spellStart"/>
            <w:r w:rsidRPr="00182B46">
              <w:rPr>
                <w:color w:val="000000"/>
              </w:rPr>
              <w:t>privire</w:t>
            </w:r>
            <w:proofErr w:type="spellEnd"/>
            <w:r w:rsidRPr="00182B46">
              <w:rPr>
                <w:color w:val="000000"/>
              </w:rPr>
              <w:t xml:space="preserve"> la </w:t>
            </w:r>
            <w:proofErr w:type="spellStart"/>
            <w:r w:rsidRPr="00182B46">
              <w:rPr>
                <w:color w:val="000000"/>
              </w:rPr>
              <w:t>faptele</w:t>
            </w:r>
            <w:proofErr w:type="spellEnd"/>
            <w:r w:rsidRPr="00182B46">
              <w:rPr>
                <w:color w:val="000000"/>
              </w:rPr>
              <w:t xml:space="preserve"> care </w:t>
            </w:r>
            <w:proofErr w:type="spellStart"/>
            <w:r w:rsidRPr="00182B46">
              <w:rPr>
                <w:color w:val="000000"/>
              </w:rPr>
              <w:t>îl</w:t>
            </w:r>
            <w:proofErr w:type="spellEnd"/>
            <w:r w:rsidRPr="00182B46">
              <w:rPr>
                <w:color w:val="000000"/>
              </w:rPr>
              <w:t xml:space="preserve"> </w:t>
            </w:r>
            <w:proofErr w:type="spellStart"/>
            <w:r w:rsidRPr="00182B46">
              <w:rPr>
                <w:color w:val="000000"/>
              </w:rPr>
              <w:t>privesc</w:t>
            </w:r>
            <w:proofErr w:type="spellEnd"/>
            <w:r w:rsidRPr="00182B46">
              <w:rPr>
                <w:color w:val="000000"/>
              </w:rPr>
              <w:t xml:space="preserve"> de </w:t>
            </w:r>
            <w:proofErr w:type="spellStart"/>
            <w:r w:rsidRPr="00182B46">
              <w:rPr>
                <w:color w:val="000000"/>
              </w:rPr>
              <w:t>către</w:t>
            </w:r>
            <w:proofErr w:type="spellEnd"/>
            <w:r w:rsidRPr="00182B46">
              <w:rPr>
                <w:color w:val="000000"/>
              </w:rPr>
              <w:t xml:space="preserve"> OLAF, fie </w:t>
            </w:r>
            <w:proofErr w:type="spellStart"/>
            <w:r w:rsidRPr="00182B46">
              <w:rPr>
                <w:color w:val="000000"/>
              </w:rPr>
              <w:t>pentru</w:t>
            </w:r>
            <w:proofErr w:type="spellEnd"/>
            <w:r w:rsidRPr="00182B46">
              <w:rPr>
                <w:color w:val="000000"/>
              </w:rPr>
              <w:t xml:space="preserve"> </w:t>
            </w:r>
            <w:proofErr w:type="spellStart"/>
            <w:r w:rsidRPr="00182B46">
              <w:rPr>
                <w:color w:val="000000"/>
              </w:rPr>
              <w:t>că</w:t>
            </w:r>
            <w:proofErr w:type="spellEnd"/>
            <w:r w:rsidRPr="00182B46">
              <w:rPr>
                <w:color w:val="000000"/>
              </w:rPr>
              <w:t xml:space="preserve"> a </w:t>
            </w:r>
            <w:proofErr w:type="spellStart"/>
            <w:r w:rsidRPr="00182B46">
              <w:rPr>
                <w:color w:val="000000"/>
              </w:rPr>
              <w:t>fost</w:t>
            </w:r>
            <w:proofErr w:type="spellEnd"/>
            <w:r w:rsidRPr="00182B46">
              <w:rPr>
                <w:color w:val="000000"/>
              </w:rPr>
              <w:t xml:space="preserve"> </w:t>
            </w:r>
            <w:proofErr w:type="spellStart"/>
            <w:r w:rsidRPr="00182B46">
              <w:rPr>
                <w:color w:val="000000"/>
              </w:rPr>
              <w:t>supusă</w:t>
            </w:r>
            <w:proofErr w:type="spellEnd"/>
            <w:r w:rsidRPr="00182B46">
              <w:rPr>
                <w:color w:val="000000"/>
              </w:rPr>
              <w:t xml:space="preserve"> </w:t>
            </w:r>
            <w:proofErr w:type="spellStart"/>
            <w:r w:rsidRPr="00182B46">
              <w:rPr>
                <w:color w:val="000000"/>
              </w:rPr>
              <w:t>unor</w:t>
            </w:r>
            <w:proofErr w:type="spellEnd"/>
            <w:r w:rsidRPr="00182B46">
              <w:rPr>
                <w:color w:val="000000"/>
              </w:rPr>
              <w:t xml:space="preserve"> </w:t>
            </w:r>
            <w:proofErr w:type="spellStart"/>
            <w:r w:rsidRPr="00182B46">
              <w:rPr>
                <w:color w:val="000000"/>
              </w:rPr>
              <w:t>controale</w:t>
            </w:r>
            <w:proofErr w:type="spellEnd"/>
            <w:r w:rsidRPr="00182B46">
              <w:rPr>
                <w:color w:val="000000"/>
              </w:rPr>
              <w:t xml:space="preserve"> la </w:t>
            </w:r>
            <w:proofErr w:type="spellStart"/>
            <w:r w:rsidRPr="00182B46">
              <w:rPr>
                <w:color w:val="000000"/>
              </w:rPr>
              <w:t>fața</w:t>
            </w:r>
            <w:proofErr w:type="spellEnd"/>
            <w:r w:rsidRPr="00182B46">
              <w:rPr>
                <w:color w:val="000000"/>
              </w:rPr>
              <w:t xml:space="preserve"> </w:t>
            </w:r>
            <w:proofErr w:type="spellStart"/>
            <w:r w:rsidRPr="00182B46">
              <w:rPr>
                <w:color w:val="000000"/>
              </w:rPr>
              <w:t>locului</w:t>
            </w:r>
            <w:proofErr w:type="spellEnd"/>
            <w:r w:rsidRPr="00182B46">
              <w:rPr>
                <w:color w:val="000000"/>
              </w:rPr>
              <w:t xml:space="preserve"> de </w:t>
            </w:r>
            <w:proofErr w:type="spellStart"/>
            <w:r w:rsidRPr="00182B46">
              <w:rPr>
                <w:color w:val="000000"/>
              </w:rPr>
              <w:t>către</w:t>
            </w:r>
            <w:proofErr w:type="spellEnd"/>
            <w:r w:rsidRPr="00182B46">
              <w:rPr>
                <w:color w:val="000000"/>
              </w:rPr>
              <w:t xml:space="preserve"> OLAF </w:t>
            </w:r>
            <w:proofErr w:type="spellStart"/>
            <w:r w:rsidRPr="00182B46">
              <w:rPr>
                <w:color w:val="000000"/>
              </w:rPr>
              <w:t>în</w:t>
            </w:r>
            <w:proofErr w:type="spellEnd"/>
            <w:r w:rsidRPr="00182B46">
              <w:rPr>
                <w:color w:val="000000"/>
              </w:rPr>
              <w:t xml:space="preserve"> </w:t>
            </w:r>
            <w:proofErr w:type="spellStart"/>
            <w:r w:rsidRPr="00182B46">
              <w:rPr>
                <w:color w:val="000000"/>
              </w:rPr>
              <w:t>cursul</w:t>
            </w:r>
            <w:proofErr w:type="spellEnd"/>
            <w:r w:rsidRPr="00182B46">
              <w:rPr>
                <w:color w:val="000000"/>
              </w:rPr>
              <w:t xml:space="preserve"> </w:t>
            </w:r>
            <w:proofErr w:type="spellStart"/>
            <w:r w:rsidRPr="00182B46">
              <w:rPr>
                <w:color w:val="000000"/>
              </w:rPr>
              <w:t>unei</w:t>
            </w:r>
            <w:proofErr w:type="spellEnd"/>
            <w:r w:rsidRPr="00182B46">
              <w:rPr>
                <w:color w:val="000000"/>
              </w:rPr>
              <w:t xml:space="preserve"> </w:t>
            </w:r>
            <w:proofErr w:type="spellStart"/>
            <w:r w:rsidRPr="00182B46">
              <w:rPr>
                <w:color w:val="000000"/>
              </w:rPr>
              <w:t>investigații</w:t>
            </w:r>
            <w:proofErr w:type="spellEnd"/>
            <w:r w:rsidRPr="00182B46">
              <w:rPr>
                <w:color w:val="000000"/>
              </w:rPr>
              <w:t xml:space="preserve">, fie </w:t>
            </w:r>
            <w:proofErr w:type="spellStart"/>
            <w:r w:rsidRPr="00182B46">
              <w:rPr>
                <w:color w:val="000000"/>
              </w:rPr>
              <w:t>pentru</w:t>
            </w:r>
            <w:proofErr w:type="spellEnd"/>
            <w:r w:rsidRPr="00182B46">
              <w:rPr>
                <w:color w:val="000000"/>
              </w:rPr>
              <w:t xml:space="preserve"> </w:t>
            </w:r>
            <w:proofErr w:type="spellStart"/>
            <w:r w:rsidRPr="00182B46">
              <w:rPr>
                <w:color w:val="000000"/>
              </w:rPr>
              <w:t>că</w:t>
            </w:r>
            <w:proofErr w:type="spellEnd"/>
            <w:r w:rsidRPr="00182B46">
              <w:rPr>
                <w:color w:val="000000"/>
              </w:rPr>
              <w:t xml:space="preserve"> a </w:t>
            </w:r>
            <w:proofErr w:type="spellStart"/>
            <w:r w:rsidRPr="00182B46">
              <w:rPr>
                <w:color w:val="000000"/>
              </w:rPr>
              <w:t>fost</w:t>
            </w:r>
            <w:proofErr w:type="spellEnd"/>
            <w:r w:rsidRPr="00182B46">
              <w:rPr>
                <w:color w:val="000000"/>
              </w:rPr>
              <w:t xml:space="preserve"> </w:t>
            </w:r>
            <w:proofErr w:type="spellStart"/>
            <w:r w:rsidRPr="00182B46">
              <w:rPr>
                <w:color w:val="000000"/>
              </w:rPr>
              <w:t>notificată</w:t>
            </w:r>
            <w:proofErr w:type="spellEnd"/>
            <w:r w:rsidRPr="00182B46">
              <w:rPr>
                <w:color w:val="000000"/>
              </w:rPr>
              <w:t xml:space="preserve"> cu </w:t>
            </w:r>
            <w:proofErr w:type="spellStart"/>
            <w:r w:rsidRPr="00182B46">
              <w:rPr>
                <w:color w:val="000000"/>
              </w:rPr>
              <w:t>privire</w:t>
            </w:r>
            <w:proofErr w:type="spellEnd"/>
            <w:r w:rsidRPr="00182B46">
              <w:rPr>
                <w:color w:val="000000"/>
              </w:rPr>
              <w:t xml:space="preserve"> la </w:t>
            </w:r>
            <w:proofErr w:type="spellStart"/>
            <w:proofErr w:type="gramStart"/>
            <w:r w:rsidRPr="00182B46">
              <w:rPr>
                <w:color w:val="000000"/>
              </w:rPr>
              <w:t>deschidere</w:t>
            </w:r>
            <w:proofErr w:type="spellEnd"/>
            <w:r w:rsidRPr="00182B46">
              <w:rPr>
                <w:color w:val="000000"/>
              </w:rPr>
              <w:t xml:space="preserve">;  </w:t>
            </w:r>
            <w:proofErr w:type="spellStart"/>
            <w:r w:rsidRPr="00182B46">
              <w:rPr>
                <w:color w:val="000000"/>
              </w:rPr>
              <w:t>închiderea</w:t>
            </w:r>
            <w:proofErr w:type="spellEnd"/>
            <w:proofErr w:type="gramEnd"/>
            <w:r w:rsidRPr="00182B46">
              <w:rPr>
                <w:color w:val="000000"/>
              </w:rPr>
              <w:t xml:space="preserve"> </w:t>
            </w:r>
            <w:proofErr w:type="spellStart"/>
            <w:r w:rsidRPr="00182B46">
              <w:rPr>
                <w:color w:val="000000"/>
              </w:rPr>
              <w:t>sau</w:t>
            </w:r>
            <w:proofErr w:type="spellEnd"/>
            <w:r w:rsidRPr="00182B46">
              <w:rPr>
                <w:color w:val="000000"/>
              </w:rPr>
              <w:t xml:space="preserve"> </w:t>
            </w:r>
            <w:proofErr w:type="spellStart"/>
            <w:r w:rsidRPr="00182B46">
              <w:rPr>
                <w:color w:val="000000"/>
              </w:rPr>
              <w:t>orice</w:t>
            </w:r>
            <w:proofErr w:type="spellEnd"/>
            <w:r w:rsidRPr="00182B46">
              <w:rPr>
                <w:color w:val="000000"/>
              </w:rPr>
              <w:t xml:space="preserve"> </w:t>
            </w:r>
            <w:proofErr w:type="spellStart"/>
            <w:r w:rsidRPr="00182B46">
              <w:rPr>
                <w:color w:val="000000"/>
              </w:rPr>
              <w:t>împrejurare</w:t>
            </w:r>
            <w:proofErr w:type="spellEnd"/>
            <w:r w:rsidRPr="00182B46">
              <w:rPr>
                <w:color w:val="000000"/>
              </w:rPr>
              <w:t xml:space="preserve"> </w:t>
            </w:r>
            <w:proofErr w:type="spellStart"/>
            <w:r w:rsidRPr="00182B46">
              <w:rPr>
                <w:color w:val="000000"/>
              </w:rPr>
              <w:t>legată</w:t>
            </w:r>
            <w:proofErr w:type="spellEnd"/>
            <w:r w:rsidRPr="00182B46">
              <w:rPr>
                <w:color w:val="000000"/>
              </w:rPr>
              <w:t xml:space="preserve"> de o </w:t>
            </w:r>
            <w:proofErr w:type="spellStart"/>
            <w:r w:rsidRPr="00182B46">
              <w:rPr>
                <w:color w:val="000000"/>
              </w:rPr>
              <w:t>investigație</w:t>
            </w:r>
            <w:proofErr w:type="spellEnd"/>
            <w:r w:rsidRPr="00182B46">
              <w:rPr>
                <w:color w:val="000000"/>
              </w:rPr>
              <w:t xml:space="preserve"> a OLAF </w:t>
            </w:r>
            <w:proofErr w:type="spellStart"/>
            <w:r w:rsidRPr="00182B46">
              <w:rPr>
                <w:color w:val="000000"/>
              </w:rPr>
              <w:t>în</w:t>
            </w:r>
            <w:proofErr w:type="spellEnd"/>
            <w:r w:rsidRPr="00182B46">
              <w:rPr>
                <w:color w:val="000000"/>
              </w:rPr>
              <w:t xml:space="preserve"> </w:t>
            </w:r>
            <w:proofErr w:type="spellStart"/>
            <w:r w:rsidRPr="00182B46">
              <w:rPr>
                <w:color w:val="000000"/>
              </w:rPr>
              <w:t>privința</w:t>
            </w:r>
            <w:proofErr w:type="spellEnd"/>
            <w:r w:rsidRPr="00182B46">
              <w:rPr>
                <w:color w:val="000000"/>
              </w:rPr>
              <w:t xml:space="preserve"> </w:t>
            </w:r>
            <w:proofErr w:type="spellStart"/>
            <w:r w:rsidRPr="00182B46">
              <w:rPr>
                <w:color w:val="000000"/>
              </w:rPr>
              <w:t>sa</w:t>
            </w:r>
            <w:proofErr w:type="spellEnd"/>
            <w:r w:rsidRPr="00182B46">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E45C28B"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DC4A0D">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5452DE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bl>
    <w:p w14:paraId="2E70322E" w14:textId="77777777" w:rsidR="003B4268" w:rsidRDefault="003B4268" w:rsidP="003B4268"/>
    <w:p w14:paraId="2141CE2D" w14:textId="77777777" w:rsidR="003B4268" w:rsidRPr="0024225B" w:rsidRDefault="003B4268" w:rsidP="003B4268">
      <w:pPr>
        <w:pStyle w:val="Titlu"/>
        <w:ind w:left="426" w:hanging="426"/>
        <w:jc w:val="both"/>
        <w:rPr>
          <w:b w:val="0"/>
          <w:smallCaps w:val="0"/>
        </w:rPr>
      </w:pPr>
      <w:r w:rsidRPr="0024225B">
        <w:t xml:space="preserve">II – </w:t>
      </w:r>
      <w:proofErr w:type="spellStart"/>
      <w:r w:rsidRPr="0024225B">
        <w:t>Situații</w:t>
      </w:r>
      <w:proofErr w:type="spellEnd"/>
      <w:r w:rsidRPr="0024225B">
        <w:t xml:space="preserve"> de </w:t>
      </w:r>
      <w:proofErr w:type="spellStart"/>
      <w:r w:rsidRPr="0024225B">
        <w:t>excludere</w:t>
      </w:r>
      <w:proofErr w:type="spellEnd"/>
      <w:r w:rsidRPr="0024225B">
        <w:t xml:space="preserve"> a </w:t>
      </w:r>
      <w:proofErr w:type="spellStart"/>
      <w:r w:rsidRPr="0024225B">
        <w:t>persoanelor</w:t>
      </w:r>
      <w:proofErr w:type="spellEnd"/>
      <w:r w:rsidRPr="0024225B">
        <w:t xml:space="preserve"> </w:t>
      </w:r>
      <w:proofErr w:type="spellStart"/>
      <w:r w:rsidRPr="0024225B">
        <w:t>fizice</w:t>
      </w:r>
      <w:proofErr w:type="spellEnd"/>
      <w:r w:rsidRPr="0024225B">
        <w:t xml:space="preserve"> </w:t>
      </w:r>
      <w:proofErr w:type="spellStart"/>
      <w:r w:rsidRPr="0024225B">
        <w:t>sau</w:t>
      </w:r>
      <w:proofErr w:type="spellEnd"/>
      <w:r w:rsidRPr="0024225B">
        <w:t xml:space="preserve"> </w:t>
      </w:r>
      <w:proofErr w:type="spellStart"/>
      <w:r w:rsidRPr="0024225B">
        <w:t>juridice</w:t>
      </w:r>
      <w:proofErr w:type="spellEnd"/>
      <w:r w:rsidRPr="0024225B">
        <w:t xml:space="preserve"> cu </w:t>
      </w:r>
      <w:proofErr w:type="spellStart"/>
      <w:r w:rsidRPr="0024225B">
        <w:t>putere</w:t>
      </w:r>
      <w:proofErr w:type="spellEnd"/>
      <w:r w:rsidRPr="0024225B">
        <w:t xml:space="preserve"> de </w:t>
      </w:r>
      <w:proofErr w:type="spellStart"/>
      <w:r w:rsidRPr="0024225B">
        <w:t>reprezentare</w:t>
      </w:r>
      <w:proofErr w:type="spellEnd"/>
      <w:r w:rsidRPr="0024225B">
        <w:t xml:space="preserve">, de </w:t>
      </w:r>
      <w:proofErr w:type="spellStart"/>
      <w:r w:rsidRPr="0024225B">
        <w:t>decizie</w:t>
      </w:r>
      <w:proofErr w:type="spellEnd"/>
      <w:r w:rsidRPr="0024225B">
        <w:t xml:space="preserve"> </w:t>
      </w:r>
      <w:proofErr w:type="spellStart"/>
      <w:r w:rsidRPr="0024225B">
        <w:t>sau</w:t>
      </w:r>
      <w:proofErr w:type="spellEnd"/>
      <w:r w:rsidRPr="0024225B">
        <w:t xml:space="preserve"> de control </w:t>
      </w:r>
      <w:proofErr w:type="spellStart"/>
      <w:r w:rsidRPr="0024225B">
        <w:t>asupra</w:t>
      </w:r>
      <w:proofErr w:type="spellEnd"/>
      <w:r w:rsidRPr="0024225B">
        <w:t xml:space="preserve"> </w:t>
      </w:r>
      <w:proofErr w:type="spellStart"/>
      <w:r w:rsidRPr="0024225B">
        <w:t>persoanei</w:t>
      </w:r>
      <w:proofErr w:type="spellEnd"/>
      <w:r w:rsidRPr="0024225B">
        <w:t xml:space="preserve"> </w:t>
      </w:r>
      <w:proofErr w:type="spellStart"/>
      <w:r w:rsidRPr="0024225B">
        <w:t>juridice</w:t>
      </w:r>
      <w:proofErr w:type="spellEnd"/>
      <w:r w:rsidRPr="0024225B">
        <w:t xml:space="preserve"> </w:t>
      </w:r>
      <w:proofErr w:type="spellStart"/>
      <w:r w:rsidRPr="0024225B">
        <w:t>și</w:t>
      </w:r>
      <w:proofErr w:type="spellEnd"/>
      <w:r w:rsidRPr="0024225B">
        <w:t xml:space="preserve"> a </w:t>
      </w:r>
      <w:proofErr w:type="spellStart"/>
      <w:r w:rsidRPr="0024225B">
        <w:t>beneficiarilor</w:t>
      </w:r>
      <w:proofErr w:type="spellEnd"/>
      <w:r w:rsidRPr="0024225B">
        <w:t xml:space="preserve"> </w:t>
      </w:r>
      <w:proofErr w:type="spellStart"/>
      <w:r w:rsidRPr="0024225B">
        <w:t>reali</w:t>
      </w:r>
      <w:proofErr w:type="spellEnd"/>
    </w:p>
    <w:p w14:paraId="748F686A" w14:textId="22DD9F4E" w:rsidR="003B4268" w:rsidRPr="0024225B" w:rsidRDefault="003B4268" w:rsidP="003B4268">
      <w:pPr>
        <w:autoSpaceDE w:val="0"/>
        <w:autoSpaceDN w:val="0"/>
        <w:adjustRightInd w:val="0"/>
        <w:spacing w:before="120" w:after="240"/>
        <w:jc w:val="center"/>
        <w:rPr>
          <w:i/>
        </w:rPr>
      </w:pPr>
      <w:r w:rsidRPr="0024225B">
        <w:rPr>
          <w:b/>
          <w:i/>
          <w:u w:val="single"/>
        </w:rPr>
        <w:t xml:space="preserve">Nu se aplică în cazul în care "persoana" este o persoană fizică, un stat membru sau o autoritate locală. </w:t>
      </w:r>
      <w:r w:rsidRPr="7F6CA770">
        <w:rPr>
          <w:b/>
          <w:bCs/>
          <w:i/>
          <w:iCs/>
          <w:u w:val="single"/>
        </w:rPr>
        <w:t>În toate celelalte cazuri, trebuie completat de toate entitățile implicate</w:t>
      </w:r>
      <w:r w:rsidRPr="00D8405C">
        <w:rPr>
          <w:b/>
          <w:bCs/>
          <w:i/>
          <w:iCs/>
          <w:u w:val="single"/>
          <w:vertAlign w:val="superscript"/>
        </w:rPr>
        <w:fldChar w:fldCharType="begin"/>
      </w:r>
      <w:r w:rsidRPr="00D8405C">
        <w:rPr>
          <w:b/>
          <w:bCs/>
          <w:i/>
          <w:iCs/>
          <w:u w:val="single"/>
          <w:vertAlign w:val="superscript"/>
        </w:rPr>
        <w:instrText xml:space="preserve"> NOTEREF _Ref138430643 \h </w:instrText>
      </w:r>
      <w:r>
        <w:rPr>
          <w:b/>
          <w:bCs/>
          <w:i/>
          <w:iCs/>
          <w:u w:val="single"/>
          <w:vertAlign w:val="superscript"/>
        </w:rPr>
        <w:instrText xml:space="preserve"> \* MERGEFORMAT </w:instrText>
      </w:r>
      <w:r w:rsidRPr="00D8405C">
        <w:rPr>
          <w:b/>
          <w:bCs/>
          <w:i/>
          <w:iCs/>
          <w:u w:val="single"/>
          <w:vertAlign w:val="superscript"/>
        </w:rPr>
      </w:r>
      <w:r w:rsidRPr="00D8405C">
        <w:rPr>
          <w:b/>
          <w:bCs/>
          <w:i/>
          <w:iCs/>
          <w:u w:val="single"/>
          <w:vertAlign w:val="superscript"/>
        </w:rPr>
        <w:fldChar w:fldCharType="separate"/>
      </w:r>
      <w:r w:rsidR="00E54D7F">
        <w:rPr>
          <w:b/>
          <w:bCs/>
          <w:i/>
          <w:iCs/>
          <w:u w:val="single"/>
          <w:vertAlign w:val="superscript"/>
        </w:rPr>
        <w:t>1</w:t>
      </w:r>
      <w:r w:rsidRPr="00D8405C">
        <w:rPr>
          <w:b/>
          <w:bCs/>
          <w:i/>
          <w:iCs/>
          <w:u w:val="single"/>
          <w:vertAlign w:val="superscript"/>
        </w:rPr>
        <w:fldChar w:fldCharType="end"/>
      </w:r>
      <w:r w:rsidRPr="7F6CA770">
        <w:rPr>
          <w:b/>
          <w:bCs/>
          <w:i/>
          <w:iCs/>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B4268" w14:paraId="6C3A67D9" w14:textId="77777777" w:rsidTr="00516E2E">
        <w:tc>
          <w:tcPr>
            <w:tcW w:w="7747" w:type="dxa"/>
            <w:shd w:val="clear" w:color="auto" w:fill="auto"/>
            <w:vAlign w:val="center"/>
          </w:tcPr>
          <w:p w14:paraId="3CA5A311" w14:textId="77777777" w:rsidR="003B4268" w:rsidRPr="003E5E5C" w:rsidRDefault="003B4268" w:rsidP="003B4268">
            <w:pPr>
              <w:numPr>
                <w:ilvl w:val="0"/>
                <w:numId w:val="10"/>
              </w:numPr>
              <w:spacing w:before="40" w:after="40"/>
              <w:jc w:val="both"/>
            </w:pPr>
            <w:r w:rsidRPr="00FF0711">
              <w:t xml:space="preserve">declară că o persoană fizică sau juridică care este membră a organului administrativ, de conducere sau de supraveghere al persoanei juridice menționate mai sus sau care are competențe de reprezentare, decizie sau control în ceea ce privește persoana juridică menționată mai sus </w:t>
            </w:r>
            <w:r w:rsidRPr="001E2318">
              <w:t xml:space="preserve">(aceasta include, de exemplu, administratorii societăților, membrii organelor de conducere sau de supraveghere și cazurile în care o persoană fizică sau juridică deține majoritatea acțiunilor),  sau un beneficiar real al persoanei [astfel cum se menționează la articolul 3 punctul 6 din </w:t>
            </w:r>
            <w:r w:rsidRPr="001E2318">
              <w:lastRenderedPageBreak/>
              <w:t xml:space="preserve">Directiva (UE) 2015/849] </w:t>
            </w:r>
            <w:r>
              <w:t xml:space="preserve">se află într-una dintre următoarele situații: </w:t>
            </w:r>
          </w:p>
        </w:tc>
        <w:tc>
          <w:tcPr>
            <w:tcW w:w="670" w:type="dxa"/>
            <w:shd w:val="clear" w:color="auto" w:fill="auto"/>
          </w:tcPr>
          <w:p w14:paraId="396DA70E" w14:textId="77777777" w:rsidR="003B4268" w:rsidRDefault="003B4268" w:rsidP="00516E2E">
            <w:pPr>
              <w:spacing w:before="240" w:after="120"/>
              <w:jc w:val="both"/>
            </w:pPr>
            <w:r>
              <w:lastRenderedPageBreak/>
              <w:t>DA</w:t>
            </w:r>
          </w:p>
        </w:tc>
        <w:tc>
          <w:tcPr>
            <w:tcW w:w="614" w:type="dxa"/>
            <w:shd w:val="clear" w:color="auto" w:fill="auto"/>
          </w:tcPr>
          <w:p w14:paraId="3EAEA2CC" w14:textId="77777777" w:rsidR="003B4268" w:rsidRDefault="003B4268" w:rsidP="00516E2E">
            <w:pPr>
              <w:spacing w:before="240" w:after="120"/>
              <w:jc w:val="both"/>
            </w:pPr>
            <w:r>
              <w:t>NU</w:t>
            </w:r>
          </w:p>
        </w:tc>
        <w:tc>
          <w:tcPr>
            <w:tcW w:w="630" w:type="dxa"/>
          </w:tcPr>
          <w:p w14:paraId="4CA8365D" w14:textId="77777777" w:rsidR="003B4268" w:rsidRDefault="003B4268" w:rsidP="00516E2E">
            <w:pPr>
              <w:spacing w:before="240" w:after="120"/>
              <w:jc w:val="both"/>
            </w:pPr>
            <w:r>
              <w:t>N/A</w:t>
            </w:r>
          </w:p>
        </w:tc>
      </w:tr>
      <w:tr w:rsidR="003B4268" w14:paraId="5EC67D0D" w14:textId="77777777" w:rsidTr="00516E2E">
        <w:tc>
          <w:tcPr>
            <w:tcW w:w="7747" w:type="dxa"/>
            <w:shd w:val="clear" w:color="auto" w:fill="auto"/>
            <w:vAlign w:val="center"/>
          </w:tcPr>
          <w:p w14:paraId="17AED669" w14:textId="77777777" w:rsidR="003B4268" w:rsidRDefault="003B4268" w:rsidP="00516E2E">
            <w:pPr>
              <w:pStyle w:val="Text1"/>
              <w:spacing w:before="40" w:after="40"/>
              <w:ind w:left="709"/>
              <w:rPr>
                <w:noProof/>
              </w:rPr>
            </w:pPr>
            <w:r>
              <w:rPr>
                <w:noProof/>
              </w:rPr>
              <w:t>Situația (1) litera (c) de mai sus (abatere profesională gravă)</w:t>
            </w:r>
          </w:p>
        </w:tc>
        <w:tc>
          <w:tcPr>
            <w:tcW w:w="670" w:type="dxa"/>
            <w:shd w:val="clear" w:color="auto" w:fill="auto"/>
            <w:vAlign w:val="center"/>
          </w:tcPr>
          <w:p w14:paraId="2964473F"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14" w:type="dxa"/>
            <w:shd w:val="clear" w:color="auto" w:fill="auto"/>
            <w:vAlign w:val="center"/>
          </w:tcPr>
          <w:p w14:paraId="070E123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30" w:type="dxa"/>
          </w:tcPr>
          <w:p w14:paraId="41DD385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25EB9C6E" w14:textId="77777777" w:rsidTr="00516E2E">
        <w:tc>
          <w:tcPr>
            <w:tcW w:w="7747" w:type="dxa"/>
            <w:shd w:val="clear" w:color="auto" w:fill="auto"/>
            <w:vAlign w:val="center"/>
          </w:tcPr>
          <w:p w14:paraId="7FB83EB3" w14:textId="77777777" w:rsidR="003B4268" w:rsidRDefault="003B4268" w:rsidP="00516E2E">
            <w:pPr>
              <w:pStyle w:val="Text1"/>
              <w:spacing w:before="40" w:after="40"/>
              <w:ind w:left="709"/>
              <w:rPr>
                <w:noProof/>
              </w:rPr>
            </w:pPr>
            <w:r>
              <w:rPr>
                <w:noProof/>
              </w:rPr>
              <w:t>Situația (1) litera (d) de mai sus (fraudă, corupție sau altă infracțiune)</w:t>
            </w:r>
          </w:p>
        </w:tc>
        <w:tc>
          <w:tcPr>
            <w:tcW w:w="670" w:type="dxa"/>
            <w:shd w:val="clear" w:color="auto" w:fill="auto"/>
            <w:vAlign w:val="center"/>
          </w:tcPr>
          <w:p w14:paraId="5A4A573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14" w:type="dxa"/>
            <w:shd w:val="clear" w:color="auto" w:fill="auto"/>
            <w:vAlign w:val="center"/>
          </w:tcPr>
          <w:p w14:paraId="7100619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30" w:type="dxa"/>
          </w:tcPr>
          <w:p w14:paraId="36AD0027"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1B99F3CE" w14:textId="77777777" w:rsidTr="00516E2E">
        <w:tc>
          <w:tcPr>
            <w:tcW w:w="7747" w:type="dxa"/>
            <w:shd w:val="clear" w:color="auto" w:fill="auto"/>
            <w:vAlign w:val="center"/>
          </w:tcPr>
          <w:p w14:paraId="5ADCEDA5" w14:textId="77777777" w:rsidR="003B4268" w:rsidRDefault="003B4268" w:rsidP="00516E2E">
            <w:pPr>
              <w:pStyle w:val="Text1"/>
              <w:spacing w:before="40" w:after="40"/>
              <w:ind w:left="709"/>
              <w:rPr>
                <w:noProof/>
              </w:rPr>
            </w:pPr>
            <w:r>
              <w:rPr>
                <w:noProof/>
              </w:rPr>
              <w:t>Situația (1) litera (e) de mai sus (deficiențe semnificative în executarea unui contract)</w:t>
            </w:r>
          </w:p>
        </w:tc>
        <w:tc>
          <w:tcPr>
            <w:tcW w:w="670" w:type="dxa"/>
            <w:shd w:val="clear" w:color="auto" w:fill="auto"/>
            <w:vAlign w:val="center"/>
          </w:tcPr>
          <w:p w14:paraId="6895A9E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14" w:type="dxa"/>
            <w:shd w:val="clear" w:color="auto" w:fill="auto"/>
            <w:vAlign w:val="center"/>
          </w:tcPr>
          <w:p w14:paraId="50A50B3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30" w:type="dxa"/>
          </w:tcPr>
          <w:p w14:paraId="66AD260F"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29B311E4" w14:textId="77777777" w:rsidTr="00516E2E">
        <w:tc>
          <w:tcPr>
            <w:tcW w:w="7747" w:type="dxa"/>
            <w:shd w:val="clear" w:color="auto" w:fill="auto"/>
            <w:vAlign w:val="center"/>
          </w:tcPr>
          <w:p w14:paraId="7C2ADDF4" w14:textId="77777777" w:rsidR="003B4268" w:rsidRDefault="003B4268" w:rsidP="00516E2E">
            <w:pPr>
              <w:pStyle w:val="Text1"/>
              <w:spacing w:before="40" w:after="40"/>
              <w:ind w:left="709"/>
              <w:rPr>
                <w:noProof/>
              </w:rPr>
            </w:pPr>
            <w:r>
              <w:rPr>
                <w:noProof/>
              </w:rPr>
              <w:t>Situația (1) litera (f) de mai sus (neregulă)</w:t>
            </w:r>
          </w:p>
        </w:tc>
        <w:tc>
          <w:tcPr>
            <w:tcW w:w="670" w:type="dxa"/>
            <w:shd w:val="clear" w:color="auto" w:fill="auto"/>
            <w:vAlign w:val="center"/>
          </w:tcPr>
          <w:p w14:paraId="1391DBB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14" w:type="dxa"/>
            <w:shd w:val="clear" w:color="auto" w:fill="auto"/>
            <w:vAlign w:val="center"/>
          </w:tcPr>
          <w:p w14:paraId="5DA6E1E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30" w:type="dxa"/>
          </w:tcPr>
          <w:p w14:paraId="663566BB"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11BD7638" w14:textId="77777777" w:rsidTr="00516E2E">
        <w:tc>
          <w:tcPr>
            <w:tcW w:w="7747" w:type="dxa"/>
            <w:shd w:val="clear" w:color="auto" w:fill="auto"/>
            <w:vAlign w:val="center"/>
          </w:tcPr>
          <w:p w14:paraId="55C21844" w14:textId="77777777" w:rsidR="003B4268" w:rsidRDefault="003B4268" w:rsidP="00516E2E">
            <w:pPr>
              <w:pStyle w:val="Text1"/>
              <w:spacing w:before="40" w:after="40"/>
              <w:ind w:left="709"/>
              <w:rPr>
                <w:noProof/>
              </w:rPr>
            </w:pPr>
            <w:r w:rsidRPr="003F754E">
              <w:rPr>
                <w:noProof/>
              </w:rPr>
              <w:t>Situația (1) litera (g) de mai sus (crearea unei entități cu intenția de a eluda obligațiile legale)</w:t>
            </w:r>
          </w:p>
        </w:tc>
        <w:tc>
          <w:tcPr>
            <w:tcW w:w="670" w:type="dxa"/>
            <w:shd w:val="clear" w:color="auto" w:fill="auto"/>
            <w:vAlign w:val="center"/>
          </w:tcPr>
          <w:p w14:paraId="1229CAA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14" w:type="dxa"/>
            <w:shd w:val="clear" w:color="auto" w:fill="auto"/>
            <w:vAlign w:val="center"/>
          </w:tcPr>
          <w:p w14:paraId="684F923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30" w:type="dxa"/>
          </w:tcPr>
          <w:p w14:paraId="4FA89734"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54F75802" w14:textId="77777777" w:rsidTr="00516E2E">
        <w:tc>
          <w:tcPr>
            <w:tcW w:w="7747" w:type="dxa"/>
            <w:shd w:val="clear" w:color="auto" w:fill="auto"/>
            <w:vAlign w:val="center"/>
          </w:tcPr>
          <w:p w14:paraId="2C6CEB08" w14:textId="77777777" w:rsidR="003B4268" w:rsidRDefault="003B4268" w:rsidP="00516E2E">
            <w:pPr>
              <w:pStyle w:val="Text1"/>
              <w:spacing w:before="40" w:after="40"/>
              <w:ind w:left="709"/>
              <w:rPr>
                <w:noProof/>
              </w:rPr>
            </w:pPr>
            <w:r>
              <w:rPr>
                <w:noProof/>
              </w:rPr>
              <w:t>Situația (1) litera (h) de mai sus (persoană creată cu intenția de a eluda obligațiile legale)</w:t>
            </w:r>
          </w:p>
        </w:tc>
        <w:tc>
          <w:tcPr>
            <w:tcW w:w="670" w:type="dxa"/>
            <w:shd w:val="clear" w:color="auto" w:fill="auto"/>
            <w:vAlign w:val="center"/>
          </w:tcPr>
          <w:p w14:paraId="69815D9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14" w:type="dxa"/>
            <w:shd w:val="clear" w:color="auto" w:fill="auto"/>
            <w:vAlign w:val="center"/>
          </w:tcPr>
          <w:p w14:paraId="22F0088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30" w:type="dxa"/>
          </w:tcPr>
          <w:p w14:paraId="6D82FB80"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bl>
    <w:p w14:paraId="2FF81DF8" w14:textId="77777777" w:rsidR="003B4268" w:rsidRDefault="003B4268" w:rsidP="003B4268">
      <w:pPr>
        <w:pStyle w:val="Titlu"/>
        <w:ind w:left="426" w:hanging="426"/>
      </w:pPr>
      <w:r w:rsidRPr="0024225B">
        <w:t xml:space="preserve">III – </w:t>
      </w:r>
      <w:proofErr w:type="spellStart"/>
      <w:r w:rsidRPr="0024225B">
        <w:t>Situații</w:t>
      </w:r>
      <w:proofErr w:type="spellEnd"/>
      <w:r w:rsidRPr="0024225B">
        <w:t xml:space="preserve"> de </w:t>
      </w:r>
      <w:proofErr w:type="spellStart"/>
      <w:r w:rsidRPr="0024225B">
        <w:t>excludere</w:t>
      </w:r>
      <w:proofErr w:type="spellEnd"/>
      <w:r w:rsidRPr="0024225B">
        <w:t xml:space="preserve"> a </w:t>
      </w:r>
      <w:proofErr w:type="spellStart"/>
      <w:r w:rsidRPr="0024225B">
        <w:t>persoanelor</w:t>
      </w:r>
      <w:proofErr w:type="spellEnd"/>
      <w:r w:rsidRPr="0024225B">
        <w:t xml:space="preserve"> </w:t>
      </w:r>
      <w:proofErr w:type="spellStart"/>
      <w:r w:rsidRPr="0024225B">
        <w:t>fizice</w:t>
      </w:r>
      <w:proofErr w:type="spellEnd"/>
      <w:r w:rsidRPr="0024225B">
        <w:t xml:space="preserve"> </w:t>
      </w:r>
      <w:proofErr w:type="spellStart"/>
      <w:r w:rsidRPr="0024225B">
        <w:t>sau</w:t>
      </w:r>
      <w:proofErr w:type="spellEnd"/>
      <w:r w:rsidRPr="0024225B">
        <w:t xml:space="preserve"> </w:t>
      </w:r>
      <w:proofErr w:type="spellStart"/>
      <w:r w:rsidRPr="0024225B">
        <w:t>juridice</w:t>
      </w:r>
      <w:proofErr w:type="spellEnd"/>
      <w:r w:rsidRPr="0024225B">
        <w:t xml:space="preserve"> care </w:t>
      </w:r>
      <w:proofErr w:type="spellStart"/>
      <w:r w:rsidRPr="0024225B">
        <w:t>își</w:t>
      </w:r>
      <w:proofErr w:type="spellEnd"/>
      <w:r w:rsidRPr="0024225B">
        <w:t xml:space="preserve"> </w:t>
      </w:r>
      <w:proofErr w:type="spellStart"/>
      <w:r w:rsidRPr="0024225B">
        <w:t>asumă</w:t>
      </w:r>
      <w:proofErr w:type="spellEnd"/>
      <w:r w:rsidRPr="0024225B">
        <w:t xml:space="preserve"> </w:t>
      </w:r>
      <w:proofErr w:type="spellStart"/>
      <w:r w:rsidRPr="0024225B">
        <w:t>răspunderea</w:t>
      </w:r>
      <w:proofErr w:type="spellEnd"/>
      <w:r w:rsidRPr="0024225B">
        <w:t xml:space="preserve"> </w:t>
      </w:r>
      <w:proofErr w:type="spellStart"/>
      <w:r w:rsidRPr="0024225B">
        <w:t>nelimitată</w:t>
      </w:r>
      <w:proofErr w:type="spellEnd"/>
      <w:r w:rsidRPr="0024225B">
        <w:t xml:space="preserve"> </w:t>
      </w:r>
      <w:proofErr w:type="spellStart"/>
      <w:r w:rsidRPr="0024225B">
        <w:t>pentru</w:t>
      </w:r>
      <w:proofErr w:type="spellEnd"/>
      <w:r w:rsidRPr="0024225B">
        <w:t xml:space="preserve"> </w:t>
      </w:r>
      <w:proofErr w:type="spellStart"/>
      <w:r w:rsidRPr="0024225B">
        <w:t>datoriile</w:t>
      </w:r>
      <w:proofErr w:type="spellEnd"/>
      <w:r w:rsidRPr="0024225B">
        <w:t xml:space="preserve"> </w:t>
      </w:r>
      <w:proofErr w:type="spellStart"/>
      <w:r w:rsidRPr="0024225B">
        <w:t>persoanei</w:t>
      </w:r>
      <w:proofErr w:type="spellEnd"/>
      <w:r w:rsidRPr="0024225B">
        <w:t xml:space="preserve"> </w:t>
      </w:r>
      <w:proofErr w:type="spellStart"/>
      <w:r w:rsidRPr="0024225B">
        <w:t>juridice</w:t>
      </w:r>
      <w:proofErr w:type="spellEnd"/>
    </w:p>
    <w:p w14:paraId="5CA27361" w14:textId="322CFF14" w:rsidR="003B4268" w:rsidRPr="00370A7F" w:rsidRDefault="003B4268" w:rsidP="003B4268">
      <w:pPr>
        <w:autoSpaceDE w:val="0"/>
        <w:autoSpaceDN w:val="0"/>
        <w:adjustRightInd w:val="0"/>
        <w:spacing w:before="120" w:after="240"/>
        <w:jc w:val="center"/>
        <w:rPr>
          <w:i/>
          <w:iCs/>
        </w:rPr>
      </w:pPr>
      <w:r w:rsidRPr="6FB7994E">
        <w:rPr>
          <w:b/>
          <w:bCs/>
          <w:i/>
          <w:iCs/>
          <w:u w:val="single"/>
        </w:rPr>
        <w:t>Nu se aplică în cazul în care "persoana" este o persoană fizică, un stat membru, o autoritate locală sau persoane juridice cu răspundere limitată. În toate celelalte cazuri, trebuie completat de toate entitățile implicate</w:t>
      </w:r>
      <w:r w:rsidRPr="00D8405C">
        <w:rPr>
          <w:b/>
          <w:bCs/>
          <w:i/>
          <w:iCs/>
          <w:u w:val="single"/>
          <w:vertAlign w:val="superscript"/>
        </w:rPr>
        <w:fldChar w:fldCharType="begin"/>
      </w:r>
      <w:r w:rsidRPr="00D8405C">
        <w:rPr>
          <w:b/>
          <w:bCs/>
          <w:i/>
          <w:iCs/>
          <w:u w:val="single"/>
          <w:vertAlign w:val="superscript"/>
        </w:rPr>
        <w:instrText xml:space="preserve"> NOTEREF _Ref138430643 \h </w:instrText>
      </w:r>
      <w:r>
        <w:rPr>
          <w:b/>
          <w:bCs/>
          <w:i/>
          <w:iCs/>
          <w:u w:val="single"/>
          <w:vertAlign w:val="superscript"/>
        </w:rPr>
        <w:instrText xml:space="preserve"> \* MERGEFORMAT </w:instrText>
      </w:r>
      <w:r w:rsidRPr="00D8405C">
        <w:rPr>
          <w:b/>
          <w:bCs/>
          <w:i/>
          <w:iCs/>
          <w:u w:val="single"/>
          <w:vertAlign w:val="superscript"/>
        </w:rPr>
      </w:r>
      <w:r w:rsidRPr="00D8405C">
        <w:rPr>
          <w:b/>
          <w:bCs/>
          <w:i/>
          <w:iCs/>
          <w:u w:val="single"/>
          <w:vertAlign w:val="superscript"/>
        </w:rPr>
        <w:fldChar w:fldCharType="separate"/>
      </w:r>
      <w:r w:rsidR="00E54D7F">
        <w:rPr>
          <w:b/>
          <w:bCs/>
          <w:i/>
          <w:iCs/>
          <w:u w:val="single"/>
          <w:vertAlign w:val="superscript"/>
        </w:rPr>
        <w:t>1</w:t>
      </w:r>
      <w:r w:rsidRPr="00D8405C">
        <w:rPr>
          <w:b/>
          <w:bCs/>
          <w:i/>
          <w:iCs/>
          <w:u w:val="single"/>
          <w:vertAlign w:val="superscript"/>
        </w:rPr>
        <w:fldChar w:fldCharType="end"/>
      </w:r>
      <w:r>
        <w:rPr>
          <w:b/>
          <w:bCs/>
          <w:i/>
          <w:iCs/>
          <w:u w:val="single"/>
        </w:rPr>
        <w:t>.</w:t>
      </w:r>
    </w:p>
    <w:p w14:paraId="5F314A98" w14:textId="77777777" w:rsidR="003B4268" w:rsidRPr="00D8405C" w:rsidRDefault="003B4268" w:rsidP="003B426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B4268" w14:paraId="0575431B" w14:textId="77777777" w:rsidTr="00516E2E">
        <w:tc>
          <w:tcPr>
            <w:tcW w:w="7747" w:type="dxa"/>
            <w:shd w:val="clear" w:color="auto" w:fill="auto"/>
          </w:tcPr>
          <w:p w14:paraId="01079AD0" w14:textId="77777777" w:rsidR="003B4268" w:rsidRDefault="003B4268" w:rsidP="003B4268">
            <w:pPr>
              <w:numPr>
                <w:ilvl w:val="0"/>
                <w:numId w:val="10"/>
              </w:numPr>
              <w:spacing w:before="40" w:after="40"/>
              <w:jc w:val="both"/>
            </w:pPr>
            <w:r>
              <w:t xml:space="preserve"> declară că o persoană fizică sau juridică care își asumă răspunderea nelimitată pentru datoriile persoanei juridice menționate mai sus se află într-una dintre următoarele situații [</w:t>
            </w:r>
            <w:r w:rsidRPr="00E874AF">
              <w:rPr>
                <w:b/>
                <w:i/>
                <w:u w:val="single"/>
              </w:rPr>
              <w:t>Dacă da, vă rugăm să indicați în anexa la prezenta declarație care situație și numele (numele) persoanei (persoanelor) în cauză cu o scurtă explicație</w:t>
            </w:r>
            <w:r w:rsidRPr="00F41668">
              <w:t xml:space="preserve">]: </w:t>
            </w:r>
          </w:p>
        </w:tc>
        <w:tc>
          <w:tcPr>
            <w:tcW w:w="670" w:type="dxa"/>
            <w:shd w:val="clear" w:color="auto" w:fill="auto"/>
          </w:tcPr>
          <w:p w14:paraId="1BCADF21" w14:textId="77777777" w:rsidR="003B4268" w:rsidRDefault="003B4268" w:rsidP="00516E2E">
            <w:pPr>
              <w:spacing w:before="240" w:after="120"/>
              <w:jc w:val="both"/>
            </w:pPr>
            <w:r>
              <w:t>DA</w:t>
            </w:r>
          </w:p>
        </w:tc>
        <w:tc>
          <w:tcPr>
            <w:tcW w:w="614" w:type="dxa"/>
          </w:tcPr>
          <w:p w14:paraId="50DEA5FE" w14:textId="77777777" w:rsidR="003B4268" w:rsidRDefault="003B4268" w:rsidP="00516E2E">
            <w:pPr>
              <w:spacing w:before="240" w:after="120"/>
              <w:jc w:val="both"/>
            </w:pPr>
            <w:r>
              <w:t>NU</w:t>
            </w:r>
          </w:p>
        </w:tc>
        <w:tc>
          <w:tcPr>
            <w:tcW w:w="630" w:type="dxa"/>
            <w:shd w:val="clear" w:color="auto" w:fill="auto"/>
          </w:tcPr>
          <w:p w14:paraId="0892DEAD" w14:textId="77777777" w:rsidR="003B4268" w:rsidRDefault="003B4268" w:rsidP="00516E2E">
            <w:pPr>
              <w:spacing w:before="240" w:after="120"/>
              <w:jc w:val="both"/>
            </w:pPr>
            <w:r>
              <w:t>N/A</w:t>
            </w:r>
          </w:p>
        </w:tc>
      </w:tr>
      <w:tr w:rsidR="003B4268" w14:paraId="1D5C9AA7" w14:textId="77777777" w:rsidTr="00516E2E">
        <w:tc>
          <w:tcPr>
            <w:tcW w:w="7747" w:type="dxa"/>
            <w:shd w:val="clear" w:color="auto" w:fill="auto"/>
            <w:vAlign w:val="center"/>
          </w:tcPr>
          <w:p w14:paraId="7E9C1562" w14:textId="77777777" w:rsidR="003B4268" w:rsidRDefault="003B4268" w:rsidP="00516E2E">
            <w:pPr>
              <w:pStyle w:val="Text1"/>
              <w:spacing w:before="40" w:after="40"/>
              <w:ind w:left="851"/>
              <w:rPr>
                <w:noProof/>
              </w:rPr>
            </w:pPr>
            <w:r>
              <w:rPr>
                <w:noProof/>
              </w:rPr>
              <w:t>Situația (a) de mai sus (faliment)</w:t>
            </w:r>
          </w:p>
        </w:tc>
        <w:tc>
          <w:tcPr>
            <w:tcW w:w="670" w:type="dxa"/>
            <w:shd w:val="clear" w:color="auto" w:fill="auto"/>
            <w:vAlign w:val="center"/>
          </w:tcPr>
          <w:p w14:paraId="44ED41B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14" w:type="dxa"/>
          </w:tcPr>
          <w:p w14:paraId="5CFFFAA7"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30" w:type="dxa"/>
            <w:shd w:val="clear" w:color="auto" w:fill="auto"/>
            <w:vAlign w:val="center"/>
          </w:tcPr>
          <w:p w14:paraId="633FB05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02455277" w14:textId="77777777" w:rsidTr="00516E2E">
        <w:tc>
          <w:tcPr>
            <w:tcW w:w="7747" w:type="dxa"/>
            <w:shd w:val="clear" w:color="auto" w:fill="auto"/>
            <w:vAlign w:val="center"/>
          </w:tcPr>
          <w:p w14:paraId="04A5B01E" w14:textId="77777777" w:rsidR="003B4268" w:rsidRDefault="003B4268" w:rsidP="00516E2E">
            <w:pPr>
              <w:pStyle w:val="Text1"/>
              <w:spacing w:before="40" w:after="40"/>
              <w:ind w:left="851"/>
              <w:rPr>
                <w:noProof/>
              </w:rPr>
            </w:pPr>
            <w:r>
              <w:rPr>
                <w:noProof/>
              </w:rPr>
              <w:t>Situația (b) de mai sus (neplata impozitelor sau a contribuțiilor la asigurările sociale)</w:t>
            </w:r>
          </w:p>
        </w:tc>
        <w:tc>
          <w:tcPr>
            <w:tcW w:w="670" w:type="dxa"/>
            <w:shd w:val="clear" w:color="auto" w:fill="auto"/>
            <w:vAlign w:val="center"/>
          </w:tcPr>
          <w:p w14:paraId="6362324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14" w:type="dxa"/>
          </w:tcPr>
          <w:p w14:paraId="492EF32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30" w:type="dxa"/>
            <w:shd w:val="clear" w:color="auto" w:fill="auto"/>
            <w:vAlign w:val="center"/>
          </w:tcPr>
          <w:p w14:paraId="29321B1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bl>
    <w:p w14:paraId="3879594D" w14:textId="77777777" w:rsidR="003B4268" w:rsidRDefault="003B4268" w:rsidP="003B4268">
      <w:pPr>
        <w:pStyle w:val="Titlu"/>
        <w:rPr>
          <w:noProof/>
        </w:rPr>
      </w:pPr>
      <w:r>
        <w:rPr>
          <w:noProof/>
        </w:rPr>
        <w:t>IV – Alte motive de respingere din prezenta procedură</w:t>
      </w:r>
    </w:p>
    <w:p w14:paraId="2263B00D" w14:textId="77777777" w:rsidR="003B4268" w:rsidRPr="00897E28" w:rsidRDefault="003B4268" w:rsidP="003B4268">
      <w:pPr>
        <w:spacing w:before="120" w:after="120"/>
        <w:ind w:firstLine="1"/>
        <w:jc w:val="both"/>
        <w:rPr>
          <w:b/>
          <w:bCs/>
          <w:i/>
          <w:iCs/>
        </w:rPr>
      </w:pPr>
      <w:r w:rsidRPr="00897E28">
        <w:rPr>
          <w:b/>
          <w:bCs/>
          <w:i/>
          <w:iCs/>
        </w:rPr>
        <w:t>(a se completa individual de către unicul candidat/ofertant sau de către toți membrii în cazul unei cereri comune de participare/ofertă (consorțiu))</w:t>
      </w:r>
    </w:p>
    <w:p w14:paraId="65659B5E" w14:textId="77777777" w:rsidR="003B4268" w:rsidRPr="00D8405C" w:rsidRDefault="003B4268" w:rsidP="003B4268"/>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B4268" w14:paraId="38EC7FCC" w14:textId="77777777" w:rsidTr="00516E2E">
        <w:tc>
          <w:tcPr>
            <w:tcW w:w="8327" w:type="dxa"/>
            <w:shd w:val="clear" w:color="auto" w:fill="auto"/>
          </w:tcPr>
          <w:p w14:paraId="06064B48" w14:textId="77777777" w:rsidR="003B4268" w:rsidRDefault="003B4268" w:rsidP="003B4268">
            <w:pPr>
              <w:pStyle w:val="Listparagraf"/>
              <w:numPr>
                <w:ilvl w:val="0"/>
                <w:numId w:val="10"/>
              </w:numPr>
              <w:tabs>
                <w:tab w:val="clear" w:pos="1134"/>
              </w:tabs>
              <w:spacing w:before="40" w:after="40"/>
              <w:contextualSpacing/>
              <w:rPr>
                <w:noProof/>
              </w:rPr>
            </w:pPr>
            <w:r>
              <w:rPr>
                <w:noProof/>
              </w:rPr>
              <w:t xml:space="preserve"> declară că persoana menționată mai sus:</w:t>
            </w:r>
          </w:p>
        </w:tc>
        <w:tc>
          <w:tcPr>
            <w:tcW w:w="670" w:type="dxa"/>
            <w:shd w:val="clear" w:color="auto" w:fill="auto"/>
          </w:tcPr>
          <w:p w14:paraId="3A82AC60" w14:textId="77777777" w:rsidR="003B4268" w:rsidRDefault="003B4268" w:rsidP="00516E2E">
            <w:pPr>
              <w:spacing w:before="240" w:after="120"/>
              <w:jc w:val="both"/>
            </w:pPr>
            <w:r>
              <w:t>DA</w:t>
            </w:r>
          </w:p>
        </w:tc>
        <w:tc>
          <w:tcPr>
            <w:tcW w:w="759" w:type="dxa"/>
            <w:shd w:val="clear" w:color="auto" w:fill="auto"/>
          </w:tcPr>
          <w:p w14:paraId="421BA096" w14:textId="77777777" w:rsidR="003B4268" w:rsidRDefault="003B4268" w:rsidP="00516E2E">
            <w:pPr>
              <w:spacing w:before="240" w:after="120"/>
              <w:jc w:val="both"/>
            </w:pPr>
            <w:r>
              <w:t>NU</w:t>
            </w:r>
          </w:p>
        </w:tc>
      </w:tr>
      <w:tr w:rsidR="003B4268" w14:paraId="5F6E329F" w14:textId="77777777" w:rsidTr="00516E2E">
        <w:tc>
          <w:tcPr>
            <w:tcW w:w="8327" w:type="dxa"/>
            <w:shd w:val="clear" w:color="auto" w:fill="auto"/>
          </w:tcPr>
          <w:p w14:paraId="63EF7EC3" w14:textId="77777777" w:rsidR="003B4268" w:rsidRDefault="003B4268" w:rsidP="003B4268">
            <w:pPr>
              <w:pStyle w:val="Text1"/>
              <w:numPr>
                <w:ilvl w:val="0"/>
                <w:numId w:val="17"/>
              </w:numPr>
              <w:spacing w:before="40" w:after="40"/>
              <w:rPr>
                <w:noProof/>
              </w:rPr>
            </w:pPr>
            <w:r>
              <w:rPr>
                <w:noProof/>
              </w:rPr>
              <w:t xml:space="preserve">A fost implicată anterior în pregătirea documentelor achiziției utilizate în această procedură de atribuire, în cazul în care aceasta a implicat o încălcare a principiului egalității de tratament, inclusiv denaturarea concurenței care nu poate fi remediată altfel. </w:t>
            </w:r>
          </w:p>
        </w:tc>
        <w:tc>
          <w:tcPr>
            <w:tcW w:w="670" w:type="dxa"/>
            <w:shd w:val="clear" w:color="auto" w:fill="auto"/>
          </w:tcPr>
          <w:p w14:paraId="75DEEDE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59" w:type="dxa"/>
            <w:shd w:val="clear" w:color="auto" w:fill="auto"/>
          </w:tcPr>
          <w:p w14:paraId="0458D84A"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0F9AD453" w14:textId="77777777" w:rsidTr="00516E2E">
        <w:tc>
          <w:tcPr>
            <w:tcW w:w="8327" w:type="dxa"/>
            <w:shd w:val="clear" w:color="auto" w:fill="auto"/>
          </w:tcPr>
          <w:p w14:paraId="2198F041" w14:textId="77777777" w:rsidR="003B4268" w:rsidRDefault="003B4268" w:rsidP="003B4268">
            <w:pPr>
              <w:pStyle w:val="Text1"/>
              <w:numPr>
                <w:ilvl w:val="0"/>
                <w:numId w:val="17"/>
              </w:numPr>
              <w:spacing w:before="40" w:after="40"/>
              <w:rPr>
                <w:noProof/>
              </w:rPr>
            </w:pPr>
            <w:r w:rsidRPr="005949D4">
              <w:rPr>
                <w:noProof/>
              </w:rPr>
              <w:t>Are interese profesionale contradictorii care pot afecta negativ executarea contractului în conformitate cu punctul 20.6 din anexa I la Regulamentul financiar al UE.</w:t>
            </w:r>
          </w:p>
        </w:tc>
        <w:tc>
          <w:tcPr>
            <w:tcW w:w="670" w:type="dxa"/>
            <w:shd w:val="clear" w:color="auto" w:fill="auto"/>
          </w:tcPr>
          <w:p w14:paraId="0345B61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59" w:type="dxa"/>
            <w:shd w:val="clear" w:color="auto" w:fill="auto"/>
          </w:tcPr>
          <w:p w14:paraId="24669CD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r w:rsidR="003B4268" w14:paraId="28ABCCFE" w14:textId="77777777" w:rsidTr="00516E2E">
        <w:tc>
          <w:tcPr>
            <w:tcW w:w="8327" w:type="dxa"/>
            <w:shd w:val="clear" w:color="auto" w:fill="auto"/>
          </w:tcPr>
          <w:p w14:paraId="41D028D4" w14:textId="77777777" w:rsidR="003B4268" w:rsidRPr="005949D4" w:rsidRDefault="003B4268" w:rsidP="003B4268">
            <w:pPr>
              <w:pStyle w:val="Text1"/>
              <w:numPr>
                <w:ilvl w:val="0"/>
                <w:numId w:val="17"/>
              </w:numPr>
              <w:spacing w:before="40" w:after="40"/>
              <w:rPr>
                <w:noProof/>
              </w:rPr>
            </w:pPr>
            <w:r w:rsidRPr="005949D4">
              <w:rPr>
                <w:noProof/>
              </w:rPr>
              <w:lastRenderedPageBreak/>
              <w:t>Este destinatarul unei decizii de interzicere a atribuirii contractului pentru beneficierea de subvenții străine care denaturează piața internă adoptată de Comisie.</w:t>
            </w:r>
          </w:p>
        </w:tc>
        <w:tc>
          <w:tcPr>
            <w:tcW w:w="670" w:type="dxa"/>
            <w:shd w:val="clear" w:color="auto" w:fill="auto"/>
          </w:tcPr>
          <w:p w14:paraId="69BB1B17"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759" w:type="dxa"/>
            <w:shd w:val="clear" w:color="auto" w:fill="auto"/>
          </w:tcPr>
          <w:p w14:paraId="4A0B258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bl>
    <w:p w14:paraId="61E3E60B" w14:textId="77777777" w:rsidR="003B4268" w:rsidRPr="006C6DFD" w:rsidRDefault="003B4268" w:rsidP="003B4268">
      <w:pPr>
        <w:pStyle w:val="Titlu"/>
        <w:rPr>
          <w:noProof/>
        </w:rPr>
      </w:pPr>
      <w:r>
        <w:rPr>
          <w:noProof/>
        </w:rPr>
        <w:t>V – Măsuri de remediere</w:t>
      </w:r>
    </w:p>
    <w:p w14:paraId="7EFD0F8E" w14:textId="77777777" w:rsidR="003B4268" w:rsidRDefault="003B4268" w:rsidP="003B4268">
      <w:pPr>
        <w:spacing w:before="120" w:after="120"/>
        <w:jc w:val="both"/>
        <w:rPr>
          <w:color w:val="000000"/>
        </w:rPr>
      </w:pPr>
      <w:r w:rsidRPr="007D7A5F">
        <w:t xml:space="preserve">În cazul în care persoana declară una dintre </w:t>
      </w:r>
      <w:r w:rsidRPr="007D7A5F">
        <w:rPr>
          <w:bCs/>
          <w:iCs/>
          <w:color w:val="000000"/>
        </w:rPr>
        <w:t xml:space="preserve">situațiile de excludere enumerate mai sus, aceasta poate </w:t>
      </w:r>
      <w:r w:rsidRPr="007D7A5F">
        <w:rPr>
          <w:color w:val="000000"/>
        </w:rPr>
        <w:t>indica măsurile de remediere pe care le-a luat pentru a remedia situația de excludere, pentru a permite ordonatorului de credite să stabilească dacă aceste măsuri sunt suficiente pentru a demonstra fiabilitatea acesteia</w:t>
      </w:r>
      <w:r w:rsidRPr="007D7A5F">
        <w:rPr>
          <w:bCs/>
          <w:iCs/>
          <w:color w:val="000000"/>
        </w:rPr>
        <w:t>. Persoana sau entitatea prezintă măsuri de remediere care au fost evaluate de un auditor extern independent sau care sunt considerate suficiente printr-o decizie a unei autorități naționale sau a Uniunii. Acest lucru nu aduce atingere evaluării grupului menționat la articolul 145 din Regulamentul financiar al UE. Acestea pot include, de exemplu, măsuri tehnice, organizatorice și de personal pentru a preveni apariția ulterioară, despăgubiri pentru daune sau plata amenzilor sau a oricăror impozite sau contribuții la asigurările sociale. Documentele justificative relevante care ilustrează măsurile de remediere luate trebuie furnizate în anexa la prezenta declarație</w:t>
      </w:r>
      <w:r w:rsidRPr="007D7A5F">
        <w:rPr>
          <w:color w:val="000000"/>
        </w:rPr>
        <w:t>. Acest lucru nu se aplică pentru situațiile menționate la punctul 1 litera (d) din prezenta declarație.</w:t>
      </w:r>
    </w:p>
    <w:p w14:paraId="4D4AB970" w14:textId="77777777" w:rsidR="003B4268" w:rsidRPr="007D7A5F" w:rsidRDefault="003B4268" w:rsidP="003B4268">
      <w:pPr>
        <w:pStyle w:val="Titlu"/>
        <w:rPr>
          <w:noProof/>
        </w:rPr>
      </w:pPr>
      <w:r>
        <w:rPr>
          <w:noProof/>
        </w:rPr>
        <w:t>VI – dovezi privind criteriile de excludere</w:t>
      </w:r>
    </w:p>
    <w:p w14:paraId="46B8EB75" w14:textId="77777777" w:rsidR="003B4268" w:rsidRDefault="003B4268" w:rsidP="003B4268">
      <w:pPr>
        <w:spacing w:before="120" w:after="120"/>
        <w:ind w:firstLine="11"/>
        <w:jc w:val="both"/>
      </w:pPr>
      <w:r w:rsidRPr="7F6CA770">
        <w:t>Documentele de licitație prezintă în detaliu entitățile implicate care trebuie să furnizeze dovezile adecvate pentru a dovedi că nu se află într-o situație de excludere menționată la punctul 1 și când trebuie furnizate probele.</w:t>
      </w:r>
    </w:p>
    <w:p w14:paraId="3F2DC551" w14:textId="77777777" w:rsidR="003B4268" w:rsidRPr="00F76ABA" w:rsidRDefault="003B4268" w:rsidP="003B4268">
      <w:pPr>
        <w:spacing w:before="120" w:after="120"/>
        <w:jc w:val="both"/>
      </w:pPr>
      <w:r>
        <w:t>Următoarele ar putea servi drept probe:</w:t>
      </w:r>
    </w:p>
    <w:p w14:paraId="59F777C9" w14:textId="77777777" w:rsidR="003B4268" w:rsidRPr="00D52827" w:rsidRDefault="003B4268" w:rsidP="003B4268">
      <w:pPr>
        <w:pStyle w:val="Text1"/>
        <w:numPr>
          <w:ilvl w:val="0"/>
          <w:numId w:val="21"/>
        </w:numPr>
        <w:spacing w:before="100" w:beforeAutospacing="1" w:after="100" w:afterAutospacing="1"/>
        <w:ind w:left="567"/>
        <w:rPr>
          <w:noProof/>
        </w:rPr>
      </w:pPr>
      <w:r w:rsidRPr="00D52827">
        <w:rPr>
          <w:noProof/>
        </w:rPr>
        <w:t xml:space="preserve">Pentru situațiile descrise la punctul 1: literele (a), (c), (d), (f), (g) și (h) de mai sus, este necesară prezentarea unui extras recent din cazierul judiciar sau, în lipsa acestuia, a unui document echivalent eliberat recent de o autoritate judiciară sau administrativă din țara de stabilire a persoanei care să demonstreze că aceste cerințe sunt îndeplinite. </w:t>
      </w:r>
    </w:p>
    <w:p w14:paraId="05BB3F2D" w14:textId="77777777" w:rsidR="003B4268" w:rsidRPr="00AC22B6" w:rsidRDefault="003B4268" w:rsidP="003B4268">
      <w:pPr>
        <w:pStyle w:val="Listparagraf"/>
        <w:numPr>
          <w:ilvl w:val="0"/>
          <w:numId w:val="21"/>
        </w:numPr>
        <w:tabs>
          <w:tab w:val="clear" w:pos="1134"/>
          <w:tab w:val="left" w:pos="-480"/>
          <w:tab w:val="left" w:pos="-142"/>
          <w:tab w:val="left" w:pos="426"/>
          <w:tab w:val="left" w:pos="4680"/>
          <w:tab w:val="left" w:pos="8400"/>
        </w:tabs>
        <w:spacing w:before="100" w:beforeAutospacing="1" w:after="100" w:afterAutospacing="1"/>
        <w:ind w:left="567"/>
        <w:contextualSpacing/>
        <w:rPr>
          <w:noProof/>
          <w:snapToGrid w:val="0"/>
        </w:rPr>
      </w:pPr>
      <w:r w:rsidRPr="00D52827">
        <w:rPr>
          <w:noProof/>
        </w:rPr>
        <w:t>Pentru situația descrisă la punctul 1 literele (a) și (b), prezentarea certificatelor recente eliberate de autoritățile competente din țara de stabilire. Aceste documente trebuie să furnizeze dovezi care să acopere toate impozitele și contribuțiile la asigurările sociale pentru care persoana este obligată, inclusiv, de exemplu, TVA, impozitul pe venit (numai persoanele fizice), impozitul pe profit (numai persoanele juridice) și contribuțiile la asigurările sociale.</w:t>
      </w:r>
      <w:r w:rsidRPr="00AC22B6">
        <w:rPr>
          <w:noProof/>
          <w:snapToGrid w:val="0"/>
        </w:rPr>
        <w:t xml:space="preserve"> În cazul în care un document descris mai sus nu este eliberat în țara în cauză, acesta poate fi înlocuit cu o declarație sub jurământ întocmită în fața unei autorități judiciare sau a unui notar sau, în lipsa acestuia, cu o declarație solemnă făcută în fața unei autorități administrative sau a unui organism profesional calificat din țara sa de stabilire.</w:t>
      </w:r>
    </w:p>
    <w:p w14:paraId="7B735D10" w14:textId="77777777" w:rsidR="003B4268" w:rsidRDefault="003B4268" w:rsidP="003B4268">
      <w:pPr>
        <w:spacing w:before="100" w:beforeAutospacing="1" w:after="100" w:afterAutospacing="1"/>
        <w:jc w:val="both"/>
      </w:pPr>
      <w:r w:rsidRPr="006E17D5">
        <w:t xml:space="preserve">Persoana nu este obligată să prezinte dovezile dacă acestea au fost deja depuse pentru o altă procedură de atribuire a aceleiași autorități contractante. Documentele trebuie să fi fost eliberate cu cel mult un an înainte de data cererii lor de către autoritatea contractantă și trebuie să fie încă valabile la acea dată. </w:t>
      </w:r>
    </w:p>
    <w:p w14:paraId="13C6261A" w14:textId="77777777" w:rsidR="003B4268" w:rsidRDefault="003B4268" w:rsidP="003B4268">
      <w:pPr>
        <w:spacing w:before="100" w:beforeAutospacing="1" w:after="100" w:afterAutospacing="1"/>
        <w:jc w:val="both"/>
      </w:pPr>
      <w:r w:rsidRPr="006E17D5">
        <w:t xml:space="preserve">Semnatarul declară că persoana a furnizat deja documentele justificative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B4268" w:rsidRPr="000C2EE8" w14:paraId="7599FE8C" w14:textId="77777777" w:rsidTr="00516E2E">
        <w:tc>
          <w:tcPr>
            <w:tcW w:w="4786" w:type="dxa"/>
            <w:shd w:val="clear" w:color="auto" w:fill="auto"/>
          </w:tcPr>
          <w:p w14:paraId="33B06D84" w14:textId="77777777" w:rsidR="003B4268" w:rsidRPr="00BF7F29" w:rsidRDefault="003B4268" w:rsidP="00516E2E">
            <w:pPr>
              <w:spacing w:before="100" w:beforeAutospacing="1" w:after="100" w:afterAutospacing="1"/>
              <w:jc w:val="center"/>
              <w:rPr>
                <w:b/>
              </w:rPr>
            </w:pPr>
            <w:r w:rsidRPr="00BF7F29">
              <w:rPr>
                <w:b/>
                <w:sz w:val="22"/>
              </w:rPr>
              <w:t>Document</w:t>
            </w:r>
          </w:p>
        </w:tc>
        <w:tc>
          <w:tcPr>
            <w:tcW w:w="4678" w:type="dxa"/>
            <w:shd w:val="clear" w:color="auto" w:fill="auto"/>
          </w:tcPr>
          <w:p w14:paraId="12663207" w14:textId="77777777" w:rsidR="003B4268" w:rsidRPr="00BF7F29" w:rsidRDefault="003B4268" w:rsidP="00516E2E">
            <w:pPr>
              <w:spacing w:before="100" w:beforeAutospacing="1" w:after="100" w:afterAutospacing="1"/>
              <w:jc w:val="center"/>
              <w:rPr>
                <w:b/>
              </w:rPr>
            </w:pPr>
            <w:r w:rsidRPr="00BF7F29">
              <w:rPr>
                <w:b/>
                <w:sz w:val="22"/>
              </w:rPr>
              <w:t>Trimitere completă la procedura anterioară</w:t>
            </w:r>
          </w:p>
        </w:tc>
      </w:tr>
      <w:tr w:rsidR="003B4268" w14:paraId="06CF8D42" w14:textId="77777777" w:rsidTr="00516E2E">
        <w:tc>
          <w:tcPr>
            <w:tcW w:w="4786" w:type="dxa"/>
            <w:shd w:val="clear" w:color="auto" w:fill="auto"/>
          </w:tcPr>
          <w:p w14:paraId="2FC7300E" w14:textId="77777777" w:rsidR="003B4268" w:rsidRDefault="003B4268" w:rsidP="00516E2E">
            <w:pPr>
              <w:spacing w:before="100" w:beforeAutospacing="1" w:after="100" w:afterAutospacing="1"/>
            </w:pPr>
            <w:r w:rsidRPr="003B4268">
              <w:rPr>
                <w:i/>
                <w:highlight w:val="lightGray"/>
              </w:rPr>
              <w:t>Introduceți câte linii este necesar.</w:t>
            </w:r>
          </w:p>
        </w:tc>
        <w:tc>
          <w:tcPr>
            <w:tcW w:w="4678" w:type="dxa"/>
            <w:shd w:val="clear" w:color="auto" w:fill="auto"/>
          </w:tcPr>
          <w:p w14:paraId="078B51D8" w14:textId="77777777" w:rsidR="003B4268" w:rsidRDefault="003B4268" w:rsidP="00516E2E">
            <w:pPr>
              <w:spacing w:before="100" w:beforeAutospacing="1" w:after="100" w:afterAutospacing="1"/>
            </w:pPr>
          </w:p>
        </w:tc>
      </w:tr>
    </w:tbl>
    <w:p w14:paraId="636AE2E2" w14:textId="77777777" w:rsidR="003B4268" w:rsidRPr="007D6898" w:rsidRDefault="003B4268" w:rsidP="003B4268">
      <w:pPr>
        <w:spacing w:before="100" w:beforeAutospacing="1" w:after="100" w:afterAutospacing="1"/>
        <w:jc w:val="both"/>
      </w:pPr>
      <w:r w:rsidRPr="007D6898">
        <w:lastRenderedPageBreak/>
        <w:t xml:space="preserve">Persoana nu este obligată să prezinte dovezile dacă acestea pot fi accesate gratuit într-o bază de date națională. </w:t>
      </w:r>
    </w:p>
    <w:p w14:paraId="168EE400" w14:textId="77777777" w:rsidR="003B4268" w:rsidRPr="007D6898" w:rsidRDefault="003B4268" w:rsidP="003B4268">
      <w:pPr>
        <w:spacing w:before="100" w:beforeAutospacing="1" w:after="100" w:afterAutospacing="1"/>
        <w:jc w:val="both"/>
      </w:pPr>
      <w:r w:rsidRPr="007D6898">
        <w:t>Semnatarul declară că următoarea adresă de internet a bazei de date/datelor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B4268" w:rsidRPr="007D6898" w14:paraId="4B761E2D" w14:textId="77777777" w:rsidTr="00516E2E">
        <w:tc>
          <w:tcPr>
            <w:tcW w:w="4786" w:type="dxa"/>
            <w:shd w:val="clear" w:color="auto" w:fill="auto"/>
          </w:tcPr>
          <w:p w14:paraId="02CD9D0F" w14:textId="77777777" w:rsidR="003B4268" w:rsidRPr="007D6898" w:rsidRDefault="003B4268" w:rsidP="00516E2E">
            <w:pPr>
              <w:keepNext/>
              <w:spacing w:before="100" w:beforeAutospacing="1" w:after="100" w:afterAutospacing="1"/>
              <w:jc w:val="center"/>
              <w:rPr>
                <w:b/>
                <w:bCs/>
              </w:rPr>
            </w:pPr>
            <w:r w:rsidRPr="007D6898">
              <w:t>Adresa de internet a bazei de date</w:t>
            </w:r>
          </w:p>
        </w:tc>
        <w:tc>
          <w:tcPr>
            <w:tcW w:w="4678" w:type="dxa"/>
            <w:shd w:val="clear" w:color="auto" w:fill="auto"/>
          </w:tcPr>
          <w:p w14:paraId="250EFFC0" w14:textId="77777777" w:rsidR="003B4268" w:rsidRPr="007D6898" w:rsidRDefault="003B4268" w:rsidP="00516E2E">
            <w:pPr>
              <w:spacing w:before="100" w:beforeAutospacing="1" w:after="100" w:afterAutospacing="1"/>
              <w:jc w:val="center"/>
              <w:rPr>
                <w:b/>
                <w:bCs/>
              </w:rPr>
            </w:pPr>
            <w:r w:rsidRPr="007D6898">
              <w:t xml:space="preserve">Date de identificare ale documentului </w:t>
            </w:r>
          </w:p>
        </w:tc>
      </w:tr>
      <w:tr w:rsidR="003B4268" w:rsidRPr="007D6898" w14:paraId="25883A71" w14:textId="77777777" w:rsidTr="00516E2E">
        <w:tc>
          <w:tcPr>
            <w:tcW w:w="4786" w:type="dxa"/>
            <w:shd w:val="clear" w:color="auto" w:fill="auto"/>
          </w:tcPr>
          <w:p w14:paraId="0D708263" w14:textId="77777777" w:rsidR="003B4268" w:rsidRPr="007D6898" w:rsidRDefault="003B4268" w:rsidP="00516E2E">
            <w:pPr>
              <w:spacing w:before="100" w:beforeAutospacing="1" w:after="100" w:afterAutospacing="1"/>
            </w:pPr>
            <w:r w:rsidRPr="003B4268">
              <w:rPr>
                <w:i/>
                <w:iCs/>
                <w:highlight w:val="lightGray"/>
              </w:rPr>
              <w:t>Introduceți câte linii este necesar.</w:t>
            </w:r>
          </w:p>
        </w:tc>
        <w:tc>
          <w:tcPr>
            <w:tcW w:w="4678" w:type="dxa"/>
            <w:shd w:val="clear" w:color="auto" w:fill="auto"/>
          </w:tcPr>
          <w:p w14:paraId="3046C1DE" w14:textId="77777777" w:rsidR="003B4268" w:rsidRPr="007D6898" w:rsidRDefault="003B4268" w:rsidP="00516E2E">
            <w:pPr>
              <w:spacing w:before="100" w:beforeAutospacing="1" w:after="100" w:afterAutospacing="1"/>
            </w:pPr>
          </w:p>
        </w:tc>
      </w:tr>
    </w:tbl>
    <w:p w14:paraId="7636BDE4" w14:textId="77777777" w:rsidR="003B4268" w:rsidRPr="00E25A58" w:rsidRDefault="003B4268" w:rsidP="003B4268">
      <w:pPr>
        <w:pStyle w:val="Titlu"/>
        <w:numPr>
          <w:ilvl w:val="0"/>
          <w:numId w:val="11"/>
        </w:numPr>
        <w:ind w:left="567" w:hanging="567"/>
        <w:jc w:val="both"/>
        <w:rPr>
          <w:noProof/>
        </w:rPr>
      </w:pPr>
      <w:r w:rsidRPr="3C77D0AE">
        <w:rPr>
          <w:noProof/>
        </w:rPr>
        <w:t xml:space="preserve">Declarație pe propria răspundere privind criteriile de selecție </w:t>
      </w:r>
    </w:p>
    <w:p w14:paraId="2D1FC08D" w14:textId="77777777" w:rsidR="003B4268" w:rsidRDefault="003B4268" w:rsidP="003B4268">
      <w:pPr>
        <w:spacing w:beforeAutospacing="1" w:afterAutospacing="1"/>
        <w:jc w:val="both"/>
      </w:pPr>
      <w:r>
        <w:t>În cazul unei proceduri cu loturi, mențiunile din această parte B se aplică lotului (loturilor) pentru care se depune cererea de participare/oferta.</w:t>
      </w:r>
    </w:p>
    <w:p w14:paraId="362AAA47" w14:textId="77777777" w:rsidR="003B4268" w:rsidRDefault="003B4268" w:rsidP="003B4268">
      <w:pPr>
        <w:pStyle w:val="Titlu"/>
        <w:rPr>
          <w:i/>
        </w:rPr>
      </w:pPr>
      <w:r>
        <w:rPr>
          <w:noProof/>
        </w:rPr>
        <w:t xml:space="preserve">I – Criterii de selecție </w:t>
      </w:r>
    </w:p>
    <w:p w14:paraId="1DD34375" w14:textId="77777777" w:rsidR="003B4268" w:rsidRPr="00A32482" w:rsidRDefault="003B4268" w:rsidP="003B4268">
      <w:pPr>
        <w:spacing w:after="120"/>
        <w:rPr>
          <w:b/>
          <w:bCs/>
          <w:u w:val="single"/>
        </w:rPr>
      </w:pPr>
      <w:r w:rsidRPr="00A32482">
        <w:rPr>
          <w:b/>
          <w:bCs/>
          <w:u w:val="single"/>
        </w:rPr>
        <w:t xml:space="preserve">Criterii de selecție aplicabile candidatului/ofertantului în ansamblul său - Evaluare consolidată </w:t>
      </w:r>
    </w:p>
    <w:p w14:paraId="4CCF94ED" w14:textId="77777777" w:rsidR="003B4268" w:rsidRDefault="003B4268" w:rsidP="003B4268">
      <w:pPr>
        <w:spacing w:after="120"/>
        <w:rPr>
          <w:b/>
          <w:bCs/>
          <w:i/>
          <w:iCs/>
        </w:rPr>
      </w:pPr>
      <w:r w:rsidRPr="00A32482">
        <w:rPr>
          <w:b/>
          <w:bCs/>
          <w:i/>
          <w:iCs/>
        </w:rPr>
        <w:t xml:space="preserve">(a se completa NUMAI de către unicul candidat/ofertant sau de către liderul grupului în cazul </w:t>
      </w:r>
      <w:r w:rsidRPr="00897E28">
        <w:rPr>
          <w:b/>
          <w:bCs/>
          <w:i/>
          <w:iCs/>
        </w:rPr>
        <w:t>unei cereri comune de participare/licitație</w:t>
      </w:r>
      <w:r>
        <w:rPr>
          <w:b/>
          <w:bCs/>
          <w:i/>
          <w:iCs/>
        </w:rPr>
        <w:t xml:space="preserve"> (consorțiu))</w:t>
      </w:r>
    </w:p>
    <w:p w14:paraId="5291357E" w14:textId="77777777" w:rsidR="003B4268" w:rsidRPr="00D72B30" w:rsidRDefault="003B4268" w:rsidP="003B4268">
      <w:r>
        <w:t>Persoana, fiind un unic candidat/ofertant/lider de grup în cazul unei cereri comune de participare/ofertă (consorțiu), care depune o cerere de participare/ofertă pentru procedura de mai sus</w:t>
      </w:r>
    </w:p>
    <w:p w14:paraId="27BE041B" w14:textId="77777777" w:rsidR="003B4268" w:rsidRDefault="003B4268" w:rsidP="003B426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B4268" w14:paraId="056A4100" w14:textId="77777777" w:rsidTr="00516E2E">
        <w:tc>
          <w:tcPr>
            <w:tcW w:w="7344" w:type="dxa"/>
            <w:shd w:val="clear" w:color="auto" w:fill="auto"/>
          </w:tcPr>
          <w:p w14:paraId="3FB057C6" w14:textId="77777777" w:rsidR="003B4268" w:rsidRDefault="003B4268" w:rsidP="003B4268">
            <w:pPr>
              <w:pStyle w:val="Listparagraf"/>
              <w:numPr>
                <w:ilvl w:val="0"/>
                <w:numId w:val="10"/>
              </w:numPr>
              <w:tabs>
                <w:tab w:val="clear" w:pos="1134"/>
              </w:tabs>
              <w:spacing w:before="120" w:after="120"/>
              <w:ind w:hanging="502"/>
              <w:contextualSpacing/>
              <w:rPr>
                <w:noProof/>
              </w:rPr>
            </w:pPr>
            <w:r>
              <w:rPr>
                <w:noProof/>
              </w:rPr>
              <w:t>declară că candidatul</w:t>
            </w:r>
            <w:r w:rsidRPr="00AC22B6">
              <w:rPr>
                <w:bCs/>
                <w:noProof/>
              </w:rPr>
              <w:t xml:space="preserve">/ofertantul, </w:t>
            </w:r>
            <w:r>
              <w:rPr>
                <w:noProof/>
              </w:rPr>
              <w:t xml:space="preserve">inclusiv toți membrii grupului </w:t>
            </w:r>
            <w:r w:rsidRPr="00AC22B6">
              <w:rPr>
                <w:bCs/>
                <w:noProof/>
              </w:rPr>
              <w:t xml:space="preserve">în cazul unei cereri comune de participare/licitație (consorțiu), </w:t>
            </w:r>
            <w:r>
              <w:rPr>
                <w:noProof/>
              </w:rPr>
              <w:t>subcontractanții și entitățile pe a căror capacitate intenționează să se bazeze candidatul/ofertantul, dacă este cazul:</w:t>
            </w:r>
          </w:p>
        </w:tc>
        <w:tc>
          <w:tcPr>
            <w:tcW w:w="704" w:type="dxa"/>
            <w:shd w:val="clear" w:color="auto" w:fill="auto"/>
          </w:tcPr>
          <w:p w14:paraId="6B242A35" w14:textId="77777777" w:rsidR="003B4268" w:rsidRDefault="003B4268" w:rsidP="00516E2E">
            <w:pPr>
              <w:spacing w:before="240" w:after="120"/>
              <w:jc w:val="both"/>
            </w:pPr>
            <w:r>
              <w:t>DA</w:t>
            </w:r>
          </w:p>
        </w:tc>
        <w:tc>
          <w:tcPr>
            <w:tcW w:w="602" w:type="dxa"/>
            <w:shd w:val="clear" w:color="auto" w:fill="auto"/>
          </w:tcPr>
          <w:p w14:paraId="657426F1" w14:textId="77777777" w:rsidR="003B4268" w:rsidRDefault="003B4268" w:rsidP="00516E2E">
            <w:pPr>
              <w:spacing w:before="240" w:after="120"/>
              <w:jc w:val="both"/>
            </w:pPr>
            <w:r>
              <w:t>NU</w:t>
            </w:r>
          </w:p>
        </w:tc>
        <w:tc>
          <w:tcPr>
            <w:tcW w:w="636" w:type="dxa"/>
            <w:gridSpan w:val="2"/>
            <w:shd w:val="clear" w:color="auto" w:fill="auto"/>
          </w:tcPr>
          <w:p w14:paraId="3406D6C6" w14:textId="77777777" w:rsidR="003B4268" w:rsidRDefault="003B4268" w:rsidP="00516E2E">
            <w:pPr>
              <w:spacing w:before="240" w:after="120"/>
              <w:jc w:val="both"/>
            </w:pPr>
            <w:r>
              <w:t>N/A</w:t>
            </w:r>
          </w:p>
        </w:tc>
      </w:tr>
      <w:tr w:rsidR="003B4268" w14:paraId="089FC9DA" w14:textId="77777777" w:rsidTr="00516E2E">
        <w:tc>
          <w:tcPr>
            <w:tcW w:w="7344" w:type="dxa"/>
            <w:shd w:val="clear" w:color="auto" w:fill="auto"/>
          </w:tcPr>
          <w:p w14:paraId="584C5306" w14:textId="77777777" w:rsidR="003B4268" w:rsidRDefault="003B4268" w:rsidP="003B4268">
            <w:pPr>
              <w:pStyle w:val="Text1"/>
              <w:numPr>
                <w:ilvl w:val="0"/>
                <w:numId w:val="22"/>
              </w:numPr>
              <w:spacing w:before="40" w:after="40"/>
              <w:rPr>
                <w:noProof/>
              </w:rPr>
            </w:pPr>
            <w:r>
              <w:rPr>
                <w:noProof/>
              </w:rPr>
              <w:t>îndeplinește toate criteriile de selecție pentru care se va efectua o evaluare consolidată, astfel cum se prevede în documentele de licitație.</w:t>
            </w:r>
          </w:p>
        </w:tc>
        <w:tc>
          <w:tcPr>
            <w:tcW w:w="704" w:type="dxa"/>
            <w:shd w:val="clear" w:color="auto" w:fill="auto"/>
          </w:tcPr>
          <w:p w14:paraId="0319E59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08" w:type="dxa"/>
            <w:gridSpan w:val="2"/>
            <w:shd w:val="clear" w:color="auto" w:fill="auto"/>
          </w:tcPr>
          <w:p w14:paraId="1389DEF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630" w:type="dxa"/>
          </w:tcPr>
          <w:p w14:paraId="2B3AC4E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bl>
    <w:p w14:paraId="750F6910" w14:textId="77777777" w:rsidR="003B4268" w:rsidRPr="00D8405C" w:rsidRDefault="003B4268" w:rsidP="003B4268"/>
    <w:p w14:paraId="6B3E85D8" w14:textId="77777777" w:rsidR="003B4268" w:rsidRPr="006C5B50" w:rsidRDefault="003B4268" w:rsidP="003B4268">
      <w:pPr>
        <w:spacing w:before="120" w:after="100" w:afterAutospacing="1"/>
        <w:jc w:val="both"/>
        <w:rPr>
          <w:rFonts w:ascii="Times New Roman Bold" w:hAnsi="Times New Roman Bold"/>
          <w:b/>
          <w:bCs/>
          <w:smallCaps/>
          <w:kern w:val="28"/>
          <w:szCs w:val="32"/>
        </w:rPr>
      </w:pPr>
      <w:r w:rsidRPr="006C5B50">
        <w:rPr>
          <w:rFonts w:ascii="Times New Roman Bold" w:hAnsi="Times New Roman Bold"/>
          <w:b/>
          <w:bCs/>
          <w:smallCaps/>
          <w:kern w:val="28"/>
          <w:szCs w:val="32"/>
        </w:rPr>
        <w:t xml:space="preserve">II - Criterii de selecție – conflicte de interese profesionale </w:t>
      </w:r>
    </w:p>
    <w:p w14:paraId="58A19332" w14:textId="77777777" w:rsidR="003B4268" w:rsidRPr="00897E28" w:rsidRDefault="003B4268" w:rsidP="003B4268">
      <w:pPr>
        <w:spacing w:before="120" w:after="120"/>
        <w:ind w:firstLine="1"/>
        <w:rPr>
          <w:b/>
          <w:bCs/>
          <w:i/>
          <w:iCs/>
        </w:rPr>
      </w:pPr>
      <w:r w:rsidRPr="7F6CA770">
        <w:rPr>
          <w:b/>
          <w:bCs/>
          <w:i/>
          <w:iCs/>
        </w:rPr>
        <w:t>(</w:t>
      </w:r>
      <w:r w:rsidRPr="00D8405C">
        <w:rPr>
          <w:b/>
          <w:i/>
        </w:rPr>
        <w:t xml:space="preserve">a </w:t>
      </w:r>
      <w:r w:rsidRPr="7F6CA770">
        <w:rPr>
          <w:b/>
          <w:bCs/>
          <w:i/>
          <w:iCs/>
        </w:rPr>
        <w:t>se completa de către toate entitățile implicate)</w:t>
      </w:r>
    </w:p>
    <w:p w14:paraId="4998DC60" w14:textId="77777777" w:rsidR="003B4268" w:rsidRPr="00D8405C" w:rsidRDefault="003B4268" w:rsidP="003B4268">
      <w:pPr>
        <w:jc w:val="both"/>
        <w:rPr>
          <w:b/>
          <w:u w:val="single"/>
        </w:rPr>
      </w:pPr>
      <w:r>
        <w:t>Persoana, fiind un unic candidat/ofertant/membru al unei cereri comune de participare/ofertă (consorțiu)/subcontractant/entitate pe a cărei calitate se bazează un candidat/ofertant pentru a îndeplini criteriile de selecție, care depune/participă la o cerere de participare/ofertă pentru procedura de mai sus:</w:t>
      </w:r>
    </w:p>
    <w:p w14:paraId="084B2858" w14:textId="77777777" w:rsidR="003B4268" w:rsidRPr="00897E28" w:rsidRDefault="003B4268" w:rsidP="003B4268">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3B4268" w14:paraId="1C4DF842" w14:textId="77777777" w:rsidTr="00516E2E">
        <w:tc>
          <w:tcPr>
            <w:tcW w:w="7379" w:type="dxa"/>
            <w:tcBorders>
              <w:top w:val="single" w:sz="4" w:space="0" w:color="auto"/>
              <w:left w:val="single" w:sz="4" w:space="0" w:color="auto"/>
              <w:bottom w:val="single" w:sz="4" w:space="0" w:color="auto"/>
              <w:right w:val="single" w:sz="4" w:space="0" w:color="auto"/>
            </w:tcBorders>
            <w:hideMark/>
          </w:tcPr>
          <w:p w14:paraId="465766CD" w14:textId="77777777" w:rsidR="003B4268" w:rsidRDefault="003B4268" w:rsidP="003B4268">
            <w:pPr>
              <w:pStyle w:val="Listparagraf"/>
              <w:numPr>
                <w:ilvl w:val="0"/>
                <w:numId w:val="10"/>
              </w:numPr>
              <w:tabs>
                <w:tab w:val="clear" w:pos="1134"/>
              </w:tabs>
              <w:spacing w:before="120" w:after="120"/>
              <w:contextualSpacing/>
            </w:pPr>
            <w:r>
              <w:rPr>
                <w:noProof/>
              </w:rPr>
              <w:t xml:space="preserve">declară că persoana </w:t>
            </w:r>
          </w:p>
        </w:tc>
        <w:tc>
          <w:tcPr>
            <w:tcW w:w="951" w:type="dxa"/>
            <w:tcBorders>
              <w:top w:val="single" w:sz="4" w:space="0" w:color="auto"/>
              <w:left w:val="single" w:sz="4" w:space="0" w:color="auto"/>
              <w:bottom w:val="single" w:sz="4" w:space="0" w:color="auto"/>
              <w:right w:val="single" w:sz="4" w:space="0" w:color="auto"/>
            </w:tcBorders>
            <w:hideMark/>
          </w:tcPr>
          <w:p w14:paraId="220F8E1B" w14:textId="77777777" w:rsidR="003B4268" w:rsidRDefault="003B4268" w:rsidP="00516E2E">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49CB6E29" w14:textId="77777777" w:rsidR="003B4268" w:rsidRDefault="003B4268" w:rsidP="00516E2E">
            <w:pPr>
              <w:spacing w:before="240" w:after="120"/>
              <w:jc w:val="center"/>
            </w:pPr>
            <w:r>
              <w:t>NU</w:t>
            </w:r>
          </w:p>
        </w:tc>
      </w:tr>
      <w:tr w:rsidR="003B4268" w14:paraId="66784A86" w14:textId="77777777" w:rsidTr="00516E2E">
        <w:tc>
          <w:tcPr>
            <w:tcW w:w="7379" w:type="dxa"/>
            <w:tcBorders>
              <w:top w:val="single" w:sz="4" w:space="0" w:color="auto"/>
              <w:left w:val="single" w:sz="4" w:space="0" w:color="auto"/>
              <w:bottom w:val="single" w:sz="4" w:space="0" w:color="auto"/>
              <w:right w:val="single" w:sz="4" w:space="0" w:color="auto"/>
            </w:tcBorders>
          </w:tcPr>
          <w:p w14:paraId="7639BBE3" w14:textId="77777777" w:rsidR="003B4268" w:rsidRDefault="003B4268" w:rsidP="003B4268">
            <w:pPr>
              <w:pStyle w:val="Text1"/>
              <w:numPr>
                <w:ilvl w:val="0"/>
                <w:numId w:val="15"/>
              </w:numPr>
              <w:tabs>
                <w:tab w:val="clear" w:pos="360"/>
              </w:tabs>
              <w:spacing w:before="40" w:after="40"/>
              <w:ind w:left="993"/>
              <w:rPr>
                <w:noProof/>
              </w:rPr>
            </w:pPr>
            <w:r w:rsidRPr="6FB7994E">
              <w:rPr>
                <w:noProof/>
              </w:rPr>
              <w:t>este supusă unor conflicte de interese care pot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1FE9F159" w14:textId="77777777" w:rsidR="003B4268" w:rsidRDefault="003B4268" w:rsidP="00516E2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C4A0D">
              <w:rPr>
                <w:noProof/>
              </w:rPr>
            </w:r>
            <w:r w:rsidR="00DC4A0D">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6CDC9CCD" w14:textId="77777777" w:rsidR="003B4268" w:rsidRDefault="003B4268" w:rsidP="00516E2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C4A0D">
              <w:rPr>
                <w:noProof/>
              </w:rPr>
            </w:r>
            <w:r w:rsidR="00DC4A0D">
              <w:rPr>
                <w:noProof/>
              </w:rPr>
              <w:fldChar w:fldCharType="separate"/>
            </w:r>
            <w:r>
              <w:rPr>
                <w:noProof/>
              </w:rPr>
              <w:fldChar w:fldCharType="end"/>
            </w:r>
          </w:p>
        </w:tc>
      </w:tr>
    </w:tbl>
    <w:p w14:paraId="2FCFDFCE" w14:textId="77777777" w:rsidR="003B4268" w:rsidRPr="00D8405C" w:rsidRDefault="003B4268" w:rsidP="003B4268"/>
    <w:p w14:paraId="54C9B59B" w14:textId="77777777" w:rsidR="003B4268" w:rsidRPr="00BC61E2" w:rsidRDefault="003B4268" w:rsidP="003B4268">
      <w:pPr>
        <w:pStyle w:val="Titlu"/>
        <w:rPr>
          <w:i/>
        </w:rPr>
      </w:pPr>
      <w:r>
        <w:rPr>
          <w:noProof/>
        </w:rPr>
        <w:t>VIII – Elemente de probă privind criteriile de selecție</w:t>
      </w:r>
    </w:p>
    <w:p w14:paraId="5948D7FE" w14:textId="77777777" w:rsidR="003B4268" w:rsidRDefault="003B4268" w:rsidP="003B4268">
      <w:r>
        <w:lastRenderedPageBreak/>
        <w:t xml:space="preserve">Documentele de licitație prezintă în detaliu dovezile și intervalul de timp în care entitățile implicate trebuie să le furnizeze pentru a dovedi că candidatul/ofertantul îndeplinește criteriile de selecție. </w:t>
      </w:r>
    </w:p>
    <w:p w14:paraId="5A931F90" w14:textId="77777777" w:rsidR="003B4268" w:rsidRDefault="003B4268" w:rsidP="003B4268">
      <w:pPr>
        <w:spacing w:before="100" w:beforeAutospacing="1" w:after="100" w:afterAutospacing="1"/>
        <w:jc w:val="both"/>
      </w:pPr>
      <w:r w:rsidRPr="004C0625">
        <w:t>În cazul în care nu este necesar ca dovezile să fie furnizate împreună cu cererea de participare/oferta, persoana este invitată să pregătească în prealabil documentele aferente probelor, deoarece autoritatea contractantă va solicita presupusului ofertant câștigător să furnizeze aceste dovezi într-un termen scurt.</w:t>
      </w:r>
    </w:p>
    <w:p w14:paraId="592EAD8E" w14:textId="77777777" w:rsidR="003B4268" w:rsidRDefault="003B4268" w:rsidP="003B4268">
      <w:pPr>
        <w:spacing w:before="100" w:beforeAutospacing="1" w:after="100" w:afterAutospacing="1"/>
        <w:jc w:val="both"/>
      </w:pPr>
      <w:r w:rsidRPr="006E17D5">
        <w:t>Persoana nu este obligată să prezinte dovezile dacă acestea au fost deja depuse pentru o altă procedură de achiziție a aceleiași autorități contractante și documentele sunt încă actualizate.</w:t>
      </w:r>
    </w:p>
    <w:p w14:paraId="6EC4FD0B" w14:textId="77777777" w:rsidR="003B4268" w:rsidRDefault="003B4268" w:rsidP="003B4268">
      <w:pPr>
        <w:spacing w:before="100" w:beforeAutospacing="1" w:after="100" w:afterAutospacing="1"/>
        <w:jc w:val="both"/>
      </w:pPr>
      <w:r w:rsidRPr="006E17D5">
        <w:t xml:space="preserve">Semnatarul declară că persoana a furnizat deja documentele justificative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B4268" w:rsidRPr="000C2EE8" w14:paraId="5AF41EB2" w14:textId="77777777" w:rsidTr="00516E2E">
        <w:tc>
          <w:tcPr>
            <w:tcW w:w="4786" w:type="dxa"/>
            <w:shd w:val="clear" w:color="auto" w:fill="auto"/>
          </w:tcPr>
          <w:p w14:paraId="162C94BF" w14:textId="77777777" w:rsidR="003B4268" w:rsidRPr="00BF7F29" w:rsidRDefault="003B4268" w:rsidP="00516E2E">
            <w:pPr>
              <w:spacing w:before="100" w:beforeAutospacing="1" w:after="100" w:afterAutospacing="1"/>
              <w:jc w:val="center"/>
              <w:rPr>
                <w:b/>
              </w:rPr>
            </w:pPr>
            <w:r w:rsidRPr="00BF7F29">
              <w:rPr>
                <w:b/>
                <w:sz w:val="22"/>
              </w:rPr>
              <w:t>Document</w:t>
            </w:r>
          </w:p>
        </w:tc>
        <w:tc>
          <w:tcPr>
            <w:tcW w:w="4678" w:type="dxa"/>
            <w:shd w:val="clear" w:color="auto" w:fill="auto"/>
          </w:tcPr>
          <w:p w14:paraId="47531FB4" w14:textId="77777777" w:rsidR="003B4268" w:rsidRPr="00BF7F29" w:rsidRDefault="003B4268" w:rsidP="00516E2E">
            <w:pPr>
              <w:spacing w:before="100" w:beforeAutospacing="1" w:after="100" w:afterAutospacing="1"/>
              <w:jc w:val="center"/>
              <w:rPr>
                <w:b/>
              </w:rPr>
            </w:pPr>
            <w:r w:rsidRPr="00BF7F29">
              <w:rPr>
                <w:b/>
                <w:sz w:val="22"/>
              </w:rPr>
              <w:t>Trimitere completă la procedura anterioară</w:t>
            </w:r>
          </w:p>
        </w:tc>
      </w:tr>
      <w:tr w:rsidR="003B4268" w14:paraId="59A029AA" w14:textId="77777777" w:rsidTr="00516E2E">
        <w:tc>
          <w:tcPr>
            <w:tcW w:w="4786" w:type="dxa"/>
            <w:shd w:val="clear" w:color="auto" w:fill="auto"/>
          </w:tcPr>
          <w:p w14:paraId="624A787D" w14:textId="77777777" w:rsidR="003B4268" w:rsidRDefault="003B4268" w:rsidP="00516E2E">
            <w:pPr>
              <w:spacing w:before="100" w:beforeAutospacing="1" w:after="100" w:afterAutospacing="1"/>
            </w:pPr>
            <w:r w:rsidRPr="003B4268">
              <w:rPr>
                <w:i/>
                <w:highlight w:val="lightGray"/>
              </w:rPr>
              <w:t>Introduceți câte linii este necesar.</w:t>
            </w:r>
          </w:p>
        </w:tc>
        <w:tc>
          <w:tcPr>
            <w:tcW w:w="4678" w:type="dxa"/>
            <w:shd w:val="clear" w:color="auto" w:fill="auto"/>
          </w:tcPr>
          <w:p w14:paraId="5DFD4DD7" w14:textId="77777777" w:rsidR="003B4268" w:rsidRDefault="003B4268" w:rsidP="00516E2E">
            <w:pPr>
              <w:spacing w:before="100" w:beforeAutospacing="1" w:after="100" w:afterAutospacing="1"/>
            </w:pPr>
          </w:p>
        </w:tc>
      </w:tr>
    </w:tbl>
    <w:p w14:paraId="706B428F" w14:textId="77777777" w:rsidR="003B4268" w:rsidRDefault="003B4268" w:rsidP="003B4268">
      <w:pPr>
        <w:spacing w:before="100" w:beforeAutospacing="1" w:after="100" w:afterAutospacing="1"/>
        <w:jc w:val="both"/>
      </w:pPr>
      <w:r w:rsidRPr="00602579">
        <w:t xml:space="preserve">Persoana nu este obligată să prezinte dovezile dacă acestea pot fi accesate gratuit într-o bază de date națională. </w:t>
      </w:r>
    </w:p>
    <w:p w14:paraId="5DE5660D" w14:textId="77777777" w:rsidR="003B4268" w:rsidRDefault="003B4268" w:rsidP="003B4268">
      <w:pPr>
        <w:spacing w:before="100" w:beforeAutospacing="1" w:after="100" w:afterAutospacing="1"/>
        <w:jc w:val="both"/>
      </w:pPr>
      <w:r w:rsidRPr="00900331">
        <w:t>Semnatarul declară că următoarea adresă de internet a bazei de date/datelor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B4268" w:rsidRPr="000C2EE8" w14:paraId="23196094" w14:textId="77777777" w:rsidTr="00516E2E">
        <w:tc>
          <w:tcPr>
            <w:tcW w:w="4786" w:type="dxa"/>
            <w:shd w:val="clear" w:color="auto" w:fill="auto"/>
          </w:tcPr>
          <w:p w14:paraId="4488F589" w14:textId="77777777" w:rsidR="003B4268" w:rsidRPr="00897E28" w:rsidRDefault="003B4268" w:rsidP="00516E2E">
            <w:pPr>
              <w:spacing w:before="100" w:beforeAutospacing="1" w:after="100" w:afterAutospacing="1"/>
              <w:jc w:val="center"/>
              <w:rPr>
                <w:b/>
                <w:bCs/>
              </w:rPr>
            </w:pPr>
            <w:r w:rsidRPr="00175335">
              <w:t>Adresa de internet a bazei de date</w:t>
            </w:r>
          </w:p>
        </w:tc>
        <w:tc>
          <w:tcPr>
            <w:tcW w:w="4678" w:type="dxa"/>
            <w:shd w:val="clear" w:color="auto" w:fill="auto"/>
          </w:tcPr>
          <w:p w14:paraId="5540696D" w14:textId="77777777" w:rsidR="003B4268" w:rsidRPr="00897E28" w:rsidRDefault="003B4268" w:rsidP="00516E2E">
            <w:pPr>
              <w:spacing w:before="100" w:beforeAutospacing="1" w:after="100" w:afterAutospacing="1"/>
              <w:jc w:val="center"/>
              <w:rPr>
                <w:b/>
                <w:bCs/>
              </w:rPr>
            </w:pPr>
            <w:r w:rsidRPr="00175335">
              <w:t xml:space="preserve">Date de identificare ale documentului </w:t>
            </w:r>
          </w:p>
        </w:tc>
      </w:tr>
      <w:tr w:rsidR="003B4268" w14:paraId="3E3E22A3" w14:textId="77777777" w:rsidTr="00516E2E">
        <w:tc>
          <w:tcPr>
            <w:tcW w:w="4786" w:type="dxa"/>
            <w:shd w:val="clear" w:color="auto" w:fill="auto"/>
          </w:tcPr>
          <w:p w14:paraId="1F9AC969" w14:textId="77777777" w:rsidR="003B4268" w:rsidRDefault="003B4268" w:rsidP="00516E2E">
            <w:pPr>
              <w:spacing w:before="100" w:beforeAutospacing="1" w:after="100" w:afterAutospacing="1"/>
            </w:pPr>
            <w:r w:rsidRPr="003B4268">
              <w:rPr>
                <w:i/>
                <w:iCs/>
                <w:highlight w:val="lightGray"/>
              </w:rPr>
              <w:t>Introduceți câte linii este necesar.</w:t>
            </w:r>
          </w:p>
        </w:tc>
        <w:tc>
          <w:tcPr>
            <w:tcW w:w="4678" w:type="dxa"/>
            <w:shd w:val="clear" w:color="auto" w:fill="auto"/>
          </w:tcPr>
          <w:p w14:paraId="102D8B1A" w14:textId="77777777" w:rsidR="003B4268" w:rsidRDefault="003B4268" w:rsidP="00516E2E">
            <w:pPr>
              <w:spacing w:before="100" w:beforeAutospacing="1" w:after="100" w:afterAutospacing="1"/>
            </w:pPr>
          </w:p>
        </w:tc>
      </w:tr>
    </w:tbl>
    <w:p w14:paraId="70C397E9" w14:textId="77777777" w:rsidR="003B4268" w:rsidRPr="001B4102" w:rsidRDefault="003B4268" w:rsidP="003B4268">
      <w:pPr>
        <w:spacing w:before="480" w:after="240"/>
        <w:jc w:val="both"/>
        <w:outlineLvl w:val="0"/>
        <w:rPr>
          <w:rFonts w:ascii="Times New Roman Bold" w:hAnsi="Times New Roman Bold"/>
          <w:b/>
          <w:bCs/>
          <w:smallCaps/>
          <w:kern w:val="28"/>
          <w:szCs w:val="32"/>
        </w:rPr>
      </w:pPr>
      <w:r>
        <w:rPr>
          <w:rFonts w:ascii="Times New Roman Bold" w:hAnsi="Times New Roman Bold"/>
          <w:b/>
          <w:bCs/>
          <w:smallCaps/>
          <w:kern w:val="28"/>
          <w:szCs w:val="32"/>
        </w:rPr>
        <w:t xml:space="preserve">C - Declarație pe propria răspundere privind datoria constatată față de uniune </w:t>
      </w:r>
    </w:p>
    <w:p w14:paraId="1AA7B78A" w14:textId="77777777" w:rsidR="003B4268" w:rsidRPr="001B4102" w:rsidRDefault="003B4268" w:rsidP="003B4268">
      <w:pPr>
        <w:spacing w:before="120" w:after="120"/>
        <w:jc w:val="both"/>
        <w:rPr>
          <w:b/>
          <w:bCs/>
          <w:i/>
          <w:iCs/>
        </w:rPr>
      </w:pPr>
      <w:r w:rsidRPr="001B4102">
        <w:rPr>
          <w:b/>
          <w:bCs/>
          <w:i/>
          <w:iCs/>
        </w:rPr>
        <w:t>(a se completa de către unicul candidat/ofertant sau de fiecare membru al grupului în cazul unei cereri comune de participare/licitație (consorțiu))</w:t>
      </w:r>
    </w:p>
    <w:p w14:paraId="2F38E035" w14:textId="77777777" w:rsidR="003B4268" w:rsidRPr="001B4102" w:rsidRDefault="003B4268" w:rsidP="003B4268">
      <w:pPr>
        <w:spacing w:before="120" w:after="120"/>
        <w:ind w:firstLine="1"/>
        <w:jc w:val="both"/>
      </w:pPr>
      <w:r w:rsidRPr="001B4102">
        <w:t>Persoana, fiind unic candidat/ofertant/membru în cazul unei cereri comune de participare/licitație (consorțiu), care depune o cerere de participare/ofertă pentru procedura de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3B4268" w:rsidRPr="001B4102" w14:paraId="4E2B8FC5" w14:textId="77777777" w:rsidTr="00516E2E">
        <w:tc>
          <w:tcPr>
            <w:tcW w:w="7379" w:type="dxa"/>
            <w:tcBorders>
              <w:top w:val="single" w:sz="4" w:space="0" w:color="auto"/>
              <w:left w:val="single" w:sz="4" w:space="0" w:color="auto"/>
              <w:bottom w:val="single" w:sz="4" w:space="0" w:color="auto"/>
              <w:right w:val="single" w:sz="4" w:space="0" w:color="auto"/>
            </w:tcBorders>
            <w:hideMark/>
          </w:tcPr>
          <w:p w14:paraId="33FE1823" w14:textId="77777777" w:rsidR="003B4268" w:rsidRPr="001B4102" w:rsidRDefault="003B4268" w:rsidP="003B4268">
            <w:pPr>
              <w:pStyle w:val="Listparagraf"/>
              <w:numPr>
                <w:ilvl w:val="0"/>
                <w:numId w:val="10"/>
              </w:numPr>
              <w:tabs>
                <w:tab w:val="clear" w:pos="1134"/>
              </w:tabs>
              <w:spacing w:before="120" w:after="120"/>
              <w:contextualSpacing/>
            </w:pPr>
            <w:r>
              <w:rPr>
                <w:noProof/>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35F0CA1C" w14:textId="77777777" w:rsidR="003B4268" w:rsidRPr="001B4102" w:rsidRDefault="003B4268" w:rsidP="00516E2E">
            <w:pPr>
              <w:spacing w:before="240" w:after="120"/>
              <w:jc w:val="center"/>
            </w:pPr>
            <w:r w:rsidRPr="001B4102">
              <w:t>DA</w:t>
            </w:r>
          </w:p>
        </w:tc>
        <w:tc>
          <w:tcPr>
            <w:tcW w:w="992" w:type="dxa"/>
            <w:tcBorders>
              <w:top w:val="single" w:sz="4" w:space="0" w:color="auto"/>
              <w:left w:val="single" w:sz="4" w:space="0" w:color="auto"/>
              <w:bottom w:val="single" w:sz="4" w:space="0" w:color="auto"/>
              <w:right w:val="single" w:sz="4" w:space="0" w:color="auto"/>
            </w:tcBorders>
            <w:hideMark/>
          </w:tcPr>
          <w:p w14:paraId="71867461" w14:textId="77777777" w:rsidR="003B4268" w:rsidRPr="001B4102" w:rsidRDefault="003B4268" w:rsidP="00516E2E">
            <w:pPr>
              <w:spacing w:before="240" w:after="120"/>
              <w:jc w:val="center"/>
            </w:pPr>
            <w:r w:rsidRPr="001B4102">
              <w:t>NU</w:t>
            </w:r>
          </w:p>
        </w:tc>
      </w:tr>
      <w:tr w:rsidR="003B4268" w:rsidRPr="001B4102" w14:paraId="45EA48D9" w14:textId="77777777" w:rsidTr="00516E2E">
        <w:tc>
          <w:tcPr>
            <w:tcW w:w="7379" w:type="dxa"/>
            <w:tcBorders>
              <w:top w:val="single" w:sz="4" w:space="0" w:color="auto"/>
              <w:left w:val="single" w:sz="4" w:space="0" w:color="auto"/>
              <w:bottom w:val="single" w:sz="4" w:space="0" w:color="auto"/>
              <w:right w:val="single" w:sz="4" w:space="0" w:color="auto"/>
            </w:tcBorders>
            <w:hideMark/>
          </w:tcPr>
          <w:p w14:paraId="78374D02" w14:textId="77777777" w:rsidR="003B4268" w:rsidRPr="001B4102" w:rsidRDefault="003B4268" w:rsidP="003B4268">
            <w:pPr>
              <w:pStyle w:val="Listparagraf"/>
              <w:numPr>
                <w:ilvl w:val="0"/>
                <w:numId w:val="23"/>
              </w:numPr>
              <w:tabs>
                <w:tab w:val="clear" w:pos="1134"/>
              </w:tabs>
              <w:spacing w:before="40" w:after="40"/>
              <w:ind w:left="851"/>
              <w:contextualSpacing/>
              <w:rPr>
                <w:noProof/>
                <w:lang w:eastAsia="zh-CN"/>
              </w:rPr>
            </w:pPr>
            <w:r w:rsidRPr="001B4102">
              <w:rPr>
                <w:lang w:eastAsia="zh-CN"/>
              </w:rPr>
              <w:t xml:space="preserve">are o </w:t>
            </w:r>
            <w:proofErr w:type="spellStart"/>
            <w:r w:rsidRPr="001B4102">
              <w:rPr>
                <w:lang w:eastAsia="zh-CN"/>
              </w:rPr>
              <w:t>datorie</w:t>
            </w:r>
            <w:proofErr w:type="spellEnd"/>
            <w:r w:rsidRPr="001B4102">
              <w:rPr>
                <w:lang w:eastAsia="zh-CN"/>
              </w:rPr>
              <w:t xml:space="preserve"> </w:t>
            </w:r>
            <w:proofErr w:type="spellStart"/>
            <w:r w:rsidRPr="001B4102">
              <w:rPr>
                <w:lang w:eastAsia="zh-CN"/>
              </w:rPr>
              <w:t>constatată</w:t>
            </w:r>
            <w:proofErr w:type="spellEnd"/>
            <w:r w:rsidRPr="001B4102">
              <w:rPr>
                <w:lang w:eastAsia="zh-CN"/>
              </w:rPr>
              <w:t xml:space="preserve"> </w:t>
            </w:r>
            <w:proofErr w:type="spellStart"/>
            <w:r w:rsidRPr="001B4102">
              <w:rPr>
                <w:lang w:eastAsia="zh-CN"/>
              </w:rPr>
              <w:t>față</w:t>
            </w:r>
            <w:proofErr w:type="spellEnd"/>
            <w:r w:rsidRPr="001B4102">
              <w:rPr>
                <w:lang w:eastAsia="zh-CN"/>
              </w:rPr>
              <w:t xml:space="preserve"> de </w:t>
            </w:r>
            <w:proofErr w:type="spellStart"/>
            <w:r w:rsidRPr="001B4102">
              <w:rPr>
                <w:lang w:eastAsia="zh-CN"/>
              </w:rPr>
              <w:t>Uniune</w:t>
            </w:r>
            <w:proofErr w:type="spellEnd"/>
            <w:r>
              <w:rPr>
                <w:noProof/>
                <w:lang w:eastAsia="zh-CN"/>
              </w:rPr>
              <w:t xml:space="preserve">, </w:t>
            </w:r>
            <w:proofErr w:type="spellStart"/>
            <w:r>
              <w:t>Comunitatea</w:t>
            </w:r>
            <w:proofErr w:type="spellEnd"/>
            <w:r>
              <w:t xml:space="preserve"> </w:t>
            </w:r>
            <w:proofErr w:type="spellStart"/>
            <w:r>
              <w:t>Europeană</w:t>
            </w:r>
            <w:proofErr w:type="spellEnd"/>
            <w:r>
              <w:t xml:space="preserve"> a </w:t>
            </w:r>
            <w:proofErr w:type="spellStart"/>
            <w:r>
              <w:t>Energiei</w:t>
            </w:r>
            <w:proofErr w:type="spellEnd"/>
            <w:r>
              <w:t xml:space="preserve"> </w:t>
            </w:r>
            <w:proofErr w:type="spellStart"/>
            <w:r>
              <w:t>Atomice</w:t>
            </w:r>
            <w:proofErr w:type="spellEnd"/>
            <w:r>
              <w:t xml:space="preserve"> </w:t>
            </w:r>
            <w:proofErr w:type="spellStart"/>
            <w:r>
              <w:t>sau</w:t>
            </w:r>
            <w:proofErr w:type="spellEnd"/>
            <w:r>
              <w:t xml:space="preserve"> o </w:t>
            </w:r>
            <w:proofErr w:type="spellStart"/>
            <w:r>
              <w:t>agenție</w:t>
            </w:r>
            <w:proofErr w:type="spellEnd"/>
            <w:r>
              <w:t xml:space="preserve"> </w:t>
            </w:r>
            <w:proofErr w:type="spellStart"/>
            <w:r>
              <w:t>executivă</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aceasta</w:t>
            </w:r>
            <w:proofErr w:type="spellEnd"/>
            <w:r>
              <w:t xml:space="preserve"> din </w:t>
            </w:r>
            <w:proofErr w:type="spellStart"/>
            <w:r>
              <w:t>urmă</w:t>
            </w:r>
            <w:proofErr w:type="spellEnd"/>
            <w:r>
              <w:t xml:space="preserve"> </w:t>
            </w:r>
            <w:proofErr w:type="spellStart"/>
            <w:r>
              <w:t>execută</w:t>
            </w:r>
            <w:proofErr w:type="spellEnd"/>
            <w:r>
              <w:t xml:space="preserve"> </w:t>
            </w:r>
            <w:proofErr w:type="spellStart"/>
            <w:r>
              <w:t>bugetul</w:t>
            </w:r>
            <w:proofErr w:type="spellEnd"/>
            <w:r>
              <w:t xml:space="preserve"> </w:t>
            </w:r>
            <w:proofErr w:type="spellStart"/>
            <w:r>
              <w:t>Uniunii</w:t>
            </w:r>
            <w:proofErr w:type="spellEnd"/>
            <w:r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C923AC3" w14:textId="77777777" w:rsidR="003B4268" w:rsidRPr="001B4102" w:rsidRDefault="003B4268" w:rsidP="00516E2E">
            <w:pPr>
              <w:spacing w:before="40" w:after="40"/>
              <w:jc w:val="center"/>
              <w:rPr>
                <w:lang w:eastAsia="zh-CN"/>
              </w:rPr>
            </w:pPr>
            <w:r w:rsidRPr="001B4102">
              <w:rPr>
                <w:lang w:eastAsia="zh-CN"/>
              </w:rPr>
              <w:fldChar w:fldCharType="begin">
                <w:ffData>
                  <w:name w:val="Check1"/>
                  <w:enabled/>
                  <w:calcOnExit w:val="0"/>
                  <w:checkBox>
                    <w:sizeAuto/>
                    <w:default w:val="0"/>
                  </w:checkBox>
                </w:ffData>
              </w:fldChar>
            </w:r>
            <w:r w:rsidRPr="001B4102">
              <w:rPr>
                <w:lang w:eastAsia="zh-CN"/>
              </w:rPr>
              <w:instrText xml:space="preserve"> FORMCHECKBOX </w:instrText>
            </w:r>
            <w:r w:rsidR="00DC4A0D">
              <w:rPr>
                <w:lang w:eastAsia="zh-CN"/>
              </w:rPr>
            </w:r>
            <w:r w:rsidR="00DC4A0D">
              <w:rPr>
                <w:lang w:eastAsia="zh-CN"/>
              </w:rPr>
              <w:fldChar w:fldCharType="separate"/>
            </w:r>
            <w:r w:rsidRPr="001B4102">
              <w:rPr>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10E5408E" w14:textId="77777777" w:rsidR="003B4268" w:rsidRPr="001B4102" w:rsidRDefault="003B4268" w:rsidP="00516E2E">
            <w:pPr>
              <w:spacing w:before="40" w:after="40"/>
              <w:jc w:val="center"/>
              <w:rPr>
                <w:lang w:eastAsia="zh-CN"/>
              </w:rPr>
            </w:pPr>
            <w:r w:rsidRPr="001B4102">
              <w:rPr>
                <w:lang w:eastAsia="zh-CN"/>
              </w:rPr>
              <w:fldChar w:fldCharType="begin">
                <w:ffData>
                  <w:name w:val="Check1"/>
                  <w:enabled/>
                  <w:calcOnExit w:val="0"/>
                  <w:checkBox>
                    <w:sizeAuto/>
                    <w:default w:val="0"/>
                  </w:checkBox>
                </w:ffData>
              </w:fldChar>
            </w:r>
            <w:r w:rsidRPr="001B4102">
              <w:rPr>
                <w:lang w:eastAsia="zh-CN"/>
              </w:rPr>
              <w:instrText xml:space="preserve"> FORMCHECKBOX </w:instrText>
            </w:r>
            <w:r w:rsidR="00DC4A0D">
              <w:rPr>
                <w:lang w:eastAsia="zh-CN"/>
              </w:rPr>
            </w:r>
            <w:r w:rsidR="00DC4A0D">
              <w:rPr>
                <w:lang w:eastAsia="zh-CN"/>
              </w:rPr>
              <w:fldChar w:fldCharType="separate"/>
            </w:r>
            <w:r w:rsidRPr="001B4102">
              <w:rPr>
                <w:lang w:eastAsia="zh-CN"/>
              </w:rPr>
              <w:fldChar w:fldCharType="end"/>
            </w:r>
          </w:p>
        </w:tc>
      </w:tr>
    </w:tbl>
    <w:p w14:paraId="47F98EB0" w14:textId="77777777" w:rsidR="003B4268" w:rsidRPr="006B0A89" w:rsidRDefault="003B4268" w:rsidP="003B4268">
      <w:pPr>
        <w:pStyle w:val="Titlu"/>
        <w:numPr>
          <w:ilvl w:val="0"/>
          <w:numId w:val="16"/>
        </w:numPr>
        <w:jc w:val="both"/>
        <w:rPr>
          <w:noProof/>
        </w:rPr>
      </w:pPr>
      <w:r w:rsidRPr="570F7154">
        <w:rPr>
          <w:noProof/>
        </w:rPr>
        <w:t xml:space="preserve">Declarație pe propria răspundere la oferta depusă </w:t>
      </w:r>
    </w:p>
    <w:p w14:paraId="4BE3D851" w14:textId="77777777" w:rsidR="003B4268" w:rsidRPr="000C6B51" w:rsidRDefault="003B4268" w:rsidP="003B4268">
      <w:pPr>
        <w:spacing w:beforeAutospacing="1" w:afterAutospacing="1"/>
        <w:jc w:val="both"/>
        <w:rPr>
          <w:b/>
          <w:bCs/>
          <w:i/>
          <w:iCs/>
        </w:rPr>
      </w:pPr>
      <w:r w:rsidRPr="000C6B51">
        <w:rPr>
          <w:b/>
          <w:bCs/>
          <w:i/>
          <w:iCs/>
        </w:rPr>
        <w:t>(a se completa individual de către unicul candidat/ofertant sau de către liderul grupului în cazul unei cereri comune de participare/ofertă (consorțiu))</w:t>
      </w:r>
    </w:p>
    <w:p w14:paraId="7EEE8838" w14:textId="77777777" w:rsidR="003B4268" w:rsidRDefault="003B4268" w:rsidP="003B4268">
      <w:pPr>
        <w:spacing w:beforeAutospacing="1" w:afterAutospacing="1"/>
        <w:jc w:val="both"/>
      </w:pPr>
      <w:r>
        <w:t>În cazul unei proceduri cu loturi, mențiunile din prezenta parte D se aplică lotului (loturilor) pentru care se depune cererea de participare/oferta.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6"/>
        <w:gridCol w:w="805"/>
        <w:gridCol w:w="563"/>
      </w:tblGrid>
      <w:tr w:rsidR="003B4268" w14:paraId="57EBA975" w14:textId="77777777" w:rsidTr="00516E2E">
        <w:tc>
          <w:tcPr>
            <w:tcW w:w="8188" w:type="dxa"/>
            <w:shd w:val="clear" w:color="auto" w:fill="auto"/>
          </w:tcPr>
          <w:p w14:paraId="1FECC2A8" w14:textId="77777777" w:rsidR="003B4268" w:rsidRDefault="003B4268" w:rsidP="003B4268">
            <w:pPr>
              <w:pStyle w:val="Listparagraf"/>
              <w:keepNext/>
              <w:numPr>
                <w:ilvl w:val="0"/>
                <w:numId w:val="10"/>
              </w:numPr>
              <w:tabs>
                <w:tab w:val="clear" w:pos="1134"/>
              </w:tabs>
              <w:spacing w:before="120" w:after="120"/>
              <w:ind w:left="499" w:hanging="357"/>
              <w:contextualSpacing/>
              <w:rPr>
                <w:noProof/>
              </w:rPr>
            </w:pPr>
            <w:r w:rsidRPr="00C475D8">
              <w:rPr>
                <w:noProof/>
              </w:rPr>
              <w:lastRenderedPageBreak/>
              <w:t>declară că persoana:</w:t>
            </w:r>
          </w:p>
        </w:tc>
        <w:tc>
          <w:tcPr>
            <w:tcW w:w="809" w:type="dxa"/>
            <w:shd w:val="clear" w:color="auto" w:fill="auto"/>
          </w:tcPr>
          <w:p w14:paraId="58F479AD" w14:textId="77777777" w:rsidR="003B4268" w:rsidRDefault="003B4268" w:rsidP="00516E2E">
            <w:pPr>
              <w:spacing w:before="240" w:after="120"/>
              <w:jc w:val="center"/>
            </w:pPr>
            <w:r>
              <w:t>DA</w:t>
            </w:r>
          </w:p>
        </w:tc>
        <w:tc>
          <w:tcPr>
            <w:tcW w:w="467" w:type="dxa"/>
            <w:shd w:val="clear" w:color="auto" w:fill="auto"/>
          </w:tcPr>
          <w:p w14:paraId="35ECC91A" w14:textId="77777777" w:rsidR="003B4268" w:rsidRDefault="003B4268" w:rsidP="00516E2E">
            <w:pPr>
              <w:spacing w:before="240" w:after="120"/>
              <w:jc w:val="center"/>
            </w:pPr>
            <w:r>
              <w:t>NU</w:t>
            </w:r>
          </w:p>
        </w:tc>
      </w:tr>
      <w:tr w:rsidR="003B4268" w14:paraId="047BBF33" w14:textId="77777777" w:rsidTr="00516E2E">
        <w:tc>
          <w:tcPr>
            <w:tcW w:w="8188" w:type="dxa"/>
            <w:shd w:val="clear" w:color="auto" w:fill="auto"/>
          </w:tcPr>
          <w:p w14:paraId="06D0E47E" w14:textId="77777777" w:rsidR="003B4268" w:rsidRPr="003B4268" w:rsidRDefault="003B4268" w:rsidP="003B4268">
            <w:pPr>
              <w:pStyle w:val="Text1"/>
              <w:numPr>
                <w:ilvl w:val="0"/>
                <w:numId w:val="24"/>
              </w:numPr>
              <w:spacing w:before="40" w:after="40"/>
              <w:ind w:left="993"/>
              <w:rPr>
                <w:noProof/>
                <w:lang w:val="ro-RO"/>
              </w:rPr>
            </w:pPr>
            <w:r w:rsidRPr="003B4268">
              <w:rPr>
                <w:rFonts w:ascii="Arial" w:hAnsi="Arial" w:cs="Arial"/>
                <w:lang w:val="ro-RO"/>
              </w:rPr>
              <w:t>[</w:t>
            </w:r>
            <w:r w:rsidRPr="003B4268">
              <w:rPr>
                <w:lang w:val="ro-RO"/>
              </w:rPr>
              <w:t>a pregătit oferta depusă</w:t>
            </w:r>
            <w:r w:rsidRPr="003B4268">
              <w:rPr>
                <w:rFonts w:ascii="Arial" w:hAnsi="Arial" w:cs="Arial"/>
                <w:lang w:val="ro-RO"/>
              </w:rPr>
              <w:t>] [</w:t>
            </w:r>
            <w:r w:rsidRPr="003B4268">
              <w:rPr>
                <w:lang w:val="ro-RO"/>
              </w:rPr>
              <w:t>se angajează să pregătească oferta (dacă este invitat să depună o ofertă)</w:t>
            </w:r>
            <w:r w:rsidRPr="003B4268">
              <w:rPr>
                <w:rFonts w:ascii="Arial" w:hAnsi="Arial" w:cs="Arial"/>
                <w:lang w:val="ro-RO"/>
              </w:rPr>
              <w:t xml:space="preserve">] </w:t>
            </w:r>
            <w:r w:rsidRPr="003B4268">
              <w:rPr>
                <w:lang w:val="ro-RO"/>
              </w:rPr>
              <w:t>în deplină independență și în mod autonom față de celelalte oferte</w:t>
            </w:r>
            <w:r w:rsidRPr="003B4268">
              <w:rPr>
                <w:noProof/>
                <w:lang w:val="ro-RO"/>
              </w:rPr>
              <w:t xml:space="preserve"> depuse </w:t>
            </w:r>
            <w:r w:rsidRPr="003B4268">
              <w:rPr>
                <w:lang w:val="ro-RO"/>
              </w:rPr>
              <w:t>în cadrul aceleiași proceduri de achiziție.</w:t>
            </w:r>
          </w:p>
        </w:tc>
        <w:tc>
          <w:tcPr>
            <w:tcW w:w="809" w:type="dxa"/>
            <w:shd w:val="clear" w:color="auto" w:fill="auto"/>
          </w:tcPr>
          <w:p w14:paraId="16DA7A56" w14:textId="77777777" w:rsidR="003B4268" w:rsidRDefault="003B4268" w:rsidP="00516E2E">
            <w:pPr>
              <w:spacing w:before="240" w:after="120"/>
              <w:jc w:val="center"/>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c>
          <w:tcPr>
            <w:tcW w:w="467" w:type="dxa"/>
            <w:shd w:val="clear" w:color="auto" w:fill="auto"/>
          </w:tcPr>
          <w:p w14:paraId="5693F06F" w14:textId="77777777" w:rsidR="003B4268" w:rsidRDefault="003B4268" w:rsidP="00516E2E">
            <w:pPr>
              <w:spacing w:before="240" w:after="120"/>
              <w:jc w:val="center"/>
            </w:pPr>
            <w:r>
              <w:fldChar w:fldCharType="begin">
                <w:ffData>
                  <w:name w:val="Check1"/>
                  <w:enabled/>
                  <w:calcOnExit w:val="0"/>
                  <w:checkBox>
                    <w:sizeAuto/>
                    <w:default w:val="0"/>
                  </w:checkBox>
                </w:ffData>
              </w:fldChar>
            </w:r>
            <w:r>
              <w:instrText xml:space="preserve"> FORMCHECKBOX </w:instrText>
            </w:r>
            <w:r w:rsidR="00DC4A0D">
              <w:fldChar w:fldCharType="separate"/>
            </w:r>
            <w:r>
              <w:fldChar w:fldCharType="end"/>
            </w:r>
          </w:p>
        </w:tc>
      </w:tr>
    </w:tbl>
    <w:p w14:paraId="1A62B815" w14:textId="77777777" w:rsidR="003B4268" w:rsidRDefault="003B4268" w:rsidP="003B4268">
      <w:pPr>
        <w:spacing w:before="40" w:after="40"/>
        <w:jc w:val="both"/>
        <w:rPr>
          <w:b/>
          <w:i/>
        </w:rPr>
      </w:pPr>
    </w:p>
    <w:p w14:paraId="583CCC14" w14:textId="77777777" w:rsidR="003B4268" w:rsidRDefault="003B4268" w:rsidP="003B4268">
      <w:pPr>
        <w:spacing w:before="40" w:after="40"/>
        <w:jc w:val="both"/>
        <w:rPr>
          <w:b/>
          <w:i/>
        </w:rPr>
      </w:pPr>
    </w:p>
    <w:p w14:paraId="5A4B921F" w14:textId="774833B4" w:rsidR="003B4268" w:rsidRDefault="003B4268" w:rsidP="003B4268">
      <w:pPr>
        <w:spacing w:before="40" w:after="40"/>
        <w:jc w:val="both"/>
        <w:rPr>
          <w:b/>
          <w:i/>
        </w:rPr>
      </w:pPr>
      <w:r>
        <w:rPr>
          <w:b/>
          <w:i/>
        </w:rPr>
        <w:t>Persoana trebuie să informeze imediat autoritatea contractantă cu privire la orice modificare a situațiilor declarate.</w:t>
      </w:r>
    </w:p>
    <w:p w14:paraId="20319F95" w14:textId="77777777" w:rsidR="003B4268" w:rsidRPr="0024225B" w:rsidRDefault="003B4268" w:rsidP="003B4268">
      <w:pPr>
        <w:spacing w:before="40" w:after="40"/>
        <w:jc w:val="both"/>
        <w:rPr>
          <w:b/>
          <w:i/>
        </w:rPr>
      </w:pPr>
      <w:r w:rsidRPr="0024225B">
        <w:rPr>
          <w:b/>
          <w:i/>
        </w:rPr>
        <w:t>Persoana poate fi supusă respingerii acestei proceduri și sancțiunilor administrative (excludere sau sancțiune financiară) dacă oricare dintre declarațiile sau informațiile furnizate ca o condiție pentru participarea la această procedură se dovedește a fi falsă.</w:t>
      </w:r>
    </w:p>
    <w:p w14:paraId="2AC3D552" w14:textId="77777777" w:rsidR="003B4268" w:rsidRDefault="003B4268" w:rsidP="003B4268">
      <w:pPr>
        <w:spacing w:before="40" w:after="40"/>
        <w:jc w:val="both"/>
      </w:pPr>
    </w:p>
    <w:p w14:paraId="35DB7B7D" w14:textId="77777777" w:rsidR="003B4268" w:rsidRDefault="003B4268" w:rsidP="003B4268">
      <w:pPr>
        <w:spacing w:before="40" w:after="40"/>
        <w:jc w:val="both"/>
      </w:pPr>
    </w:p>
    <w:p w14:paraId="401D35F0" w14:textId="77777777" w:rsidR="003B4268" w:rsidRPr="00F76ABA" w:rsidRDefault="003B4268" w:rsidP="003B4268">
      <w:pPr>
        <w:spacing w:before="40" w:after="40"/>
        <w:jc w:val="both"/>
      </w:pPr>
    </w:p>
    <w:p w14:paraId="3BAB15A0" w14:textId="77777777" w:rsidR="003B4268" w:rsidRPr="00F76ABA" w:rsidRDefault="003B4268" w:rsidP="003B4268">
      <w:pPr>
        <w:tabs>
          <w:tab w:val="left" w:pos="4395"/>
          <w:tab w:val="left" w:pos="7797"/>
        </w:tabs>
        <w:spacing w:before="40" w:after="40"/>
        <w:jc w:val="both"/>
      </w:pPr>
      <w:r>
        <w:t>Nume complet</w:t>
      </w:r>
      <w:r>
        <w:tab/>
      </w:r>
      <w:r w:rsidRPr="00F76ABA">
        <w:t>Dată</w:t>
      </w:r>
      <w:r w:rsidRPr="00F76ABA">
        <w:tab/>
        <w:t>Semnătură</w:t>
      </w:r>
      <w:r>
        <w:rPr>
          <w:rStyle w:val="Referinnotdesubsol"/>
        </w:rPr>
        <w:footnoteReference w:id="3"/>
      </w:r>
    </w:p>
    <w:p w14:paraId="2D696202" w14:textId="77777777" w:rsidR="003B4268" w:rsidRPr="0050790F" w:rsidRDefault="003B4268" w:rsidP="003B4268"/>
    <w:p w14:paraId="569EEE22" w14:textId="77777777" w:rsidR="003B4268" w:rsidRPr="00FF430B" w:rsidRDefault="003B4268" w:rsidP="00284ED0">
      <w:pPr>
        <w:spacing w:line="276" w:lineRule="auto"/>
        <w:jc w:val="center"/>
        <w:rPr>
          <w:rFonts w:eastAsia="PMingLiU"/>
          <w:b/>
          <w:lang w:eastAsia="zh-CN"/>
        </w:rPr>
      </w:pPr>
    </w:p>
    <w:p w14:paraId="04DFB630" w14:textId="77777777" w:rsidR="002D6E71" w:rsidRPr="00FF430B" w:rsidRDefault="002D6E71" w:rsidP="00284ED0">
      <w:pPr>
        <w:spacing w:line="276" w:lineRule="auto"/>
        <w:jc w:val="center"/>
        <w:rPr>
          <w:rFonts w:eastAsia="PMingLiU"/>
          <w:b/>
          <w:lang w:eastAsia="zh-CN"/>
        </w:rPr>
      </w:pPr>
    </w:p>
    <w:p w14:paraId="155D09F6" w14:textId="77777777" w:rsidR="002D6E71" w:rsidRPr="00FF430B" w:rsidRDefault="002D6E71" w:rsidP="00284ED0">
      <w:pPr>
        <w:spacing w:line="276" w:lineRule="auto"/>
        <w:jc w:val="center"/>
        <w:rPr>
          <w:rFonts w:eastAsia="PMingLiU"/>
          <w:b/>
          <w:lang w:eastAsia="zh-CN"/>
        </w:rPr>
      </w:pPr>
    </w:p>
    <w:p w14:paraId="2D53D086" w14:textId="77777777" w:rsidR="002D6E71" w:rsidRPr="00FF430B" w:rsidRDefault="002D6E71" w:rsidP="00284ED0">
      <w:pPr>
        <w:spacing w:line="276" w:lineRule="auto"/>
        <w:jc w:val="center"/>
        <w:rPr>
          <w:rFonts w:eastAsia="PMingLiU"/>
          <w:b/>
          <w:lang w:eastAsia="zh-CN"/>
        </w:rPr>
      </w:pPr>
    </w:p>
    <w:bookmarkEnd w:id="4"/>
    <w:p w14:paraId="446CA7AC" w14:textId="77777777" w:rsidR="002D6E71" w:rsidRPr="00FF430B" w:rsidRDefault="002D6E71" w:rsidP="003B4268">
      <w:pPr>
        <w:spacing w:line="276" w:lineRule="auto"/>
        <w:rPr>
          <w:rFonts w:eastAsia="PMingLiU"/>
          <w:b/>
          <w:lang w:eastAsia="zh-CN"/>
        </w:rPr>
      </w:pPr>
    </w:p>
    <w:sectPr w:rsidR="002D6E71" w:rsidRPr="00FF430B" w:rsidSect="005C7076">
      <w:footerReference w:type="default" r:id="rI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1B16" w14:textId="77777777" w:rsidR="00DC4A0D" w:rsidRDefault="00DC4A0D" w:rsidP="00A20ACF">
      <w:r>
        <w:separator/>
      </w:r>
    </w:p>
  </w:endnote>
  <w:endnote w:type="continuationSeparator" w:id="0">
    <w:p w14:paraId="006E611D" w14:textId="77777777" w:rsidR="00DC4A0D" w:rsidRDefault="00DC4A0D"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charset w:val="DE"/>
    <w:family w:val="swiss"/>
    <w:pitch w:val="variable"/>
    <w:sig w:usb0="21000007" w:usb1="00000000" w:usb2="00000000" w:usb3="00000000" w:csb0="0001011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7F697233" w14:textId="77777777" w:rsidR="008F1D40" w:rsidRDefault="008E2901">
        <w:pPr>
          <w:pStyle w:val="Subsol"/>
          <w:jc w:val="right"/>
        </w:pPr>
        <w:r>
          <w:fldChar w:fldCharType="begin"/>
        </w:r>
        <w:r w:rsidR="008F1D40">
          <w:instrText xml:space="preserve"> PAGE   \* MERGEFORMAT </w:instrText>
        </w:r>
        <w:r>
          <w:fldChar w:fldCharType="separate"/>
        </w:r>
        <w:r w:rsidR="00A32836">
          <w:t>53</w:t>
        </w:r>
        <w:r>
          <w:fldChar w:fldCharType="end"/>
        </w:r>
      </w:p>
    </w:sdtContent>
  </w:sdt>
  <w:p w14:paraId="0B4EF88E" w14:textId="77777777" w:rsidR="008F1D40" w:rsidRDefault="008F1D4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D3E75" w14:textId="77777777" w:rsidR="00DC4A0D" w:rsidRDefault="00DC4A0D" w:rsidP="00A20ACF">
      <w:r>
        <w:separator/>
      </w:r>
    </w:p>
  </w:footnote>
  <w:footnote w:type="continuationSeparator" w:id="0">
    <w:p w14:paraId="6DDC2330" w14:textId="77777777" w:rsidR="00DC4A0D" w:rsidRDefault="00DC4A0D" w:rsidP="00A20ACF">
      <w:r>
        <w:continuationSeparator/>
      </w:r>
    </w:p>
  </w:footnote>
  <w:footnote w:id="1">
    <w:p w14:paraId="3EE1BA1F" w14:textId="77777777" w:rsidR="003B4268" w:rsidRPr="00B74CFF" w:rsidRDefault="003B4268" w:rsidP="003B4268">
      <w:pPr>
        <w:ind w:left="142" w:hanging="142"/>
        <w:rPr>
          <w:spacing w:val="-3"/>
          <w:sz w:val="20"/>
          <w:szCs w:val="20"/>
          <w:lang w:val="en"/>
        </w:rPr>
      </w:pPr>
      <w:r w:rsidRPr="00B74CFF">
        <w:rPr>
          <w:rStyle w:val="Referinnotdesubsol"/>
          <w:sz w:val="20"/>
          <w:szCs w:val="20"/>
        </w:rPr>
        <w:footnoteRef/>
      </w:r>
      <w:r>
        <w:rPr>
          <w:sz w:val="20"/>
          <w:szCs w:val="20"/>
        </w:rPr>
        <w:tab/>
      </w:r>
      <w:r w:rsidRPr="00B74CFF">
        <w:rPr>
          <w:spacing w:val="-3"/>
          <w:sz w:val="20"/>
          <w:szCs w:val="20"/>
        </w:rPr>
        <w:t xml:space="preserve">Un </w:t>
      </w:r>
      <w:r w:rsidRPr="00B74CFF">
        <w:rPr>
          <w:b/>
          <w:spacing w:val="-3"/>
          <w:sz w:val="20"/>
          <w:szCs w:val="20"/>
        </w:rPr>
        <w:t>"entitate implicată</w:t>
      </w:r>
      <w:r w:rsidRPr="00B74CFF">
        <w:rPr>
          <w:spacing w:val="-3"/>
          <w:sz w:val="20"/>
          <w:szCs w:val="20"/>
        </w:rPr>
        <w:t>" este fiecare operator economic implicat în cererea de participare/licitație. Aceasta include următoarele patru categorii de operatori economici:</w:t>
      </w:r>
    </w:p>
    <w:p w14:paraId="74AE1777" w14:textId="77777777" w:rsidR="003B4268" w:rsidRPr="00B74CFF" w:rsidRDefault="003B4268" w:rsidP="003B4268">
      <w:pPr>
        <w:pStyle w:val="Listparagraf"/>
        <w:numPr>
          <w:ilvl w:val="0"/>
          <w:numId w:val="14"/>
        </w:numPr>
        <w:tabs>
          <w:tab w:val="clear" w:pos="1134"/>
        </w:tabs>
        <w:rPr>
          <w:spacing w:val="-3"/>
          <w:sz w:val="20"/>
          <w:szCs w:val="20"/>
          <w:lang w:val="en"/>
        </w:rPr>
      </w:pPr>
      <w:r w:rsidRPr="00B74CFF">
        <w:rPr>
          <w:spacing w:val="-3"/>
          <w:sz w:val="20"/>
          <w:szCs w:val="20"/>
        </w:rPr>
        <w:t xml:space="preserve">candidatul unic/ofertantul; </w:t>
      </w:r>
    </w:p>
    <w:p w14:paraId="55C73920" w14:textId="77777777" w:rsidR="003B4268" w:rsidRPr="00B74CFF" w:rsidRDefault="003B4268" w:rsidP="003B4268">
      <w:pPr>
        <w:pStyle w:val="Listparagraf"/>
        <w:numPr>
          <w:ilvl w:val="0"/>
          <w:numId w:val="14"/>
        </w:numPr>
        <w:tabs>
          <w:tab w:val="clear" w:pos="1134"/>
        </w:tabs>
        <w:spacing w:before="100" w:beforeAutospacing="1" w:after="100" w:afterAutospacing="1"/>
        <w:rPr>
          <w:spacing w:val="-3"/>
          <w:sz w:val="20"/>
          <w:szCs w:val="20"/>
          <w:lang w:val="en"/>
        </w:rPr>
      </w:pPr>
      <w:r w:rsidRPr="00B74CFF">
        <w:rPr>
          <w:spacing w:val="-3"/>
          <w:sz w:val="20"/>
          <w:szCs w:val="20"/>
        </w:rPr>
        <w:t xml:space="preserve">membrii grupului (inclusiv liderul grupului) în cazul unei cereri comune de participare/licitație (consorțiu); </w:t>
      </w:r>
    </w:p>
    <w:p w14:paraId="56E75511" w14:textId="77777777" w:rsidR="003B4268" w:rsidRDefault="003B4268" w:rsidP="003B4268">
      <w:pPr>
        <w:pStyle w:val="Listparagraf"/>
        <w:numPr>
          <w:ilvl w:val="0"/>
          <w:numId w:val="14"/>
        </w:numPr>
        <w:tabs>
          <w:tab w:val="clear" w:pos="1134"/>
        </w:tabs>
        <w:rPr>
          <w:spacing w:val="-3"/>
          <w:sz w:val="20"/>
          <w:szCs w:val="20"/>
          <w:lang w:val="en"/>
        </w:rPr>
      </w:pPr>
      <w:r>
        <w:rPr>
          <w:spacing w:val="-3"/>
          <w:sz w:val="20"/>
          <w:szCs w:val="20"/>
        </w:rPr>
        <w:t xml:space="preserve">subcontractanți identificați; și </w:t>
      </w:r>
    </w:p>
    <w:p w14:paraId="03B76238" w14:textId="77777777" w:rsidR="003B4268" w:rsidRPr="00676DFA" w:rsidRDefault="003B4268" w:rsidP="003B4268">
      <w:pPr>
        <w:pStyle w:val="Listparagraf"/>
        <w:numPr>
          <w:ilvl w:val="0"/>
          <w:numId w:val="14"/>
        </w:numPr>
        <w:tabs>
          <w:tab w:val="clear" w:pos="1134"/>
        </w:tabs>
        <w:ind w:left="714" w:hanging="357"/>
        <w:rPr>
          <w:lang w:val="en"/>
        </w:rPr>
      </w:pPr>
      <w:r w:rsidRPr="00D66B21">
        <w:rPr>
          <w:spacing w:val="-3"/>
          <w:sz w:val="20"/>
          <w:szCs w:val="20"/>
        </w:rPr>
        <w:t>alte entități (care nu sunt subcontractanți) pe a căror capacitate se bazează candidatul/ofertantul pentru a îndeplini criteriile de selecție.</w:t>
      </w:r>
    </w:p>
  </w:footnote>
  <w:footnote w:id="2">
    <w:p w14:paraId="2D3FA72E" w14:textId="77777777" w:rsidR="003B4268" w:rsidRPr="00295BCF" w:rsidRDefault="003B4268" w:rsidP="003B4268">
      <w:pPr>
        <w:pStyle w:val="Textnotdesubsol"/>
        <w:ind w:left="142" w:hanging="142"/>
      </w:pPr>
      <w:r>
        <w:rPr>
          <w:rStyle w:val="Referinnotdesubsol"/>
        </w:rPr>
        <w:footnoteRef/>
      </w:r>
      <w:r>
        <w:tab/>
      </w:r>
      <w:r w:rsidRPr="00295BCF">
        <w:t>Declarația în temeiul prezentului punct 2 este voluntară și nu poate avea efecte juridice negative asupra operatorului economic până când nu sunt îndeplinite condițiile prevăzute la articolul 143 alineatul (1) litera (a) din Regulamentul financiar.</w:t>
      </w:r>
    </w:p>
  </w:footnote>
  <w:footnote w:id="3">
    <w:p w14:paraId="7DFD6952" w14:textId="77777777" w:rsidR="003B4268" w:rsidRPr="003B4268" w:rsidRDefault="003B4268" w:rsidP="003B4268">
      <w:pPr>
        <w:rPr>
          <w:i/>
          <w:iCs/>
          <w:sz w:val="18"/>
          <w:szCs w:val="18"/>
          <w:highlight w:val="lightGray"/>
        </w:rPr>
      </w:pPr>
      <w:r>
        <w:rPr>
          <w:rStyle w:val="Referinnotdesubsol"/>
        </w:rPr>
        <w:footnoteRef/>
      </w:r>
      <w:r>
        <w:t xml:space="preserve"> </w:t>
      </w:r>
      <w:r w:rsidRPr="003B4268">
        <w:rPr>
          <w:i/>
          <w:iCs/>
          <w:sz w:val="18"/>
          <w:szCs w:val="18"/>
          <w:highlight w:val="lightGray"/>
        </w:rPr>
        <w:t>Declarația trebuie semnată cu:</w:t>
      </w:r>
    </w:p>
    <w:p w14:paraId="7DBE7847" w14:textId="77777777" w:rsidR="003B4268" w:rsidRPr="003B4268" w:rsidRDefault="003B4268" w:rsidP="003B4268">
      <w:pPr>
        <w:jc w:val="both"/>
        <w:rPr>
          <w:i/>
          <w:iCs/>
          <w:sz w:val="18"/>
          <w:szCs w:val="18"/>
          <w:highlight w:val="lightGray"/>
        </w:rPr>
      </w:pPr>
    </w:p>
    <w:p w14:paraId="0F1947FD" w14:textId="77777777" w:rsidR="003B4268" w:rsidRPr="003B4268" w:rsidRDefault="003B4268" w:rsidP="003B4268">
      <w:pPr>
        <w:numPr>
          <w:ilvl w:val="0"/>
          <w:numId w:val="12"/>
        </w:numPr>
        <w:contextualSpacing/>
        <w:jc w:val="both"/>
        <w:rPr>
          <w:i/>
          <w:iCs/>
          <w:sz w:val="18"/>
          <w:szCs w:val="18"/>
          <w:highlight w:val="lightGray"/>
        </w:rPr>
      </w:pPr>
      <w:r w:rsidRPr="003B4268">
        <w:rPr>
          <w:i/>
          <w:iCs/>
          <w:sz w:val="18"/>
          <w:szCs w:val="18"/>
          <w:highlight w:val="lightGray"/>
        </w:rPr>
        <w:t>Semnătură electronică (opțiune recomandată):</w:t>
      </w:r>
    </w:p>
    <w:p w14:paraId="57EB62B1" w14:textId="77777777" w:rsidR="003B4268" w:rsidRPr="003B4268" w:rsidRDefault="003B4268" w:rsidP="003B4268">
      <w:pPr>
        <w:jc w:val="both"/>
        <w:rPr>
          <w:i/>
          <w:iCs/>
          <w:sz w:val="18"/>
          <w:szCs w:val="18"/>
          <w:highlight w:val="lightGray"/>
        </w:rPr>
      </w:pPr>
    </w:p>
    <w:p w14:paraId="7C35F976" w14:textId="77777777" w:rsidR="003B4268" w:rsidRPr="003B4268" w:rsidRDefault="003B4268" w:rsidP="003B4268">
      <w:pPr>
        <w:jc w:val="both"/>
        <w:rPr>
          <w:i/>
          <w:iCs/>
          <w:sz w:val="18"/>
          <w:szCs w:val="18"/>
          <w:highlight w:val="lightGray"/>
        </w:rPr>
      </w:pPr>
      <w:r w:rsidRPr="003B4268">
        <w:rPr>
          <w:i/>
          <w:iCs/>
          <w:sz w:val="18"/>
          <w:szCs w:val="18"/>
          <w:highlight w:val="lightGray"/>
        </w:rPr>
        <w:t xml:space="preserve">În cazul în care aveți posibilitatea de a semna declarația folosind o semnătură electronică calificată (QES), vă rugăm să o semnați electronic de către reprezentantul (reprezentanții) autorizat(i). Vă rugăm să rețineți că va fi acceptată numai semnătura electronică calificată (QES) în sensul Regulamentului (UE) nr. 910/2014 (Regulamentul eIDAS). </w:t>
      </w:r>
    </w:p>
    <w:p w14:paraId="3DB029EA" w14:textId="77777777" w:rsidR="003B4268" w:rsidRPr="003B4268" w:rsidRDefault="003B4268" w:rsidP="003B4268">
      <w:pPr>
        <w:jc w:val="both"/>
        <w:rPr>
          <w:i/>
          <w:iCs/>
          <w:sz w:val="18"/>
          <w:szCs w:val="18"/>
          <w:highlight w:val="lightGray"/>
        </w:rPr>
      </w:pPr>
    </w:p>
    <w:p w14:paraId="2A44CE33" w14:textId="77777777" w:rsidR="003B4268" w:rsidRPr="003B4268" w:rsidRDefault="003B4268" w:rsidP="003B4268">
      <w:pPr>
        <w:jc w:val="both"/>
        <w:rPr>
          <w:i/>
          <w:iCs/>
          <w:sz w:val="18"/>
          <w:szCs w:val="18"/>
          <w:highlight w:val="lightGray"/>
        </w:rPr>
      </w:pPr>
      <w:r w:rsidRPr="003B4268">
        <w:rPr>
          <w:i/>
          <w:iCs/>
          <w:sz w:val="18"/>
          <w:szCs w:val="18"/>
          <w:highlight w:val="lightGray"/>
        </w:rPr>
        <w:t>Înainte de a trimite înapoi documentul semnat electronic, vă rugăm să verificați semnătura și valabilitatea certificatului cu unul dintre următoarele instrumente:</w:t>
      </w:r>
    </w:p>
    <w:p w14:paraId="2CA74C5A" w14:textId="77777777" w:rsidR="003B4268" w:rsidRPr="003B4268" w:rsidRDefault="003B4268" w:rsidP="003B4268">
      <w:pPr>
        <w:numPr>
          <w:ilvl w:val="0"/>
          <w:numId w:val="13"/>
        </w:numPr>
        <w:contextualSpacing/>
        <w:jc w:val="both"/>
        <w:rPr>
          <w:i/>
          <w:iCs/>
          <w:sz w:val="18"/>
          <w:szCs w:val="18"/>
          <w:highlight w:val="lightGray"/>
        </w:rPr>
      </w:pPr>
      <w:r w:rsidRPr="003B4268">
        <w:rPr>
          <w:i/>
          <w:iCs/>
          <w:sz w:val="18"/>
          <w:szCs w:val="18"/>
          <w:highlight w:val="lightGray"/>
        </w:rPr>
        <w:t xml:space="preserve">Instrumentul de validare DSS Demonstration disponibil la </w:t>
      </w:r>
      <w:hyperlink r:id="rId1" w:history="1">
        <w:r w:rsidRPr="003B4268">
          <w:rPr>
            <w:sz w:val="18"/>
            <w:szCs w:val="18"/>
            <w:highlight w:val="lightGray"/>
          </w:rPr>
          <w:t xml:space="preserve">https://ec.europa.eu/cefdigital/DSS/webapp-demo/validation </w:t>
        </w:r>
      </w:hyperlink>
      <w:r w:rsidRPr="003B4268">
        <w:rPr>
          <w:i/>
          <w:iCs/>
          <w:sz w:val="18"/>
          <w:szCs w:val="18"/>
          <w:highlight w:val="lightGray"/>
        </w:rPr>
        <w:t>vă poate ajuta să verificați valabilitatea unui certificat indicând numărul și tipul de semnături valide într-un document.</w:t>
      </w:r>
    </w:p>
    <w:p w14:paraId="2928D9A9" w14:textId="77777777" w:rsidR="003B4268" w:rsidRPr="003B4268" w:rsidRDefault="003B4268" w:rsidP="003B4268">
      <w:pPr>
        <w:numPr>
          <w:ilvl w:val="0"/>
          <w:numId w:val="13"/>
        </w:numPr>
        <w:contextualSpacing/>
        <w:jc w:val="both"/>
        <w:rPr>
          <w:i/>
          <w:iCs/>
          <w:sz w:val="18"/>
          <w:szCs w:val="18"/>
          <w:highlight w:val="lightGray"/>
        </w:rPr>
      </w:pPr>
      <w:r w:rsidRPr="003B4268">
        <w:rPr>
          <w:i/>
          <w:iCs/>
          <w:sz w:val="18"/>
          <w:szCs w:val="18"/>
          <w:highlight w:val="lightGray"/>
        </w:rPr>
        <w:t xml:space="preserve">EU Trusted List Browser poate fi consultat pentru a verifica dacă furnizorul de semnături electronice și serviciul de încredere pe care îl furnizează fac parte din Lista de încredere a Uniunii Europene: </w:t>
      </w:r>
      <w:hyperlink r:id="rId2" w:anchor="/screen/home" w:history="1">
        <w:r w:rsidRPr="003B4268">
          <w:rPr>
            <w:rStyle w:val="Hyperlink"/>
            <w:sz w:val="18"/>
            <w:szCs w:val="18"/>
            <w:highlight w:val="lightGray"/>
          </w:rPr>
          <w:t>https://esignature.ec.europa.eu/efda/tl-browser/#/screen/home</w:t>
        </w:r>
      </w:hyperlink>
    </w:p>
    <w:p w14:paraId="1F32EE61" w14:textId="77777777" w:rsidR="003B4268" w:rsidRPr="003B4268" w:rsidRDefault="003B4268" w:rsidP="003B4268">
      <w:pPr>
        <w:jc w:val="both"/>
        <w:rPr>
          <w:i/>
          <w:iCs/>
          <w:sz w:val="18"/>
          <w:szCs w:val="18"/>
          <w:highlight w:val="lightGray"/>
        </w:rPr>
      </w:pPr>
    </w:p>
    <w:p w14:paraId="7FEFCBBD" w14:textId="77777777" w:rsidR="003B4268" w:rsidRPr="003B4268" w:rsidRDefault="003B4268" w:rsidP="003B4268">
      <w:pPr>
        <w:jc w:val="both"/>
        <w:rPr>
          <w:i/>
          <w:iCs/>
          <w:sz w:val="18"/>
          <w:szCs w:val="18"/>
          <w:highlight w:val="lightGray"/>
        </w:rPr>
      </w:pPr>
      <w:r w:rsidRPr="003B4268">
        <w:rPr>
          <w:i/>
          <w:iCs/>
          <w:sz w:val="18"/>
          <w:szCs w:val="18"/>
          <w:highlight w:val="lightGray"/>
        </w:rPr>
        <w:t>Pentru a vă asigura că utilizați un QES conform cu Regulamentul eIDAS, trebuie să verificați dacă atât furnizorul de servicii, cât și serviciul calificat de generare a certificatelor utilizat sunt incluse în EU Trusted List Browser.</w:t>
      </w:r>
    </w:p>
    <w:p w14:paraId="2D67FCF5" w14:textId="77777777" w:rsidR="003B4268" w:rsidRPr="003B4268" w:rsidRDefault="003B4268" w:rsidP="003B4268">
      <w:pPr>
        <w:jc w:val="both"/>
        <w:rPr>
          <w:i/>
          <w:iCs/>
          <w:sz w:val="18"/>
          <w:szCs w:val="18"/>
          <w:highlight w:val="lightGray"/>
        </w:rPr>
      </w:pPr>
    </w:p>
    <w:p w14:paraId="0960210B" w14:textId="77777777" w:rsidR="003B4268" w:rsidRPr="003B4268" w:rsidRDefault="003B4268" w:rsidP="003B4268">
      <w:pPr>
        <w:numPr>
          <w:ilvl w:val="0"/>
          <w:numId w:val="12"/>
        </w:numPr>
        <w:contextualSpacing/>
        <w:jc w:val="both"/>
        <w:rPr>
          <w:i/>
          <w:iCs/>
          <w:sz w:val="18"/>
          <w:szCs w:val="18"/>
          <w:highlight w:val="lightGray"/>
        </w:rPr>
      </w:pPr>
      <w:r w:rsidRPr="003B4268">
        <w:rPr>
          <w:i/>
          <w:iCs/>
          <w:sz w:val="18"/>
          <w:szCs w:val="18"/>
          <w:highlight w:val="lightGray"/>
        </w:rPr>
        <w:t>Semnătură olografă:</w:t>
      </w:r>
    </w:p>
    <w:p w14:paraId="47E054E6" w14:textId="77777777" w:rsidR="003B4268" w:rsidRPr="003B4268" w:rsidRDefault="003B4268" w:rsidP="003B4268">
      <w:pPr>
        <w:jc w:val="both"/>
        <w:rPr>
          <w:i/>
          <w:iCs/>
          <w:sz w:val="18"/>
          <w:szCs w:val="18"/>
          <w:highlight w:val="lightGray"/>
        </w:rPr>
      </w:pPr>
    </w:p>
    <w:p w14:paraId="0425D459" w14:textId="77777777" w:rsidR="003B4268" w:rsidRPr="003B4268" w:rsidRDefault="003B4268" w:rsidP="003B4268">
      <w:pPr>
        <w:jc w:val="both"/>
        <w:rPr>
          <w:i/>
          <w:iCs/>
          <w:sz w:val="18"/>
          <w:szCs w:val="18"/>
          <w:highlight w:val="lightGray"/>
        </w:rPr>
      </w:pPr>
      <w:r w:rsidRPr="003B4268">
        <w:rPr>
          <w:i/>
          <w:iCs/>
          <w:sz w:val="18"/>
          <w:szCs w:val="18"/>
          <w:highlight w:val="lightGray"/>
        </w:rPr>
        <w:t>În cazul în care nu aveți posibilitatea de a semna declarația folosind o semnătură electronică calificată (QES), vă rugăm să o completați electronic, apoi să o imprimați și să o faceți să o semneze și să o datați de către reprezentantul (reprezentanții) autorizat(i) folosind o semnătură scrisă de mână.</w:t>
      </w:r>
    </w:p>
    <w:p w14:paraId="3A50172D" w14:textId="77777777" w:rsidR="003B4268" w:rsidRPr="003B4268" w:rsidRDefault="003B4268" w:rsidP="003B4268">
      <w:pPr>
        <w:pStyle w:val="Textnotdesubsol"/>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D91B96"/>
    <w:multiLevelType w:val="hybridMultilevel"/>
    <w:tmpl w:val="DEC84D32"/>
    <w:lvl w:ilvl="0" w:tplc="537AE936">
      <w:start w:val="1"/>
      <w:numFmt w:val="lowerLetter"/>
      <w:lvlText w:val="%1)"/>
      <w:lvlJc w:val="left"/>
      <w:pPr>
        <w:ind w:left="141" w:hanging="255"/>
      </w:pPr>
      <w:rPr>
        <w:rFonts w:hint="default"/>
        <w:spacing w:val="-1"/>
        <w:w w:val="100"/>
        <w:lang w:val="ro-RO" w:eastAsia="en-US" w:bidi="ar-SA"/>
      </w:rPr>
    </w:lvl>
    <w:lvl w:ilvl="1" w:tplc="5818000C">
      <w:numFmt w:val="bullet"/>
      <w:lvlText w:val="•"/>
      <w:lvlJc w:val="left"/>
      <w:pPr>
        <w:ind w:left="1118" w:hanging="255"/>
      </w:pPr>
      <w:rPr>
        <w:rFonts w:hint="default"/>
        <w:lang w:val="ro-RO" w:eastAsia="en-US" w:bidi="ar-SA"/>
      </w:rPr>
    </w:lvl>
    <w:lvl w:ilvl="2" w:tplc="40A446EC">
      <w:numFmt w:val="bullet"/>
      <w:lvlText w:val="•"/>
      <w:lvlJc w:val="left"/>
      <w:pPr>
        <w:ind w:left="2096" w:hanging="255"/>
      </w:pPr>
      <w:rPr>
        <w:rFonts w:hint="default"/>
        <w:lang w:val="ro-RO" w:eastAsia="en-US" w:bidi="ar-SA"/>
      </w:rPr>
    </w:lvl>
    <w:lvl w:ilvl="3" w:tplc="5B16D0D8">
      <w:numFmt w:val="bullet"/>
      <w:lvlText w:val="•"/>
      <w:lvlJc w:val="left"/>
      <w:pPr>
        <w:ind w:left="3074" w:hanging="255"/>
      </w:pPr>
      <w:rPr>
        <w:rFonts w:hint="default"/>
        <w:lang w:val="ro-RO" w:eastAsia="en-US" w:bidi="ar-SA"/>
      </w:rPr>
    </w:lvl>
    <w:lvl w:ilvl="4" w:tplc="9A30AD8E">
      <w:numFmt w:val="bullet"/>
      <w:lvlText w:val="•"/>
      <w:lvlJc w:val="left"/>
      <w:pPr>
        <w:ind w:left="4052" w:hanging="255"/>
      </w:pPr>
      <w:rPr>
        <w:rFonts w:hint="default"/>
        <w:lang w:val="ro-RO" w:eastAsia="en-US" w:bidi="ar-SA"/>
      </w:rPr>
    </w:lvl>
    <w:lvl w:ilvl="5" w:tplc="8F540B30">
      <w:numFmt w:val="bullet"/>
      <w:lvlText w:val="•"/>
      <w:lvlJc w:val="left"/>
      <w:pPr>
        <w:ind w:left="5030" w:hanging="255"/>
      </w:pPr>
      <w:rPr>
        <w:rFonts w:hint="default"/>
        <w:lang w:val="ro-RO" w:eastAsia="en-US" w:bidi="ar-SA"/>
      </w:rPr>
    </w:lvl>
    <w:lvl w:ilvl="6" w:tplc="6C0C731A">
      <w:numFmt w:val="bullet"/>
      <w:lvlText w:val="•"/>
      <w:lvlJc w:val="left"/>
      <w:pPr>
        <w:ind w:left="6008" w:hanging="255"/>
      </w:pPr>
      <w:rPr>
        <w:rFonts w:hint="default"/>
        <w:lang w:val="ro-RO" w:eastAsia="en-US" w:bidi="ar-SA"/>
      </w:rPr>
    </w:lvl>
    <w:lvl w:ilvl="7" w:tplc="2D7EA44E">
      <w:numFmt w:val="bullet"/>
      <w:lvlText w:val="•"/>
      <w:lvlJc w:val="left"/>
      <w:pPr>
        <w:ind w:left="6986" w:hanging="255"/>
      </w:pPr>
      <w:rPr>
        <w:rFonts w:hint="default"/>
        <w:lang w:val="ro-RO" w:eastAsia="en-US" w:bidi="ar-SA"/>
      </w:rPr>
    </w:lvl>
    <w:lvl w:ilvl="8" w:tplc="CF6ACFDE">
      <w:numFmt w:val="bullet"/>
      <w:lvlText w:val="•"/>
      <w:lvlJc w:val="left"/>
      <w:pPr>
        <w:ind w:left="7964" w:hanging="255"/>
      </w:pPr>
      <w:rPr>
        <w:rFonts w:hint="default"/>
        <w:lang w:val="ro-RO" w:eastAsia="en-US" w:bidi="ar-SA"/>
      </w:rPr>
    </w:lvl>
  </w:abstractNum>
  <w:abstractNum w:abstractNumId="6"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8"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0"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6"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1"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97BAE"/>
    <w:multiLevelType w:val="hybridMultilevel"/>
    <w:tmpl w:val="153AA7AA"/>
    <w:lvl w:ilvl="0" w:tplc="3BD48CCA">
      <w:start w:val="1"/>
      <w:numFmt w:val="upperRoman"/>
      <w:pStyle w:val="Titlu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507C5D"/>
    <w:multiLevelType w:val="hybridMultilevel"/>
    <w:tmpl w:val="0A3CFED2"/>
    <w:lvl w:ilvl="0" w:tplc="792055BA">
      <w:start w:val="1"/>
      <w:numFmt w:val="decimal"/>
      <w:pStyle w:val="Listparagraf"/>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3"/>
  </w:num>
  <w:num w:numId="2">
    <w:abstractNumId w:val="28"/>
  </w:num>
  <w:num w:numId="3">
    <w:abstractNumId w:val="18"/>
  </w:num>
  <w:num w:numId="4">
    <w:abstractNumId w:val="8"/>
  </w:num>
  <w:num w:numId="5">
    <w:abstractNumId w:val="11"/>
  </w:num>
  <w:num w:numId="6">
    <w:abstractNumId w:val="6"/>
  </w:num>
  <w:num w:numId="7">
    <w:abstractNumId w:val="5"/>
  </w:num>
  <w:num w:numId="8">
    <w:abstractNumId w:val="10"/>
  </w:num>
  <w:num w:numId="9">
    <w:abstractNumId w:val="13"/>
  </w:num>
  <w:num w:numId="10">
    <w:abstractNumId w:val="14"/>
  </w:num>
  <w:num w:numId="11">
    <w:abstractNumId w:val="27"/>
  </w:num>
  <w:num w:numId="12">
    <w:abstractNumId w:val="24"/>
  </w:num>
  <w:num w:numId="13">
    <w:abstractNumId w:val="26"/>
  </w:num>
  <w:num w:numId="14">
    <w:abstractNumId w:val="22"/>
  </w:num>
  <w:num w:numId="15">
    <w:abstractNumId w:val="17"/>
  </w:num>
  <w:num w:numId="16">
    <w:abstractNumId w:val="19"/>
  </w:num>
  <w:num w:numId="17">
    <w:abstractNumId w:val="21"/>
  </w:num>
  <w:num w:numId="18">
    <w:abstractNumId w:val="9"/>
  </w:num>
  <w:num w:numId="19">
    <w:abstractNumId w:val="15"/>
  </w:num>
  <w:num w:numId="20">
    <w:abstractNumId w:val="12"/>
  </w:num>
  <w:num w:numId="21">
    <w:abstractNumId w:val="7"/>
  </w:num>
  <w:num w:numId="22">
    <w:abstractNumId w:val="20"/>
  </w:num>
  <w:num w:numId="23">
    <w:abstractNumId w:val="16"/>
  </w:num>
  <w:num w:numId="2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D70AA"/>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388"/>
    <w:rsid w:val="001034CC"/>
    <w:rsid w:val="00103B7C"/>
    <w:rsid w:val="00104432"/>
    <w:rsid w:val="00104A00"/>
    <w:rsid w:val="00106AE6"/>
    <w:rsid w:val="00110CF2"/>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8A1"/>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38"/>
    <w:rsid w:val="0015798C"/>
    <w:rsid w:val="00160A28"/>
    <w:rsid w:val="00160DF3"/>
    <w:rsid w:val="001618E0"/>
    <w:rsid w:val="00162EA4"/>
    <w:rsid w:val="0016369C"/>
    <w:rsid w:val="00164565"/>
    <w:rsid w:val="001701DE"/>
    <w:rsid w:val="001704FB"/>
    <w:rsid w:val="001710E7"/>
    <w:rsid w:val="001718AE"/>
    <w:rsid w:val="00174C61"/>
    <w:rsid w:val="00174E5F"/>
    <w:rsid w:val="001763CD"/>
    <w:rsid w:val="0017664F"/>
    <w:rsid w:val="00176827"/>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44D0"/>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3F3E"/>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05B"/>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268"/>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D6CA8"/>
    <w:rsid w:val="003E13A7"/>
    <w:rsid w:val="003E7B03"/>
    <w:rsid w:val="003F06E8"/>
    <w:rsid w:val="003F0C88"/>
    <w:rsid w:val="003F2E01"/>
    <w:rsid w:val="003F63A0"/>
    <w:rsid w:val="003F6B9C"/>
    <w:rsid w:val="003F6EE2"/>
    <w:rsid w:val="004001C8"/>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BFC"/>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01B2"/>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678BE"/>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00"/>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5D8D"/>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0E9"/>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E73A0"/>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25B34"/>
    <w:rsid w:val="007316BD"/>
    <w:rsid w:val="007323B6"/>
    <w:rsid w:val="00734AAD"/>
    <w:rsid w:val="00736134"/>
    <w:rsid w:val="00736B8F"/>
    <w:rsid w:val="00737322"/>
    <w:rsid w:val="00740BE4"/>
    <w:rsid w:val="00744C5B"/>
    <w:rsid w:val="0074736A"/>
    <w:rsid w:val="00747554"/>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66745"/>
    <w:rsid w:val="0077101F"/>
    <w:rsid w:val="007721DB"/>
    <w:rsid w:val="00772553"/>
    <w:rsid w:val="0077336C"/>
    <w:rsid w:val="00773FE9"/>
    <w:rsid w:val="007747EC"/>
    <w:rsid w:val="00774881"/>
    <w:rsid w:val="007759CB"/>
    <w:rsid w:val="0077604C"/>
    <w:rsid w:val="00776ADB"/>
    <w:rsid w:val="00777538"/>
    <w:rsid w:val="007807BE"/>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0348"/>
    <w:rsid w:val="007C193B"/>
    <w:rsid w:val="007C752D"/>
    <w:rsid w:val="007D2250"/>
    <w:rsid w:val="007D2982"/>
    <w:rsid w:val="007D5C2B"/>
    <w:rsid w:val="007D6899"/>
    <w:rsid w:val="007D6F2A"/>
    <w:rsid w:val="007E146B"/>
    <w:rsid w:val="007E1C9E"/>
    <w:rsid w:val="007E20A2"/>
    <w:rsid w:val="007E229F"/>
    <w:rsid w:val="007E3AC8"/>
    <w:rsid w:val="007E3D0D"/>
    <w:rsid w:val="007E451D"/>
    <w:rsid w:val="007E45A2"/>
    <w:rsid w:val="007E463D"/>
    <w:rsid w:val="007E533B"/>
    <w:rsid w:val="007E6990"/>
    <w:rsid w:val="007E709D"/>
    <w:rsid w:val="007E79C1"/>
    <w:rsid w:val="007E7DA6"/>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58F4"/>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013F"/>
    <w:rsid w:val="008612A7"/>
    <w:rsid w:val="00862010"/>
    <w:rsid w:val="00863AAB"/>
    <w:rsid w:val="00864A45"/>
    <w:rsid w:val="00864B75"/>
    <w:rsid w:val="0086547A"/>
    <w:rsid w:val="00867DA9"/>
    <w:rsid w:val="008726D2"/>
    <w:rsid w:val="00873EA6"/>
    <w:rsid w:val="00873EEA"/>
    <w:rsid w:val="00875CFC"/>
    <w:rsid w:val="00877B36"/>
    <w:rsid w:val="0088124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1646"/>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2901"/>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3589"/>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362A"/>
    <w:rsid w:val="009549F9"/>
    <w:rsid w:val="00955F6F"/>
    <w:rsid w:val="009561E1"/>
    <w:rsid w:val="009561E3"/>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2982"/>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2F14"/>
    <w:rsid w:val="009F3CEA"/>
    <w:rsid w:val="009F5BE7"/>
    <w:rsid w:val="009F6B02"/>
    <w:rsid w:val="009F6CFB"/>
    <w:rsid w:val="009F7ECD"/>
    <w:rsid w:val="00A01179"/>
    <w:rsid w:val="00A01A87"/>
    <w:rsid w:val="00A04E5A"/>
    <w:rsid w:val="00A05835"/>
    <w:rsid w:val="00A07B23"/>
    <w:rsid w:val="00A101F6"/>
    <w:rsid w:val="00A109E6"/>
    <w:rsid w:val="00A1178E"/>
    <w:rsid w:val="00A12261"/>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836"/>
    <w:rsid w:val="00A3296C"/>
    <w:rsid w:val="00A33F25"/>
    <w:rsid w:val="00A366B8"/>
    <w:rsid w:val="00A3681E"/>
    <w:rsid w:val="00A42299"/>
    <w:rsid w:val="00A43070"/>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071BD"/>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3A4B"/>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9F8"/>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0A45"/>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041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127"/>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5BD"/>
    <w:rsid w:val="00DB5DCF"/>
    <w:rsid w:val="00DC1946"/>
    <w:rsid w:val="00DC250A"/>
    <w:rsid w:val="00DC4A0D"/>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4D7F"/>
    <w:rsid w:val="00E577E4"/>
    <w:rsid w:val="00E57AFE"/>
    <w:rsid w:val="00E6009A"/>
    <w:rsid w:val="00E6012E"/>
    <w:rsid w:val="00E614FD"/>
    <w:rsid w:val="00E706C1"/>
    <w:rsid w:val="00E70F53"/>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4464"/>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3E8"/>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243A"/>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AA8"/>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9D16"/>
  <w15:docId w15:val="{1D0C4C88-151A-409E-881D-D2A3098E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Titlu1">
    <w:name w:val="heading 1"/>
    <w:basedOn w:val="Listparagraf"/>
    <w:next w:val="Normal"/>
    <w:link w:val="Titlu1Caracter"/>
    <w:qFormat/>
    <w:rsid w:val="00A20ACF"/>
    <w:pPr>
      <w:numPr>
        <w:numId w:val="1"/>
      </w:numPr>
      <w:jc w:val="center"/>
      <w:outlineLvl w:val="0"/>
    </w:pPr>
    <w:rPr>
      <w:b/>
    </w:rPr>
  </w:style>
  <w:style w:type="paragraph" w:styleId="Titlu2">
    <w:name w:val="heading 2"/>
    <w:basedOn w:val="Normal"/>
    <w:next w:val="Normal"/>
    <w:link w:val="Titlu2Caracte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Titlu4">
    <w:name w:val="heading 4"/>
    <w:aliases w:val=" Sub-Clause Sub-paragraph"/>
    <w:basedOn w:val="Normal"/>
    <w:next w:val="Normal"/>
    <w:link w:val="Titlu4Caracter"/>
    <w:qFormat/>
    <w:rsid w:val="00A20ACF"/>
    <w:pPr>
      <w:keepNext/>
      <w:outlineLvl w:val="3"/>
    </w:pPr>
    <w:rPr>
      <w:rFonts w:ascii="Baltica RR" w:hAnsi="Baltica RR"/>
      <w:b/>
      <w:noProof w:val="0"/>
      <w:szCs w:val="20"/>
      <w:lang w:eastAsia="ru-RU"/>
    </w:rPr>
  </w:style>
  <w:style w:type="paragraph" w:styleId="Titlu5">
    <w:name w:val="heading 5"/>
    <w:basedOn w:val="Normal"/>
    <w:next w:val="Normal"/>
    <w:link w:val="Titlu5Caracter"/>
    <w:qFormat/>
    <w:rsid w:val="00A20ACF"/>
    <w:pPr>
      <w:keepNext/>
      <w:ind w:firstLine="6804"/>
      <w:outlineLvl w:val="4"/>
    </w:pPr>
    <w:rPr>
      <w:noProof w:val="0"/>
      <w:sz w:val="28"/>
      <w:szCs w:val="20"/>
      <w:lang w:eastAsia="ru-RU"/>
    </w:rPr>
  </w:style>
  <w:style w:type="paragraph" w:styleId="Titlu8">
    <w:name w:val="heading 8"/>
    <w:basedOn w:val="Normal"/>
    <w:next w:val="Normal"/>
    <w:link w:val="Titlu8Caracter"/>
    <w:semiHidden/>
    <w:unhideWhenUsed/>
    <w:qFormat/>
    <w:rsid w:val="00A20ACF"/>
    <w:pPr>
      <w:spacing w:before="240" w:after="60"/>
      <w:outlineLvl w:val="7"/>
    </w:pPr>
    <w:rPr>
      <w:rFonts w:ascii="Calibri" w:hAnsi="Calibri"/>
      <w:i/>
      <w:iCs/>
      <w:noProof w:val="0"/>
    </w:rPr>
  </w:style>
  <w:style w:type="paragraph" w:styleId="Titlu9">
    <w:name w:val="heading 9"/>
    <w:basedOn w:val="Normal"/>
    <w:next w:val="Normal"/>
    <w:link w:val="Titlu9Caracter"/>
    <w:semiHidden/>
    <w:unhideWhenUsed/>
    <w:qFormat/>
    <w:rsid w:val="00A20ACF"/>
    <w:pPr>
      <w:spacing w:before="240" w:after="60"/>
      <w:outlineLvl w:val="8"/>
    </w:pPr>
    <w:rPr>
      <w:rFonts w:ascii="Cambria" w:hAnsi="Cambria"/>
      <w:noProof w:val="0"/>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20ACF"/>
    <w:rPr>
      <w:rFonts w:ascii="Times New Roman" w:eastAsia="Times New Roman" w:hAnsi="Times New Roman" w:cs="Times New Roman"/>
      <w:b/>
      <w:sz w:val="24"/>
      <w:szCs w:val="24"/>
      <w:lang w:val="en-US"/>
    </w:rPr>
  </w:style>
  <w:style w:type="character" w:customStyle="1" w:styleId="Titlu2Caracter">
    <w:name w:val="Titlu 2 Caracter"/>
    <w:basedOn w:val="Fontdeparagrafimplicit"/>
    <w:link w:val="Titlu2"/>
    <w:rsid w:val="00A20ACF"/>
    <w:rPr>
      <w:rFonts w:asciiTheme="majorHAnsi" w:eastAsiaTheme="majorEastAsia" w:hAnsiTheme="majorHAnsi" w:cstheme="majorBidi"/>
      <w:b/>
      <w:bCs/>
      <w:noProof/>
      <w:color w:val="5B9BD5" w:themeColor="accent1"/>
      <w:sz w:val="26"/>
      <w:szCs w:val="26"/>
      <w:lang w:val="ro-RO"/>
    </w:rPr>
  </w:style>
  <w:style w:type="character" w:customStyle="1" w:styleId="Titlu3Caracter">
    <w:name w:val="Titlu 3 Caracter"/>
    <w:basedOn w:val="Fontdeparagrafimplicit"/>
    <w:link w:val="Titlu3"/>
    <w:rsid w:val="00A20ACF"/>
    <w:rPr>
      <w:rFonts w:asciiTheme="majorHAnsi" w:eastAsiaTheme="majorEastAsia" w:hAnsiTheme="majorHAnsi" w:cstheme="majorBidi"/>
      <w:b/>
      <w:bCs/>
      <w:noProof/>
      <w:color w:val="5B9BD5" w:themeColor="accent1"/>
      <w:sz w:val="24"/>
      <w:szCs w:val="24"/>
      <w:lang w:val="ro-RO"/>
    </w:rPr>
  </w:style>
  <w:style w:type="character" w:customStyle="1" w:styleId="Titlu4Caracter">
    <w:name w:val="Titlu 4 Caracter"/>
    <w:aliases w:val=" Sub-Clause Sub-paragraph Caracter"/>
    <w:basedOn w:val="Fontdeparagrafimplicit"/>
    <w:link w:val="Titlu4"/>
    <w:rsid w:val="00A20ACF"/>
    <w:rPr>
      <w:rFonts w:ascii="Baltica RR" w:eastAsia="Times New Roman" w:hAnsi="Baltica RR" w:cs="Times New Roman"/>
      <w:b/>
      <w:sz w:val="24"/>
      <w:szCs w:val="20"/>
      <w:lang w:val="ro-RO" w:eastAsia="ru-RU"/>
    </w:rPr>
  </w:style>
  <w:style w:type="character" w:customStyle="1" w:styleId="Titlu5Caracter">
    <w:name w:val="Titlu 5 Caracter"/>
    <w:basedOn w:val="Fontdeparagrafimplicit"/>
    <w:link w:val="Titlu5"/>
    <w:rsid w:val="00A20ACF"/>
    <w:rPr>
      <w:rFonts w:ascii="Times New Roman" w:eastAsia="Times New Roman" w:hAnsi="Times New Roman" w:cs="Times New Roman"/>
      <w:sz w:val="28"/>
      <w:szCs w:val="20"/>
      <w:lang w:val="ro-RO" w:eastAsia="ru-RU"/>
    </w:rPr>
  </w:style>
  <w:style w:type="character" w:customStyle="1" w:styleId="Titlu8Caracter">
    <w:name w:val="Titlu 8 Caracter"/>
    <w:basedOn w:val="Fontdeparagrafimplicit"/>
    <w:link w:val="Titlu8"/>
    <w:semiHidden/>
    <w:rsid w:val="00A20ACF"/>
    <w:rPr>
      <w:rFonts w:ascii="Calibri" w:eastAsia="Times New Roman" w:hAnsi="Calibri" w:cs="Times New Roman"/>
      <w:i/>
      <w:iCs/>
      <w:sz w:val="24"/>
      <w:szCs w:val="24"/>
      <w:lang w:val="ro-RO"/>
    </w:rPr>
  </w:style>
  <w:style w:type="character" w:customStyle="1" w:styleId="Titlu9Caracter">
    <w:name w:val="Titlu 9 Caracter"/>
    <w:basedOn w:val="Fontdeparagrafimplicit"/>
    <w:link w:val="Titlu9"/>
    <w:semiHidden/>
    <w:rsid w:val="00A20ACF"/>
    <w:rPr>
      <w:rFonts w:ascii="Cambria" w:eastAsia="Times New Roman" w:hAnsi="Cambria" w:cs="Times New Roman"/>
      <w:lang w:val="ro-RO"/>
    </w:rPr>
  </w:style>
  <w:style w:type="paragraph" w:styleId="Subsol">
    <w:name w:val="footer"/>
    <w:basedOn w:val="Normal"/>
    <w:link w:val="SubsolCaracter"/>
    <w:uiPriority w:val="99"/>
    <w:rsid w:val="00A20ACF"/>
    <w:pPr>
      <w:tabs>
        <w:tab w:val="center" w:pos="4536"/>
        <w:tab w:val="right" w:pos="9072"/>
      </w:tabs>
    </w:pPr>
  </w:style>
  <w:style w:type="character" w:customStyle="1" w:styleId="SubsolCaracter">
    <w:name w:val="Subsol Caracter"/>
    <w:basedOn w:val="Fontdeparagrafimplicit"/>
    <w:link w:val="Subsol"/>
    <w:uiPriority w:val="99"/>
    <w:rsid w:val="00A20ACF"/>
    <w:rPr>
      <w:rFonts w:ascii="Times New Roman" w:eastAsia="Times New Roman" w:hAnsi="Times New Roman" w:cs="Times New Roman"/>
      <w:noProof/>
      <w:sz w:val="24"/>
      <w:szCs w:val="24"/>
      <w:lang w:val="ro-RO"/>
    </w:rPr>
  </w:style>
  <w:style w:type="character" w:styleId="Numrdepagin">
    <w:name w:val="page number"/>
    <w:basedOn w:val="Fontdeparagrafimplicit"/>
    <w:rsid w:val="00A20ACF"/>
  </w:style>
  <w:style w:type="paragraph" w:styleId="Listparagraf">
    <w:name w:val="List Paragraph"/>
    <w:aliases w:val="HotarirePunct1"/>
    <w:basedOn w:val="Normal"/>
    <w:uiPriority w:val="34"/>
    <w:qFormat/>
    <w:rsid w:val="00A20ACF"/>
    <w:pPr>
      <w:numPr>
        <w:numId w:val="2"/>
      </w:numPr>
      <w:tabs>
        <w:tab w:val="left" w:pos="1134"/>
      </w:tabs>
      <w:jc w:val="both"/>
    </w:pPr>
    <w:rPr>
      <w:noProof w:val="0"/>
      <w:lang w:val="en-US"/>
    </w:rPr>
  </w:style>
  <w:style w:type="paragraph" w:styleId="Corptext">
    <w:name w:val="Body Text"/>
    <w:basedOn w:val="Normal"/>
    <w:link w:val="CorptextCaracter"/>
    <w:rsid w:val="00A20ACF"/>
    <w:rPr>
      <w:rFonts w:ascii="Baltica RR" w:hAnsi="Baltica RR"/>
      <w:noProof w:val="0"/>
      <w:szCs w:val="20"/>
    </w:rPr>
  </w:style>
  <w:style w:type="character" w:customStyle="1" w:styleId="CorptextCaracter">
    <w:name w:val="Corp text Caracter"/>
    <w:basedOn w:val="Fontdeparagrafimplicit"/>
    <w:link w:val="Corptext"/>
    <w:rsid w:val="00A20ACF"/>
    <w:rPr>
      <w:rFonts w:ascii="Baltica RR" w:eastAsia="Times New Roman" w:hAnsi="Baltica RR" w:cs="Times New Roman"/>
      <w:sz w:val="24"/>
      <w:szCs w:val="20"/>
      <w:lang w:val="ro-RO"/>
    </w:rPr>
  </w:style>
  <w:style w:type="paragraph" w:styleId="Antet">
    <w:name w:val="header"/>
    <w:basedOn w:val="Normal"/>
    <w:link w:val="AntetCaracter"/>
    <w:rsid w:val="00A20ACF"/>
    <w:pPr>
      <w:tabs>
        <w:tab w:val="center" w:pos="4703"/>
        <w:tab w:val="right" w:pos="9406"/>
      </w:tabs>
    </w:pPr>
    <w:rPr>
      <w:noProof w:val="0"/>
      <w:sz w:val="20"/>
      <w:szCs w:val="20"/>
      <w:lang w:val="ru-RU" w:eastAsia="ru-RU"/>
    </w:rPr>
  </w:style>
  <w:style w:type="character" w:customStyle="1" w:styleId="AntetCaracter">
    <w:name w:val="Antet Caracter"/>
    <w:basedOn w:val="Fontdeparagrafimplicit"/>
    <w:link w:val="Antet"/>
    <w:rsid w:val="00A20ACF"/>
    <w:rPr>
      <w:rFonts w:ascii="Times New Roman" w:eastAsia="Times New Roman" w:hAnsi="Times New Roman" w:cs="Times New Roman"/>
      <w:sz w:val="20"/>
      <w:szCs w:val="20"/>
      <w:lang w:val="ru-RU" w:eastAsia="ru-RU"/>
    </w:rPr>
  </w:style>
  <w:style w:type="paragraph" w:styleId="Subtitlu">
    <w:name w:val="Subtitle"/>
    <w:basedOn w:val="Normal"/>
    <w:link w:val="SubtitluCaracter"/>
    <w:qFormat/>
    <w:rsid w:val="00A20ACF"/>
    <w:pPr>
      <w:jc w:val="center"/>
    </w:pPr>
    <w:rPr>
      <w:b/>
      <w:noProof w:val="0"/>
      <w:sz w:val="32"/>
      <w:szCs w:val="20"/>
      <w:lang w:val="en-US" w:eastAsia="ru-RU"/>
    </w:rPr>
  </w:style>
  <w:style w:type="character" w:customStyle="1" w:styleId="SubtitluCaracter">
    <w:name w:val="Subtitlu Caracter"/>
    <w:basedOn w:val="Fontdeparagrafimplicit"/>
    <w:link w:val="Subtitlu"/>
    <w:rsid w:val="00A20ACF"/>
    <w:rPr>
      <w:rFonts w:ascii="Times New Roman" w:eastAsia="Times New Roman" w:hAnsi="Times New Roman" w:cs="Times New Roman"/>
      <w:b/>
      <w:sz w:val="32"/>
      <w:szCs w:val="20"/>
      <w:lang w:val="en-US" w:eastAsia="ru-RU"/>
    </w:rPr>
  </w:style>
  <w:style w:type="paragraph" w:styleId="Indentcorptext">
    <w:name w:val="Body Text Indent"/>
    <w:basedOn w:val="Normal"/>
    <w:link w:val="IndentcorptextCaracter"/>
    <w:rsid w:val="00A20ACF"/>
    <w:pPr>
      <w:ind w:firstLine="720"/>
      <w:jc w:val="both"/>
    </w:pPr>
    <w:rPr>
      <w:noProof w:val="0"/>
      <w:sz w:val="20"/>
      <w:szCs w:val="20"/>
      <w:lang w:eastAsia="ru-RU"/>
    </w:rPr>
  </w:style>
  <w:style w:type="character" w:customStyle="1" w:styleId="IndentcorptextCaracter">
    <w:name w:val="Indent corp text Caracter"/>
    <w:basedOn w:val="Fontdeparagrafimplicit"/>
    <w:link w:val="Indentcorptext"/>
    <w:rsid w:val="00A20ACF"/>
    <w:rPr>
      <w:rFonts w:ascii="Times New Roman" w:eastAsia="Times New Roman" w:hAnsi="Times New Roman" w:cs="Times New Roman"/>
      <w:sz w:val="20"/>
      <w:szCs w:val="20"/>
      <w:lang w:val="ro-RO" w:eastAsia="ru-RU"/>
    </w:rPr>
  </w:style>
  <w:style w:type="paragraph" w:styleId="Indentcorptext2">
    <w:name w:val="Body Text Indent 2"/>
    <w:basedOn w:val="Normal"/>
    <w:link w:val="Indentcorptext2Caracter"/>
    <w:rsid w:val="00A20ACF"/>
    <w:pPr>
      <w:ind w:firstLine="567"/>
    </w:pPr>
    <w:rPr>
      <w:rFonts w:ascii="Baltica RR" w:hAnsi="Baltica RR"/>
      <w:noProof w:val="0"/>
      <w:szCs w:val="20"/>
      <w:lang w:eastAsia="ru-RU"/>
    </w:rPr>
  </w:style>
  <w:style w:type="character" w:customStyle="1" w:styleId="Indentcorptext2Caracter">
    <w:name w:val="Indent corp text 2 Caracter"/>
    <w:basedOn w:val="Fontdeparagrafimplicit"/>
    <w:link w:val="Indentcorptext2"/>
    <w:rsid w:val="00A20ACF"/>
    <w:rPr>
      <w:rFonts w:ascii="Baltica RR" w:eastAsia="Times New Roman" w:hAnsi="Baltica RR" w:cs="Times New Roman"/>
      <w:sz w:val="24"/>
      <w:szCs w:val="20"/>
      <w:lang w:val="ro-RO" w:eastAsia="ru-RU"/>
    </w:rPr>
  </w:style>
  <w:style w:type="paragraph" w:styleId="Corptext2">
    <w:name w:val="Body Text 2"/>
    <w:basedOn w:val="Normal"/>
    <w:link w:val="Corptext2Caracter"/>
    <w:rsid w:val="00A20ACF"/>
    <w:pPr>
      <w:tabs>
        <w:tab w:val="left" w:pos="426"/>
      </w:tabs>
      <w:jc w:val="both"/>
    </w:pPr>
    <w:rPr>
      <w:rFonts w:ascii="Baltica RR" w:hAnsi="Baltica RR"/>
      <w:noProof w:val="0"/>
      <w:szCs w:val="20"/>
      <w:lang w:eastAsia="ru-RU"/>
    </w:rPr>
  </w:style>
  <w:style w:type="character" w:customStyle="1" w:styleId="Corptext2Caracter">
    <w:name w:val="Corp text 2 Caracter"/>
    <w:basedOn w:val="Fontdeparagrafimplicit"/>
    <w:link w:val="Corptext2"/>
    <w:rsid w:val="00A20ACF"/>
    <w:rPr>
      <w:rFonts w:ascii="Baltica RR" w:eastAsia="Times New Roman" w:hAnsi="Baltica RR" w:cs="Times New Roman"/>
      <w:sz w:val="24"/>
      <w:szCs w:val="20"/>
      <w:lang w:val="ro-RO" w:eastAsia="ru-RU"/>
    </w:rPr>
  </w:style>
  <w:style w:type="paragraph" w:styleId="TextnBalon">
    <w:name w:val="Balloon Text"/>
    <w:basedOn w:val="Normal"/>
    <w:link w:val="TextnBalonCaracter"/>
    <w:semiHidden/>
    <w:rsid w:val="00A20ACF"/>
    <w:rPr>
      <w:rFonts w:ascii="Tahoma" w:hAnsi="Tahoma" w:cs="Tahoma"/>
      <w:noProof w:val="0"/>
      <w:sz w:val="16"/>
      <w:szCs w:val="16"/>
      <w:lang w:val="ru-RU" w:eastAsia="ru-RU"/>
    </w:rPr>
  </w:style>
  <w:style w:type="character" w:customStyle="1" w:styleId="TextnBalonCaracter">
    <w:name w:val="Text în Balon Caracter"/>
    <w:basedOn w:val="Fontdeparagrafimplicit"/>
    <w:link w:val="TextnBalon"/>
    <w:semiHidden/>
    <w:rsid w:val="00A20ACF"/>
    <w:rPr>
      <w:rFonts w:ascii="Tahoma" w:eastAsia="Times New Roman" w:hAnsi="Tahoma" w:cs="Tahoma"/>
      <w:sz w:val="16"/>
      <w:szCs w:val="16"/>
      <w:lang w:val="ru-RU" w:eastAsia="ru-RU"/>
    </w:rPr>
  </w:style>
  <w:style w:type="table" w:styleId="Tabelgril">
    <w:name w:val="Table Grid"/>
    <w:basedOn w:val="Tabel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Indentcorptext3">
    <w:name w:val="Body Text Indent 3"/>
    <w:basedOn w:val="Normal"/>
    <w:link w:val="Indentcorptext3Caracter"/>
    <w:rsid w:val="00A20ACF"/>
    <w:pPr>
      <w:spacing w:after="120"/>
      <w:ind w:left="283"/>
    </w:pPr>
    <w:rPr>
      <w:noProof w:val="0"/>
      <w:sz w:val="16"/>
      <w:szCs w:val="16"/>
    </w:rPr>
  </w:style>
  <w:style w:type="character" w:customStyle="1" w:styleId="Indentcorptext3Caracter">
    <w:name w:val="Indent corp text 3 Caracter"/>
    <w:basedOn w:val="Fontdeparagrafimplicit"/>
    <w:link w:val="Indentcorptex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itlucuprins">
    <w:name w:val="TOC Heading"/>
    <w:basedOn w:val="Titlu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Cuprins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Cuprins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Cuprins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Textnotdesubsol">
    <w:name w:val="footnote text"/>
    <w:basedOn w:val="Normal"/>
    <w:link w:val="TextnotdesubsolCaracter"/>
    <w:rsid w:val="00A20ACF"/>
    <w:pPr>
      <w:jc w:val="both"/>
    </w:pPr>
    <w:rPr>
      <w:noProof w:val="0"/>
      <w:sz w:val="20"/>
      <w:szCs w:val="20"/>
      <w:lang w:val="en-US"/>
    </w:rPr>
  </w:style>
  <w:style w:type="character" w:customStyle="1" w:styleId="TextnotdesubsolCaracter">
    <w:name w:val="Text notă de subsol Caracter"/>
    <w:basedOn w:val="Fontdeparagrafimplicit"/>
    <w:link w:val="Textnotdesubsol"/>
    <w:rsid w:val="00A20ACF"/>
    <w:rPr>
      <w:rFonts w:ascii="Times New Roman" w:eastAsia="Times New Roman" w:hAnsi="Times New Roman" w:cs="Times New Roman"/>
      <w:sz w:val="20"/>
      <w:szCs w:val="20"/>
      <w:lang w:val="en-US"/>
    </w:rPr>
  </w:style>
  <w:style w:type="character" w:styleId="Referinnotdesubsol">
    <w:name w:val="footnote reference"/>
    <w:rsid w:val="00A20ACF"/>
    <w:rPr>
      <w:vertAlign w:val="superscript"/>
    </w:rPr>
  </w:style>
  <w:style w:type="character" w:styleId="Referincomentariu">
    <w:name w:val="annotation reference"/>
    <w:uiPriority w:val="99"/>
    <w:rsid w:val="00A20ACF"/>
    <w:rPr>
      <w:sz w:val="16"/>
      <w:szCs w:val="16"/>
    </w:rPr>
  </w:style>
  <w:style w:type="paragraph" w:styleId="Textcomentariu">
    <w:name w:val="annotation text"/>
    <w:basedOn w:val="Normal"/>
    <w:link w:val="TextcomentariuCaracter"/>
    <w:uiPriority w:val="99"/>
    <w:rsid w:val="00A20ACF"/>
    <w:rPr>
      <w:noProof w:val="0"/>
      <w:sz w:val="20"/>
      <w:szCs w:val="20"/>
      <w:lang w:val="ru-RU" w:eastAsia="ru-RU"/>
    </w:rPr>
  </w:style>
  <w:style w:type="character" w:customStyle="1" w:styleId="TextcomentariuCaracter">
    <w:name w:val="Text comentariu Caracter"/>
    <w:basedOn w:val="Fontdeparagrafimplicit"/>
    <w:link w:val="Textcomentariu"/>
    <w:uiPriority w:val="99"/>
    <w:rsid w:val="00A20ACF"/>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rsid w:val="00A20ACF"/>
    <w:rPr>
      <w:b/>
      <w:bCs/>
    </w:rPr>
  </w:style>
  <w:style w:type="character" w:customStyle="1" w:styleId="SubiectComentariuCaracter">
    <w:name w:val="Subiect Comentariu Caracter"/>
    <w:basedOn w:val="TextcomentariuCaracter"/>
    <w:link w:val="SubiectComentariu"/>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Titlu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Cuprins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Cuprins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Cuprins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Cuprins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Cuprins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Cuprins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PreformatatHTML">
    <w:name w:val="HTML Preformatted"/>
    <w:basedOn w:val="Normal"/>
    <w:link w:val="PreformatatHTMLCaracter"/>
    <w:uiPriority w:val="99"/>
    <w:semiHidden/>
    <w:unhideWhenUsed/>
    <w:rsid w:val="00A20ACF"/>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Legend">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Robust">
    <w:name w:val="Strong"/>
    <w:basedOn w:val="Fontdeparagrafimplicit"/>
    <w:uiPriority w:val="22"/>
    <w:qFormat/>
    <w:rsid w:val="00EC7F38"/>
    <w:rPr>
      <w:b/>
      <w:bCs/>
    </w:rPr>
  </w:style>
  <w:style w:type="paragraph" w:styleId="Revizuire">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elNormal"/>
    <w:next w:val="Tabelgril"/>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Normal"/>
    <w:next w:val="Tabelgril"/>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Normal"/>
    <w:next w:val="Tabelgril"/>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elNormal"/>
    <w:next w:val="Tabelgril"/>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substituent">
    <w:name w:val="Placeholder Text"/>
    <w:basedOn w:val="Fontdeparagrafimplici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Normal"/>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Normal"/>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customStyle="1" w:styleId="Text1">
    <w:name w:val="Text 1"/>
    <w:basedOn w:val="Normal"/>
    <w:link w:val="Text1Char"/>
    <w:rsid w:val="003B4268"/>
    <w:pPr>
      <w:spacing w:before="120" w:after="120"/>
      <w:ind w:left="850"/>
      <w:jc w:val="both"/>
    </w:pPr>
    <w:rPr>
      <w:noProof w:val="0"/>
      <w:lang w:val="en-GB" w:eastAsia="zh-CN"/>
    </w:rPr>
  </w:style>
  <w:style w:type="character" w:customStyle="1" w:styleId="Text1Char">
    <w:name w:val="Text 1 Char"/>
    <w:link w:val="Text1"/>
    <w:rsid w:val="003B4268"/>
    <w:rPr>
      <w:rFonts w:ascii="Times New Roman" w:eastAsia="Times New Roman" w:hAnsi="Times New Roman" w:cs="Times New Roman"/>
      <w:sz w:val="24"/>
      <w:szCs w:val="24"/>
      <w:lang w:eastAsia="zh-CN"/>
    </w:rPr>
  </w:style>
  <w:style w:type="paragraph" w:styleId="Titlu">
    <w:name w:val="Title"/>
    <w:basedOn w:val="Normal"/>
    <w:next w:val="Normal"/>
    <w:link w:val="TitluCaracter"/>
    <w:qFormat/>
    <w:rsid w:val="003B4268"/>
    <w:pPr>
      <w:spacing w:before="360" w:after="240"/>
      <w:outlineLvl w:val="0"/>
    </w:pPr>
    <w:rPr>
      <w:rFonts w:ascii="Times New Roman Bold" w:hAnsi="Times New Roman Bold"/>
      <w:b/>
      <w:bCs/>
      <w:smallCaps/>
      <w:noProof w:val="0"/>
      <w:kern w:val="28"/>
      <w:szCs w:val="32"/>
      <w:lang w:val="en-GB" w:eastAsia="en-GB"/>
    </w:rPr>
  </w:style>
  <w:style w:type="character" w:customStyle="1" w:styleId="TitluCaracter">
    <w:name w:val="Titlu Caracter"/>
    <w:basedOn w:val="Fontdeparagrafimplicit"/>
    <w:link w:val="Titlu"/>
    <w:rsid w:val="003B4268"/>
    <w:rPr>
      <w:rFonts w:ascii="Times New Roman Bold" w:eastAsia="Times New Roman" w:hAnsi="Times New Roman Bold" w:cs="Times New Roman"/>
      <w:b/>
      <w:bCs/>
      <w:smallCaps/>
      <w:kern w:val="28"/>
      <w:sz w:val="24"/>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DC75C-7660-4C26-AB10-87BB4F35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3957</Words>
  <Characters>22953</Characters>
  <Application>Microsoft Office Word</Application>
  <DocSecurity>0</DocSecurity>
  <Lines>191</Lines>
  <Paragraphs>53</Paragraphs>
  <ScaleCrop>false</ScaleCrop>
  <HeadingPairs>
    <vt:vector size="8" baseType="variant">
      <vt:variant>
        <vt:lpstr>Titlu</vt:lpstr>
      </vt:variant>
      <vt:variant>
        <vt:i4>1</vt:i4>
      </vt:variant>
      <vt:variant>
        <vt:lpstr>Название</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Lenovo</cp:lastModifiedBy>
  <cp:revision>45</cp:revision>
  <cp:lastPrinted>2026-05-07T06:27:00Z</cp:lastPrinted>
  <dcterms:created xsi:type="dcterms:W3CDTF">2021-06-14T10:00:00Z</dcterms:created>
  <dcterms:modified xsi:type="dcterms:W3CDTF">2026-05-07T06:27:00Z</dcterms:modified>
</cp:coreProperties>
</file>