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16ADC" w14:textId="48EDF018" w:rsidR="00BA7FF4" w:rsidRDefault="00BA7FF4" w:rsidP="00BA7FF4">
      <w:pPr>
        <w:jc w:val="right"/>
        <w:rPr>
          <w:noProof w:val="0"/>
        </w:rPr>
      </w:pPr>
      <w:bookmarkStart w:id="0" w:name="_Toc449692095"/>
      <w:r w:rsidRPr="00FF430B">
        <w:rPr>
          <w:noProof w:val="0"/>
        </w:rPr>
        <w:t>Anexa nr.</w:t>
      </w:r>
      <w:r w:rsidR="00FF430B">
        <w:rPr>
          <w:noProof w:val="0"/>
        </w:rPr>
        <w:t xml:space="preserve"> </w:t>
      </w:r>
      <w:r w:rsidR="00A43070">
        <w:rPr>
          <w:noProof w:val="0"/>
        </w:rPr>
        <w:t>1</w:t>
      </w:r>
    </w:p>
    <w:p w14:paraId="6B20A507" w14:textId="77777777" w:rsidR="00747554" w:rsidRPr="00FF430B" w:rsidRDefault="00747554" w:rsidP="00BA7FF4">
      <w:pPr>
        <w:jc w:val="right"/>
        <w:rPr>
          <w:noProof w:val="0"/>
          <w:sz w:val="22"/>
          <w:szCs w:val="22"/>
        </w:rPr>
      </w:pPr>
    </w:p>
    <w:p w14:paraId="6890698F" w14:textId="77777777" w:rsidR="00B65C93" w:rsidRPr="00FF430B" w:rsidRDefault="00B65C93" w:rsidP="00B322B4">
      <w:pPr>
        <w:pStyle w:val="Style3"/>
        <w:tabs>
          <w:tab w:val="left" w:pos="567"/>
        </w:tabs>
        <w:spacing w:before="0" w:beforeAutospacing="0" w:after="0"/>
        <w:ind w:left="0" w:firstLine="0"/>
        <w:jc w:val="center"/>
        <w:rPr>
          <w:rFonts w:eastAsia="PMingLiU"/>
          <w:lang w:eastAsia="zh-CN"/>
        </w:rPr>
      </w:pPr>
    </w:p>
    <w:p w14:paraId="072E73FC" w14:textId="77777777" w:rsidR="00F5261B" w:rsidRPr="00FF430B" w:rsidRDefault="00F5261B" w:rsidP="00F5261B">
      <w:pPr>
        <w:pStyle w:val="Corptext"/>
        <w:tabs>
          <w:tab w:val="left" w:pos="567"/>
        </w:tabs>
        <w:rPr>
          <w:rFonts w:asciiTheme="majorHAnsi" w:hAnsiTheme="majorHAnsi" w:cstheme="majorHAnsi"/>
          <w:b/>
          <w:szCs w:val="24"/>
        </w:rPr>
      </w:pPr>
      <w:bookmarkStart w:id="1" w:name="_Toc449692096"/>
      <w:bookmarkEnd w:id="0"/>
    </w:p>
    <w:p w14:paraId="6FC1A952" w14:textId="77777777" w:rsidR="00A43070" w:rsidRPr="008B330F" w:rsidRDefault="00A43070" w:rsidP="00A43070">
      <w:pPr>
        <w:pStyle w:val="Corptext"/>
        <w:tabs>
          <w:tab w:val="left" w:pos="567"/>
        </w:tabs>
        <w:jc w:val="center"/>
        <w:rPr>
          <w:rFonts w:ascii="Times New Roman" w:hAnsi="Times New Roman"/>
          <w:sz w:val="28"/>
          <w:szCs w:val="28"/>
        </w:rPr>
      </w:pPr>
      <w:r>
        <w:rPr>
          <w:rFonts w:ascii="Times New Roman" w:hAnsi="Times New Roman"/>
          <w:b/>
          <w:sz w:val="28"/>
          <w:szCs w:val="28"/>
        </w:rPr>
        <w:t>SCRISOARE DE ÎNAINTARE A OFERTEI</w:t>
      </w:r>
    </w:p>
    <w:p w14:paraId="36B6CEFB" w14:textId="77777777" w:rsidR="00F5261B" w:rsidRPr="00FF430B" w:rsidRDefault="00F5261B" w:rsidP="00F5261B">
      <w:pPr>
        <w:pStyle w:val="Corptext"/>
        <w:tabs>
          <w:tab w:val="left" w:pos="-142"/>
        </w:tabs>
        <w:spacing w:before="240"/>
        <w:jc w:val="center"/>
        <w:rPr>
          <w:rFonts w:asciiTheme="majorHAnsi" w:hAnsiTheme="majorHAnsi" w:cstheme="majorHAnsi"/>
          <w:szCs w:val="24"/>
        </w:rPr>
      </w:pPr>
    </w:p>
    <w:p w14:paraId="1E2F3F03" w14:textId="77777777" w:rsidR="00F5261B" w:rsidRPr="00FF430B" w:rsidRDefault="00F5261B" w:rsidP="00F5261B">
      <w:pPr>
        <w:pStyle w:val="Corptext"/>
        <w:tabs>
          <w:tab w:val="left" w:pos="-142"/>
        </w:tabs>
        <w:spacing w:before="240"/>
        <w:jc w:val="center"/>
        <w:rPr>
          <w:rFonts w:ascii="Times New Roman" w:hAnsi="Times New Roman"/>
          <w:szCs w:val="24"/>
        </w:rPr>
      </w:pPr>
      <w:r w:rsidRPr="00FF430B">
        <w:rPr>
          <w:rFonts w:ascii="Times New Roman" w:hAnsi="Times New Roman"/>
          <w:szCs w:val="24"/>
        </w:rPr>
        <w:t>Către_________________________________________________________________________</w:t>
      </w:r>
      <w:r w:rsidRPr="00FF430B">
        <w:rPr>
          <w:rFonts w:ascii="Times New Roman" w:hAnsi="Times New Roman"/>
          <w:szCs w:val="24"/>
        </w:rPr>
        <w:softHyphen/>
      </w:r>
      <w:r w:rsidRPr="00FF430B">
        <w:rPr>
          <w:rFonts w:ascii="Times New Roman" w:hAnsi="Times New Roman"/>
          <w:szCs w:val="24"/>
        </w:rPr>
        <w:softHyphen/>
      </w:r>
      <w:r w:rsidRPr="00FF430B">
        <w:rPr>
          <w:rFonts w:ascii="Times New Roman" w:hAnsi="Times New Roman"/>
          <w:szCs w:val="24"/>
        </w:rPr>
        <w:softHyphen/>
        <w:t xml:space="preserve">                                                      (denumirea </w:t>
      </w:r>
      <w:proofErr w:type="spellStart"/>
      <w:r w:rsidRPr="00FF430B">
        <w:rPr>
          <w:rFonts w:ascii="Times New Roman" w:hAnsi="Times New Roman"/>
          <w:szCs w:val="24"/>
        </w:rPr>
        <w:t>autorităţii</w:t>
      </w:r>
      <w:proofErr w:type="spellEnd"/>
      <w:r w:rsidRPr="00FF430B">
        <w:rPr>
          <w:rFonts w:ascii="Times New Roman" w:hAnsi="Times New Roman"/>
          <w:szCs w:val="24"/>
        </w:rPr>
        <w:t xml:space="preserve"> contractante şi adresa completă)</w:t>
      </w:r>
    </w:p>
    <w:p w14:paraId="1591290A" w14:textId="77777777" w:rsidR="00F5261B" w:rsidRPr="00FF430B" w:rsidRDefault="00F5261B" w:rsidP="00F5261B">
      <w:pPr>
        <w:pStyle w:val="Corptext"/>
        <w:tabs>
          <w:tab w:val="left" w:pos="567"/>
        </w:tabs>
        <w:spacing w:line="360" w:lineRule="auto"/>
        <w:jc w:val="both"/>
        <w:rPr>
          <w:rFonts w:ascii="Times New Roman" w:hAnsi="Times New Roman"/>
          <w:szCs w:val="24"/>
        </w:rPr>
      </w:pPr>
    </w:p>
    <w:p w14:paraId="7CE01B07" w14:textId="77777777" w:rsidR="00F5261B" w:rsidRPr="00FF430B" w:rsidRDefault="00F5261B" w:rsidP="00F5261B">
      <w:pPr>
        <w:pStyle w:val="Corptext"/>
        <w:tabs>
          <w:tab w:val="left" w:pos="567"/>
        </w:tabs>
        <w:spacing w:line="360" w:lineRule="auto"/>
        <w:jc w:val="both"/>
        <w:rPr>
          <w:rFonts w:ascii="Times New Roman" w:hAnsi="Times New Roman"/>
          <w:szCs w:val="24"/>
        </w:rPr>
      </w:pPr>
      <w:proofErr w:type="spellStart"/>
      <w:r w:rsidRPr="00FF430B">
        <w:rPr>
          <w:rFonts w:ascii="Times New Roman" w:hAnsi="Times New Roman"/>
          <w:b/>
          <w:szCs w:val="24"/>
        </w:rPr>
        <w:t>Stimaţi</w:t>
      </w:r>
      <w:proofErr w:type="spellEnd"/>
      <w:r w:rsidRPr="00FF430B">
        <w:rPr>
          <w:rFonts w:ascii="Times New Roman" w:hAnsi="Times New Roman"/>
          <w:b/>
          <w:szCs w:val="24"/>
        </w:rPr>
        <w:t xml:space="preserve"> domni</w:t>
      </w:r>
      <w:r w:rsidRPr="00FF430B">
        <w:rPr>
          <w:rFonts w:ascii="Times New Roman" w:hAnsi="Times New Roman"/>
          <w:szCs w:val="24"/>
        </w:rPr>
        <w:t>,</w:t>
      </w:r>
    </w:p>
    <w:p w14:paraId="3C79D6CD" w14:textId="58DCC884" w:rsidR="00F5261B" w:rsidRPr="00FF430B" w:rsidRDefault="00F5261B" w:rsidP="00F5261B">
      <w:pPr>
        <w:pStyle w:val="Corptext"/>
        <w:tabs>
          <w:tab w:val="left" w:pos="567"/>
        </w:tabs>
        <w:spacing w:line="360" w:lineRule="auto"/>
        <w:jc w:val="both"/>
        <w:rPr>
          <w:rFonts w:ascii="Times New Roman" w:hAnsi="Times New Roman"/>
          <w:szCs w:val="24"/>
        </w:rPr>
      </w:pPr>
      <w:r w:rsidRPr="00FF430B">
        <w:rPr>
          <w:rFonts w:ascii="Times New Roman" w:hAnsi="Times New Roman"/>
          <w:szCs w:val="24"/>
        </w:rPr>
        <w:t xml:space="preserve">Ca urmare a anunțului/invitației de participare apărut în Buletinul </w:t>
      </w:r>
      <w:r w:rsidR="007E463D" w:rsidRPr="00FF430B">
        <w:rPr>
          <w:rFonts w:ascii="Times New Roman" w:hAnsi="Times New Roman"/>
          <w:szCs w:val="24"/>
        </w:rPr>
        <w:t>a</w:t>
      </w:r>
      <w:r w:rsidRPr="00FF430B">
        <w:rPr>
          <w:rFonts w:ascii="Times New Roman" w:hAnsi="Times New Roman"/>
          <w:szCs w:val="24"/>
        </w:rPr>
        <w:t xml:space="preserve">chizițiilor </w:t>
      </w:r>
      <w:r w:rsidR="007E463D" w:rsidRPr="00FF430B">
        <w:rPr>
          <w:rFonts w:ascii="Times New Roman" w:hAnsi="Times New Roman"/>
          <w:szCs w:val="24"/>
        </w:rPr>
        <w:t>p</w:t>
      </w:r>
      <w:r w:rsidRPr="00FF430B">
        <w:rPr>
          <w:rFonts w:ascii="Times New Roman" w:hAnsi="Times New Roman"/>
          <w:szCs w:val="24"/>
        </w:rPr>
        <w:t xml:space="preserve">ublice,  nr. . </w:t>
      </w:r>
      <w:r w:rsidR="00A43070">
        <w:rPr>
          <w:rFonts w:ascii="Times New Roman" w:hAnsi="Times New Roman"/>
          <w:szCs w:val="24"/>
        </w:rPr>
        <w:t xml:space="preserve">. . . . . . </w:t>
      </w:r>
      <w:r w:rsidRPr="00FF430B">
        <w:rPr>
          <w:rFonts w:ascii="Times New Roman" w:hAnsi="Times New Roman"/>
          <w:szCs w:val="24"/>
        </w:rPr>
        <w:t xml:space="preserve"> din . . . . . . . . . . . . . . (ziua/luna/anul),  privind aplicarea procedurii pentru atribuirea contractului</w:t>
      </w:r>
      <w:r w:rsidR="00A43070">
        <w:rPr>
          <w:rFonts w:ascii="Times New Roman" w:hAnsi="Times New Roman"/>
          <w:szCs w:val="24"/>
        </w:rPr>
        <w:t xml:space="preserve"> de achiziționare a</w:t>
      </w:r>
      <w:r w:rsidR="005E7C00">
        <w:rPr>
          <w:rFonts w:ascii="Times New Roman" w:hAnsi="Times New Roman"/>
          <w:szCs w:val="24"/>
        </w:rPr>
        <w:t xml:space="preserve"> </w:t>
      </w:r>
      <w:bookmarkStart w:id="2" w:name="_Hlk213144490"/>
      <w:r w:rsidR="009C2982" w:rsidRPr="009C2982">
        <w:rPr>
          <w:rFonts w:ascii="Times New Roman" w:hAnsi="Times New Roman"/>
          <w:b/>
          <w:bCs/>
          <w:i/>
          <w:iCs/>
          <w:szCs w:val="24"/>
        </w:rPr>
        <w:t xml:space="preserve">Echipamente și utilaj </w:t>
      </w:r>
      <w:r w:rsidR="008D5E78" w:rsidRPr="008D5E78">
        <w:rPr>
          <w:rFonts w:ascii="Times New Roman" w:hAnsi="Times New Roman"/>
          <w:b/>
          <w:bCs/>
          <w:i/>
          <w:iCs/>
          <w:szCs w:val="24"/>
        </w:rPr>
        <w:t>pentru dotarea sală de expoziție din cadrul Muzeului de Istorie și Etnografie din municipiul Ungheni</w:t>
      </w:r>
      <w:r w:rsidRPr="00FF430B">
        <w:rPr>
          <w:rFonts w:ascii="Times New Roman" w:hAnsi="Times New Roman"/>
          <w:szCs w:val="24"/>
        </w:rPr>
        <w:t xml:space="preserve">, </w:t>
      </w:r>
      <w:r w:rsidR="005E7C00" w:rsidRPr="005E7C00">
        <w:rPr>
          <w:rFonts w:ascii="Times New Roman" w:hAnsi="Times New Roman"/>
          <w:szCs w:val="24"/>
        </w:rPr>
        <w:t>care urmează a fi procurate în cadrul proiectului ”</w:t>
      </w:r>
      <w:bookmarkEnd w:id="2"/>
      <w:r w:rsidR="009C2982" w:rsidRPr="009C2982">
        <w:rPr>
          <w:rFonts w:ascii="Times New Roman" w:hAnsi="Times New Roman"/>
          <w:i/>
          <w:iCs/>
          <w:szCs w:val="24"/>
        </w:rPr>
        <w:t xml:space="preserve">Porți pentru integrarea durabilă a culturii din Valea Prutului Mijlociu în traseele turistice europene” / ROMD00219, finanțat de Uniunea Europeană prin Programul </w:t>
      </w:r>
      <w:proofErr w:type="spellStart"/>
      <w:r w:rsidR="009C2982" w:rsidRPr="009C2982">
        <w:rPr>
          <w:rFonts w:ascii="Times New Roman" w:hAnsi="Times New Roman"/>
          <w:i/>
          <w:iCs/>
          <w:szCs w:val="24"/>
        </w:rPr>
        <w:t>Interreg</w:t>
      </w:r>
      <w:proofErr w:type="spellEnd"/>
      <w:r w:rsidR="009C2982" w:rsidRPr="009C2982">
        <w:rPr>
          <w:rFonts w:ascii="Times New Roman" w:hAnsi="Times New Roman"/>
          <w:i/>
          <w:iCs/>
          <w:szCs w:val="24"/>
        </w:rPr>
        <w:t xml:space="preserve"> NEXT România – Republica Moldova 2021-2027</w:t>
      </w:r>
      <w:r w:rsidR="005E7C00">
        <w:rPr>
          <w:rFonts w:ascii="Times New Roman" w:hAnsi="Times New Roman"/>
          <w:szCs w:val="24"/>
        </w:rPr>
        <w:t>,</w:t>
      </w:r>
      <w:r w:rsidRPr="00FF430B">
        <w:rPr>
          <w:rFonts w:ascii="Times New Roman" w:hAnsi="Times New Roman"/>
          <w:szCs w:val="24"/>
        </w:rPr>
        <w:t xml:space="preserve"> noi . . . . . . . . . . . . . . . . . . . . . . (denumirea/numele ofertantului</w:t>
      </w:r>
      <w:r w:rsidR="00FB1667" w:rsidRPr="00FF430B">
        <w:rPr>
          <w:rFonts w:ascii="Times New Roman" w:hAnsi="Times New Roman"/>
          <w:szCs w:val="24"/>
        </w:rPr>
        <w:t>/candidatului</w:t>
      </w:r>
      <w:r w:rsidRPr="00FF430B">
        <w:rPr>
          <w:rFonts w:ascii="Times New Roman" w:hAnsi="Times New Roman"/>
          <w:szCs w:val="24"/>
        </w:rPr>
        <w:t>)</w:t>
      </w:r>
      <w:r w:rsidRPr="00FF430B">
        <w:rPr>
          <w:rFonts w:ascii="Times New Roman" w:hAnsi="Times New Roman"/>
        </w:rPr>
        <w:t xml:space="preserve">, </w:t>
      </w:r>
      <w:r w:rsidRPr="00FF430B">
        <w:rPr>
          <w:rFonts w:ascii="Times New Roman" w:hAnsi="Times New Roman"/>
          <w:szCs w:val="24"/>
        </w:rPr>
        <w:t xml:space="preserve">am luat cunoștință de condițiile și </w:t>
      </w:r>
      <w:r w:rsidR="00F24A96" w:rsidRPr="00FF430B">
        <w:rPr>
          <w:rFonts w:ascii="Times New Roman" w:hAnsi="Times New Roman"/>
          <w:szCs w:val="24"/>
        </w:rPr>
        <w:t xml:space="preserve">de </w:t>
      </w:r>
      <w:r w:rsidRPr="00FF430B">
        <w:rPr>
          <w:rFonts w:ascii="Times New Roman" w:hAnsi="Times New Roman"/>
          <w:szCs w:val="24"/>
        </w:rPr>
        <w:t xml:space="preserve">cerințele expuse în </w:t>
      </w:r>
      <w:r w:rsidR="005E7C00">
        <w:rPr>
          <w:rFonts w:ascii="Times New Roman" w:hAnsi="Times New Roman"/>
          <w:szCs w:val="24"/>
        </w:rPr>
        <w:t>caietul de sarcini</w:t>
      </w:r>
      <w:r w:rsidRPr="00FF430B">
        <w:rPr>
          <w:rFonts w:ascii="Times New Roman" w:hAnsi="Times New Roman"/>
          <w:szCs w:val="24"/>
        </w:rPr>
        <w:t xml:space="preserve"> și </w:t>
      </w:r>
      <w:r w:rsidR="001B1E45" w:rsidRPr="00FF430B">
        <w:rPr>
          <w:rFonts w:ascii="Times New Roman" w:hAnsi="Times New Roman"/>
          <w:szCs w:val="24"/>
        </w:rPr>
        <w:t xml:space="preserve">ne </w:t>
      </w:r>
      <w:r w:rsidRPr="00FF430B">
        <w:rPr>
          <w:rFonts w:ascii="Times New Roman" w:hAnsi="Times New Roman"/>
        </w:rPr>
        <w:t>exprimăm</w:t>
      </w:r>
      <w:r w:rsidR="001B1E45" w:rsidRPr="00FF430B">
        <w:rPr>
          <w:rFonts w:ascii="Times New Roman" w:hAnsi="Times New Roman"/>
        </w:rPr>
        <w:t>,</w:t>
      </w:r>
      <w:r w:rsidRPr="00FF430B">
        <w:rPr>
          <w:rFonts w:ascii="Times New Roman" w:hAnsi="Times New Roman"/>
        </w:rPr>
        <w:t xml:space="preserve">  prin prezenta</w:t>
      </w:r>
      <w:r w:rsidR="001B1E45" w:rsidRPr="00FF430B">
        <w:rPr>
          <w:rFonts w:ascii="Times New Roman" w:hAnsi="Times New Roman"/>
        </w:rPr>
        <w:t>,</w:t>
      </w:r>
      <w:r w:rsidRPr="00FF430B">
        <w:rPr>
          <w:rFonts w:ascii="Times New Roman" w:hAnsi="Times New Roman"/>
        </w:rPr>
        <w:t xml:space="preserve">  interesul de a participa, în calitate de ofertant/candidat, </w:t>
      </w:r>
      <w:r w:rsidRPr="00FF430B">
        <w:rPr>
          <w:rFonts w:ascii="Times New Roman" w:hAnsi="Times New Roman"/>
          <w:szCs w:val="24"/>
        </w:rPr>
        <w:t xml:space="preserve"> </w:t>
      </w:r>
      <w:proofErr w:type="spellStart"/>
      <w:r w:rsidRPr="00FF430B">
        <w:rPr>
          <w:rFonts w:ascii="Times New Roman" w:hAnsi="Times New Roman"/>
          <w:szCs w:val="24"/>
        </w:rPr>
        <w:t>neav</w:t>
      </w:r>
      <w:r w:rsidR="009C1502" w:rsidRPr="00FF430B">
        <w:rPr>
          <w:rFonts w:ascii="Times New Roman" w:hAnsi="Times New Roman"/>
          <w:szCs w:val="24"/>
        </w:rPr>
        <w:t>î</w:t>
      </w:r>
      <w:r w:rsidRPr="00FF430B">
        <w:rPr>
          <w:rFonts w:ascii="Times New Roman" w:hAnsi="Times New Roman"/>
          <w:szCs w:val="24"/>
        </w:rPr>
        <w:t>nd</w:t>
      </w:r>
      <w:proofErr w:type="spellEnd"/>
      <w:r w:rsidRPr="00FF430B">
        <w:rPr>
          <w:rFonts w:ascii="Times New Roman" w:hAnsi="Times New Roman"/>
          <w:szCs w:val="24"/>
        </w:rPr>
        <w:t xml:space="preserve"> obiecții la </w:t>
      </w:r>
      <w:r w:rsidR="005E7C00">
        <w:rPr>
          <w:rFonts w:ascii="Times New Roman" w:hAnsi="Times New Roman"/>
          <w:szCs w:val="24"/>
        </w:rPr>
        <w:t>acesta</w:t>
      </w:r>
      <w:r w:rsidRPr="00FF430B">
        <w:rPr>
          <w:rFonts w:ascii="Times New Roman" w:hAnsi="Times New Roman"/>
          <w:szCs w:val="24"/>
        </w:rPr>
        <w:t xml:space="preserve">. </w:t>
      </w:r>
    </w:p>
    <w:p w14:paraId="293248AC" w14:textId="77777777" w:rsidR="00E706C1" w:rsidRPr="00FF430B" w:rsidRDefault="00E706C1" w:rsidP="00F5261B">
      <w:pPr>
        <w:pStyle w:val="Corptext"/>
        <w:tabs>
          <w:tab w:val="left" w:pos="567"/>
        </w:tabs>
        <w:spacing w:line="360" w:lineRule="auto"/>
        <w:rPr>
          <w:rFonts w:ascii="Times New Roman" w:hAnsi="Times New Roman"/>
          <w:szCs w:val="24"/>
        </w:rPr>
      </w:pPr>
    </w:p>
    <w:p w14:paraId="091AABEE" w14:textId="77777777" w:rsidR="00F5261B" w:rsidRPr="00FF430B" w:rsidRDefault="00F5261B" w:rsidP="00F5261B">
      <w:pPr>
        <w:pStyle w:val="Corptext"/>
        <w:tabs>
          <w:tab w:val="left" w:pos="567"/>
        </w:tabs>
        <w:spacing w:line="360" w:lineRule="auto"/>
        <w:rPr>
          <w:rFonts w:ascii="Times New Roman" w:hAnsi="Times New Roman"/>
          <w:szCs w:val="24"/>
        </w:rPr>
      </w:pPr>
      <w:r w:rsidRPr="00FF430B">
        <w:rPr>
          <w:rFonts w:ascii="Times New Roman" w:hAnsi="Times New Roman"/>
          <w:szCs w:val="24"/>
        </w:rPr>
        <w:t>Data completării . . . . . . . . . . . . .</w:t>
      </w:r>
      <w:r w:rsidRPr="00FF430B">
        <w:rPr>
          <w:rFonts w:ascii="Times New Roman" w:hAnsi="Times New Roman"/>
          <w:szCs w:val="24"/>
        </w:rPr>
        <w:tab/>
        <w:t>Cu stimă,</w:t>
      </w:r>
    </w:p>
    <w:p w14:paraId="5F427AD6" w14:textId="77777777" w:rsidR="00F5261B" w:rsidRPr="00FF430B" w:rsidRDefault="00F5261B" w:rsidP="00F5261B">
      <w:pPr>
        <w:pStyle w:val="Corptext"/>
        <w:tabs>
          <w:tab w:val="left" w:pos="567"/>
        </w:tabs>
        <w:spacing w:line="360" w:lineRule="auto"/>
        <w:jc w:val="right"/>
        <w:rPr>
          <w:rFonts w:ascii="Times New Roman" w:hAnsi="Times New Roman"/>
          <w:szCs w:val="24"/>
        </w:rPr>
      </w:pPr>
      <w:r w:rsidRPr="00FF430B">
        <w:rPr>
          <w:rFonts w:ascii="Times New Roman" w:hAnsi="Times New Roman"/>
          <w:szCs w:val="24"/>
        </w:rPr>
        <w:t>Ofertant</w:t>
      </w:r>
      <w:r w:rsidR="00FB1667" w:rsidRPr="00FF430B">
        <w:rPr>
          <w:rFonts w:ascii="Times New Roman" w:hAnsi="Times New Roman"/>
          <w:szCs w:val="24"/>
        </w:rPr>
        <w:t>/candidat</w:t>
      </w:r>
    </w:p>
    <w:p w14:paraId="146F587C" w14:textId="77777777" w:rsidR="00F5261B" w:rsidRPr="00FF430B" w:rsidRDefault="00F5261B" w:rsidP="00F5261B">
      <w:pPr>
        <w:pStyle w:val="Corptext"/>
        <w:tabs>
          <w:tab w:val="left" w:pos="567"/>
        </w:tabs>
        <w:spacing w:line="360" w:lineRule="auto"/>
        <w:jc w:val="right"/>
        <w:rPr>
          <w:rFonts w:ascii="Times New Roman" w:hAnsi="Times New Roman"/>
          <w:szCs w:val="24"/>
        </w:rPr>
      </w:pPr>
      <w:r w:rsidRPr="00FF430B">
        <w:rPr>
          <w:rFonts w:ascii="Times New Roman" w:hAnsi="Times New Roman"/>
          <w:szCs w:val="24"/>
        </w:rPr>
        <w:t>. . . . . . . . . . . . . . . . . . . . . . . .</w:t>
      </w:r>
    </w:p>
    <w:p w14:paraId="0EA24060" w14:textId="77777777" w:rsidR="00F5261B" w:rsidRPr="00FF430B" w:rsidRDefault="00F5261B" w:rsidP="00F5261B">
      <w:pPr>
        <w:pStyle w:val="Corptext"/>
        <w:tabs>
          <w:tab w:val="left" w:pos="567"/>
        </w:tabs>
        <w:spacing w:line="360" w:lineRule="auto"/>
        <w:jc w:val="right"/>
        <w:rPr>
          <w:rFonts w:ascii="Times New Roman" w:hAnsi="Times New Roman"/>
          <w:szCs w:val="24"/>
        </w:rPr>
      </w:pPr>
      <w:r w:rsidRPr="00FF430B">
        <w:rPr>
          <w:rFonts w:ascii="Times New Roman" w:hAnsi="Times New Roman"/>
          <w:szCs w:val="24"/>
        </w:rPr>
        <w:t>(semnătura autorizată)</w:t>
      </w:r>
    </w:p>
    <w:p w14:paraId="018C669D" w14:textId="77777777" w:rsidR="00227348" w:rsidRPr="00FF430B" w:rsidRDefault="00227348" w:rsidP="00950D18">
      <w:pPr>
        <w:pStyle w:val="Corptext"/>
        <w:tabs>
          <w:tab w:val="left" w:pos="567"/>
        </w:tabs>
        <w:spacing w:line="360" w:lineRule="auto"/>
        <w:rPr>
          <w:rFonts w:ascii="Times New Roman" w:hAnsi="Times New Roman"/>
          <w:szCs w:val="24"/>
        </w:rPr>
      </w:pPr>
    </w:p>
    <w:p w14:paraId="0249504F" w14:textId="77777777" w:rsidR="0033109C" w:rsidRPr="00FF430B" w:rsidRDefault="0033109C" w:rsidP="00950D18">
      <w:pPr>
        <w:pStyle w:val="Corptext"/>
        <w:tabs>
          <w:tab w:val="left" w:pos="567"/>
        </w:tabs>
        <w:spacing w:line="360" w:lineRule="auto"/>
        <w:rPr>
          <w:rFonts w:ascii="Times New Roman" w:hAnsi="Times New Roman"/>
          <w:szCs w:val="24"/>
        </w:rPr>
      </w:pPr>
    </w:p>
    <w:p w14:paraId="519A8DD0" w14:textId="77777777" w:rsidR="00B65C93" w:rsidRPr="00FF430B" w:rsidRDefault="00B65C93" w:rsidP="00950D18">
      <w:pPr>
        <w:pStyle w:val="Corptext"/>
        <w:tabs>
          <w:tab w:val="left" w:pos="567"/>
        </w:tabs>
        <w:spacing w:line="360" w:lineRule="auto"/>
        <w:rPr>
          <w:rFonts w:ascii="Times New Roman" w:hAnsi="Times New Roman"/>
          <w:szCs w:val="24"/>
        </w:rPr>
      </w:pPr>
    </w:p>
    <w:p w14:paraId="313F42DC" w14:textId="77777777" w:rsidR="00B65C93" w:rsidRPr="00FF430B" w:rsidRDefault="00B65C93" w:rsidP="00950D18">
      <w:pPr>
        <w:pStyle w:val="Corptext"/>
        <w:tabs>
          <w:tab w:val="left" w:pos="567"/>
        </w:tabs>
        <w:spacing w:line="360" w:lineRule="auto"/>
        <w:rPr>
          <w:rFonts w:ascii="Times New Roman" w:hAnsi="Times New Roman"/>
          <w:szCs w:val="24"/>
        </w:rPr>
      </w:pPr>
    </w:p>
    <w:p w14:paraId="62F4B86D" w14:textId="77777777" w:rsidR="00B65C93" w:rsidRPr="00FF430B" w:rsidRDefault="00B65C93" w:rsidP="00950D18">
      <w:pPr>
        <w:pStyle w:val="Corptext"/>
        <w:tabs>
          <w:tab w:val="left" w:pos="567"/>
        </w:tabs>
        <w:spacing w:line="360" w:lineRule="auto"/>
        <w:rPr>
          <w:rFonts w:ascii="Times New Roman" w:hAnsi="Times New Roman"/>
          <w:szCs w:val="24"/>
        </w:rPr>
      </w:pPr>
    </w:p>
    <w:p w14:paraId="61542AE0" w14:textId="77777777" w:rsidR="00B65C93" w:rsidRPr="00FF430B" w:rsidRDefault="00B65C93" w:rsidP="00950D18">
      <w:pPr>
        <w:pStyle w:val="Corptext"/>
        <w:tabs>
          <w:tab w:val="left" w:pos="567"/>
        </w:tabs>
        <w:spacing w:line="360" w:lineRule="auto"/>
        <w:rPr>
          <w:rFonts w:ascii="Times New Roman" w:hAnsi="Times New Roman"/>
          <w:szCs w:val="24"/>
        </w:rPr>
      </w:pPr>
    </w:p>
    <w:p w14:paraId="74FDC82F" w14:textId="77777777" w:rsidR="00B65C93" w:rsidRPr="00FF430B" w:rsidRDefault="00B65C93" w:rsidP="00950D18">
      <w:pPr>
        <w:pStyle w:val="Corptext"/>
        <w:tabs>
          <w:tab w:val="left" w:pos="567"/>
        </w:tabs>
        <w:spacing w:line="360" w:lineRule="auto"/>
        <w:rPr>
          <w:rFonts w:ascii="Times New Roman" w:hAnsi="Times New Roman"/>
          <w:szCs w:val="24"/>
        </w:rPr>
      </w:pPr>
    </w:p>
    <w:p w14:paraId="46F5BA18" w14:textId="77777777" w:rsidR="00B65C93" w:rsidRPr="00FF430B" w:rsidRDefault="00B65C93" w:rsidP="00950D18">
      <w:pPr>
        <w:pStyle w:val="Corptext"/>
        <w:tabs>
          <w:tab w:val="left" w:pos="567"/>
        </w:tabs>
        <w:spacing w:line="360" w:lineRule="auto"/>
        <w:rPr>
          <w:rFonts w:ascii="Times New Roman" w:hAnsi="Times New Roman"/>
          <w:szCs w:val="24"/>
        </w:rPr>
      </w:pPr>
    </w:p>
    <w:p w14:paraId="5BF110D8" w14:textId="77777777" w:rsidR="00B65C93" w:rsidRPr="00FF430B" w:rsidRDefault="00B65C93" w:rsidP="00950D18">
      <w:pPr>
        <w:pStyle w:val="Corptext"/>
        <w:tabs>
          <w:tab w:val="left" w:pos="567"/>
        </w:tabs>
        <w:spacing w:line="360" w:lineRule="auto"/>
        <w:rPr>
          <w:rFonts w:ascii="Times New Roman" w:hAnsi="Times New Roman"/>
          <w:szCs w:val="24"/>
        </w:rPr>
      </w:pPr>
    </w:p>
    <w:p w14:paraId="4A201E69" w14:textId="77777777" w:rsidR="00B65C93" w:rsidRPr="00FF430B" w:rsidRDefault="00B65C93" w:rsidP="00950D18">
      <w:pPr>
        <w:pStyle w:val="Corptext"/>
        <w:tabs>
          <w:tab w:val="left" w:pos="567"/>
        </w:tabs>
        <w:spacing w:line="360" w:lineRule="auto"/>
        <w:rPr>
          <w:rFonts w:ascii="Times New Roman" w:hAnsi="Times New Roman"/>
          <w:szCs w:val="24"/>
        </w:rPr>
      </w:pPr>
    </w:p>
    <w:p w14:paraId="4D3B8A38" w14:textId="77777777" w:rsidR="00B65C93" w:rsidRPr="00FF430B" w:rsidRDefault="00B65C93" w:rsidP="00950D18">
      <w:pPr>
        <w:pStyle w:val="Corptext"/>
        <w:tabs>
          <w:tab w:val="left" w:pos="567"/>
        </w:tabs>
        <w:spacing w:line="360" w:lineRule="auto"/>
        <w:rPr>
          <w:rFonts w:ascii="Times New Roman" w:hAnsi="Times New Roman"/>
          <w:szCs w:val="24"/>
        </w:rPr>
      </w:pPr>
    </w:p>
    <w:p w14:paraId="00326BA7" w14:textId="77777777" w:rsidR="00B65C93" w:rsidRPr="00FF430B" w:rsidRDefault="00B65C93" w:rsidP="00950D18">
      <w:pPr>
        <w:pStyle w:val="Corptext"/>
        <w:tabs>
          <w:tab w:val="left" w:pos="567"/>
        </w:tabs>
        <w:spacing w:line="360" w:lineRule="auto"/>
        <w:rPr>
          <w:rFonts w:ascii="Times New Roman" w:hAnsi="Times New Roman"/>
          <w:szCs w:val="24"/>
        </w:rPr>
      </w:pPr>
    </w:p>
    <w:p w14:paraId="295888F6" w14:textId="77777777" w:rsidR="00B65C93" w:rsidRPr="00FF430B" w:rsidRDefault="00B65C93" w:rsidP="00950D18">
      <w:pPr>
        <w:pStyle w:val="Corptext"/>
        <w:tabs>
          <w:tab w:val="left" w:pos="567"/>
        </w:tabs>
        <w:spacing w:line="360" w:lineRule="auto"/>
        <w:rPr>
          <w:rFonts w:ascii="Times New Roman" w:hAnsi="Times New Roman"/>
          <w:szCs w:val="24"/>
        </w:rPr>
      </w:pPr>
    </w:p>
    <w:p w14:paraId="448B0E0D" w14:textId="77777777" w:rsidR="00B65C93" w:rsidRPr="00FF430B" w:rsidRDefault="00B65C93" w:rsidP="00950D18">
      <w:pPr>
        <w:pStyle w:val="Corptext"/>
        <w:tabs>
          <w:tab w:val="left" w:pos="567"/>
        </w:tabs>
        <w:spacing w:line="360" w:lineRule="auto"/>
        <w:rPr>
          <w:rFonts w:ascii="Times New Roman" w:hAnsi="Times New Roman"/>
          <w:szCs w:val="24"/>
        </w:rPr>
      </w:pPr>
    </w:p>
    <w:p w14:paraId="5064DF9B" w14:textId="77777777" w:rsidR="003D6CA8" w:rsidRPr="00FF430B" w:rsidRDefault="003D6CA8" w:rsidP="00950D18">
      <w:pPr>
        <w:pStyle w:val="Corptext"/>
        <w:tabs>
          <w:tab w:val="left" w:pos="567"/>
        </w:tabs>
        <w:spacing w:line="360" w:lineRule="auto"/>
        <w:rPr>
          <w:rFonts w:ascii="Times New Roman" w:hAnsi="Times New Roman"/>
          <w:szCs w:val="24"/>
        </w:rPr>
      </w:pPr>
    </w:p>
    <w:p w14:paraId="0BD05CB3" w14:textId="5E67F55A" w:rsidR="00BA7FF4" w:rsidRDefault="00BA7FF4" w:rsidP="00BA7FF4">
      <w:pPr>
        <w:jc w:val="right"/>
        <w:rPr>
          <w:noProof w:val="0"/>
        </w:rPr>
      </w:pPr>
      <w:r w:rsidRPr="00FF430B">
        <w:rPr>
          <w:noProof w:val="0"/>
        </w:rPr>
        <w:t>Anexa nr.</w:t>
      </w:r>
      <w:r w:rsidR="00FF430B">
        <w:rPr>
          <w:noProof w:val="0"/>
        </w:rPr>
        <w:t xml:space="preserve"> </w:t>
      </w:r>
      <w:r w:rsidR="005E7C00">
        <w:rPr>
          <w:noProof w:val="0"/>
        </w:rPr>
        <w:t>2</w:t>
      </w:r>
    </w:p>
    <w:p w14:paraId="553C689E" w14:textId="77777777" w:rsidR="00747554" w:rsidRPr="00FF430B" w:rsidRDefault="00747554" w:rsidP="00BA7FF4">
      <w:pPr>
        <w:jc w:val="right"/>
        <w:rPr>
          <w:noProof w:val="0"/>
          <w:sz w:val="22"/>
          <w:szCs w:val="22"/>
        </w:rPr>
      </w:pPr>
    </w:p>
    <w:p w14:paraId="5D407258" w14:textId="77777777" w:rsidR="00B65C93" w:rsidRPr="00FF430B" w:rsidRDefault="00B65C93" w:rsidP="00950D18">
      <w:pPr>
        <w:pStyle w:val="Corptext"/>
        <w:tabs>
          <w:tab w:val="left" w:pos="567"/>
        </w:tabs>
        <w:spacing w:line="360" w:lineRule="auto"/>
        <w:rPr>
          <w:rFonts w:ascii="Times New Roman" w:hAnsi="Times New Roman"/>
          <w:szCs w:val="24"/>
        </w:rPr>
      </w:pPr>
    </w:p>
    <w:p w14:paraId="0C6F6F17" w14:textId="77777777" w:rsidR="00BE49DD" w:rsidRPr="00FF430B" w:rsidRDefault="00BE49DD" w:rsidP="00950D18">
      <w:pPr>
        <w:pStyle w:val="Corptext"/>
        <w:tabs>
          <w:tab w:val="left" w:pos="567"/>
        </w:tabs>
        <w:spacing w:line="360" w:lineRule="auto"/>
        <w:rPr>
          <w:rFonts w:ascii="Times New Roman" w:hAnsi="Times New Roman"/>
          <w:szCs w:val="24"/>
        </w:rPr>
      </w:pPr>
    </w:p>
    <w:p w14:paraId="2A058605" w14:textId="77777777" w:rsidR="00BB1EC7" w:rsidRPr="00FF430B" w:rsidRDefault="00BB1EC7" w:rsidP="00BB1EC7">
      <w:pPr>
        <w:pStyle w:val="Titlu2"/>
        <w:tabs>
          <w:tab w:val="left" w:pos="567"/>
        </w:tabs>
        <w:spacing w:before="0"/>
        <w:jc w:val="center"/>
        <w:rPr>
          <w:rFonts w:ascii="Times New Roman" w:hAnsi="Times New Roman" w:cs="Times New Roman"/>
          <w:color w:val="auto"/>
          <w:sz w:val="24"/>
          <w:szCs w:val="24"/>
        </w:rPr>
      </w:pPr>
      <w:r w:rsidRPr="00FF430B">
        <w:rPr>
          <w:rFonts w:ascii="Times New Roman" w:hAnsi="Times New Roman" w:cs="Times New Roman"/>
          <w:color w:val="auto"/>
          <w:sz w:val="24"/>
          <w:szCs w:val="24"/>
        </w:rPr>
        <w:t>DECLARAŢIE</w:t>
      </w:r>
    </w:p>
    <w:p w14:paraId="30F33E4A" w14:textId="77777777" w:rsidR="003F2E01" w:rsidRPr="00FF430B" w:rsidRDefault="00BB1EC7" w:rsidP="00BB1EC7">
      <w:pPr>
        <w:pStyle w:val="Corptext"/>
        <w:tabs>
          <w:tab w:val="left" w:pos="567"/>
        </w:tabs>
        <w:spacing w:line="360" w:lineRule="auto"/>
        <w:jc w:val="center"/>
        <w:rPr>
          <w:rFonts w:ascii="Times New Roman" w:hAnsi="Times New Roman"/>
          <w:b/>
          <w:szCs w:val="24"/>
        </w:rPr>
      </w:pPr>
      <w:r w:rsidRPr="00FF430B">
        <w:rPr>
          <w:rFonts w:ascii="Times New Roman" w:hAnsi="Times New Roman"/>
          <w:b/>
          <w:szCs w:val="24"/>
        </w:rPr>
        <w:t>privind valabilitatea ofertei</w:t>
      </w:r>
    </w:p>
    <w:p w14:paraId="7EA979DE" w14:textId="77777777" w:rsidR="00BB1EC7" w:rsidRPr="00FF430B" w:rsidRDefault="00BB1EC7" w:rsidP="00950D18">
      <w:pPr>
        <w:pStyle w:val="Corptext"/>
        <w:tabs>
          <w:tab w:val="left" w:pos="567"/>
        </w:tabs>
        <w:spacing w:line="360" w:lineRule="auto"/>
        <w:rPr>
          <w:rFonts w:ascii="Times New Roman" w:hAnsi="Times New Roman"/>
          <w:szCs w:val="24"/>
        </w:rPr>
      </w:pPr>
    </w:p>
    <w:p w14:paraId="46B52372" w14:textId="77777777" w:rsidR="00211C74" w:rsidRPr="00FF430B" w:rsidRDefault="00211C74" w:rsidP="00211C74">
      <w:pPr>
        <w:pStyle w:val="Corptext"/>
        <w:tabs>
          <w:tab w:val="left" w:pos="-142"/>
        </w:tabs>
        <w:spacing w:before="240"/>
        <w:jc w:val="center"/>
        <w:rPr>
          <w:rFonts w:ascii="Times New Roman" w:hAnsi="Times New Roman"/>
          <w:szCs w:val="24"/>
        </w:rPr>
      </w:pPr>
      <w:r w:rsidRPr="00FF430B">
        <w:rPr>
          <w:rFonts w:ascii="Times New Roman" w:hAnsi="Times New Roman"/>
          <w:szCs w:val="24"/>
        </w:rPr>
        <w:t>Către_________________________________________________________________________</w:t>
      </w:r>
      <w:r w:rsidRPr="00FF430B">
        <w:rPr>
          <w:rFonts w:ascii="Times New Roman" w:hAnsi="Times New Roman"/>
          <w:szCs w:val="24"/>
        </w:rPr>
        <w:softHyphen/>
      </w:r>
      <w:r w:rsidRPr="00FF430B">
        <w:rPr>
          <w:rFonts w:ascii="Times New Roman" w:hAnsi="Times New Roman"/>
          <w:szCs w:val="24"/>
        </w:rPr>
        <w:softHyphen/>
      </w:r>
      <w:r w:rsidRPr="00FF430B">
        <w:rPr>
          <w:rFonts w:ascii="Times New Roman" w:hAnsi="Times New Roman"/>
          <w:szCs w:val="24"/>
        </w:rPr>
        <w:softHyphen/>
      </w:r>
      <w:r w:rsidRPr="00FF430B">
        <w:rPr>
          <w:rFonts w:ascii="Times New Roman" w:hAnsi="Times New Roman"/>
          <w:sz w:val="20"/>
        </w:rPr>
        <w:t>(</w:t>
      </w:r>
      <w:r w:rsidRPr="00FF430B">
        <w:rPr>
          <w:rFonts w:ascii="Times New Roman" w:hAnsi="Times New Roman"/>
          <w:i/>
          <w:sz w:val="20"/>
        </w:rPr>
        <w:t xml:space="preserve">denumirea </w:t>
      </w:r>
      <w:proofErr w:type="spellStart"/>
      <w:r w:rsidRPr="00FF430B">
        <w:rPr>
          <w:rFonts w:ascii="Times New Roman" w:hAnsi="Times New Roman"/>
          <w:i/>
          <w:sz w:val="20"/>
        </w:rPr>
        <w:t>autorităţii</w:t>
      </w:r>
      <w:proofErr w:type="spellEnd"/>
      <w:r w:rsidRPr="00FF430B">
        <w:rPr>
          <w:rFonts w:ascii="Times New Roman" w:hAnsi="Times New Roman"/>
          <w:i/>
          <w:sz w:val="20"/>
        </w:rPr>
        <w:t xml:space="preserve"> contractante </w:t>
      </w:r>
      <w:proofErr w:type="spellStart"/>
      <w:r w:rsidRPr="00FF430B">
        <w:rPr>
          <w:rFonts w:ascii="Times New Roman" w:hAnsi="Times New Roman"/>
          <w:i/>
          <w:sz w:val="20"/>
        </w:rPr>
        <w:t>şi</w:t>
      </w:r>
      <w:proofErr w:type="spellEnd"/>
      <w:r w:rsidRPr="00FF430B">
        <w:rPr>
          <w:rFonts w:ascii="Times New Roman" w:hAnsi="Times New Roman"/>
          <w:i/>
          <w:sz w:val="20"/>
        </w:rPr>
        <w:t xml:space="preserve"> adresa completă</w:t>
      </w:r>
      <w:r w:rsidRPr="00FF430B">
        <w:rPr>
          <w:rFonts w:ascii="Times New Roman" w:hAnsi="Times New Roman"/>
          <w:sz w:val="20"/>
        </w:rPr>
        <w:t>)</w:t>
      </w:r>
    </w:p>
    <w:p w14:paraId="2E1DB889" w14:textId="77777777" w:rsidR="00211C74" w:rsidRPr="00FF430B" w:rsidRDefault="00211C74" w:rsidP="00211C74">
      <w:pPr>
        <w:pStyle w:val="Corptext"/>
        <w:tabs>
          <w:tab w:val="left" w:pos="567"/>
        </w:tabs>
        <w:spacing w:line="360" w:lineRule="auto"/>
        <w:jc w:val="both"/>
        <w:rPr>
          <w:rFonts w:ascii="Times New Roman" w:hAnsi="Times New Roman"/>
          <w:szCs w:val="24"/>
        </w:rPr>
      </w:pPr>
    </w:p>
    <w:p w14:paraId="453D3DBB" w14:textId="77777777" w:rsidR="00211C74" w:rsidRPr="00FF430B" w:rsidRDefault="00211C74" w:rsidP="00211C74">
      <w:pPr>
        <w:pStyle w:val="Corptext"/>
        <w:tabs>
          <w:tab w:val="left" w:pos="567"/>
        </w:tabs>
        <w:spacing w:line="360" w:lineRule="auto"/>
        <w:jc w:val="both"/>
        <w:rPr>
          <w:rFonts w:ascii="Times New Roman" w:hAnsi="Times New Roman"/>
          <w:szCs w:val="24"/>
        </w:rPr>
      </w:pPr>
    </w:p>
    <w:p w14:paraId="5976003B" w14:textId="77777777" w:rsidR="00211C74" w:rsidRPr="00FF430B" w:rsidRDefault="00211C74" w:rsidP="00211C74">
      <w:pPr>
        <w:pStyle w:val="Corptext"/>
        <w:tabs>
          <w:tab w:val="left" w:pos="567"/>
        </w:tabs>
        <w:spacing w:line="360" w:lineRule="auto"/>
        <w:jc w:val="both"/>
        <w:rPr>
          <w:rFonts w:ascii="Times New Roman" w:hAnsi="Times New Roman"/>
          <w:szCs w:val="24"/>
        </w:rPr>
      </w:pPr>
      <w:proofErr w:type="spellStart"/>
      <w:r w:rsidRPr="00FF430B">
        <w:rPr>
          <w:rFonts w:ascii="Times New Roman" w:hAnsi="Times New Roman"/>
          <w:b/>
          <w:szCs w:val="24"/>
        </w:rPr>
        <w:t>Stimaţi</w:t>
      </w:r>
      <w:proofErr w:type="spellEnd"/>
      <w:r w:rsidRPr="00FF430B">
        <w:rPr>
          <w:rFonts w:ascii="Times New Roman" w:hAnsi="Times New Roman"/>
          <w:b/>
          <w:szCs w:val="24"/>
        </w:rPr>
        <w:t xml:space="preserve"> domni</w:t>
      </w:r>
      <w:r w:rsidRPr="00FF430B">
        <w:rPr>
          <w:rFonts w:ascii="Times New Roman" w:hAnsi="Times New Roman"/>
          <w:szCs w:val="24"/>
        </w:rPr>
        <w:t>,</w:t>
      </w:r>
    </w:p>
    <w:p w14:paraId="1EF3B459" w14:textId="77777777" w:rsidR="00BB1EC7" w:rsidRPr="00FF430B" w:rsidRDefault="00BB1EC7" w:rsidP="00950D18">
      <w:pPr>
        <w:pStyle w:val="Corptext"/>
        <w:tabs>
          <w:tab w:val="left" w:pos="567"/>
        </w:tabs>
        <w:spacing w:line="360" w:lineRule="auto"/>
        <w:rPr>
          <w:rFonts w:ascii="Times New Roman" w:hAnsi="Times New Roman"/>
          <w:szCs w:val="24"/>
        </w:rPr>
      </w:pPr>
    </w:p>
    <w:p w14:paraId="065A76CE" w14:textId="79C0C84E" w:rsidR="00211C74" w:rsidRPr="00FF430B" w:rsidRDefault="00211C74" w:rsidP="00211C74">
      <w:pPr>
        <w:shd w:val="clear" w:color="auto" w:fill="FFFFFF" w:themeFill="background1"/>
        <w:spacing w:before="120"/>
        <w:rPr>
          <w:b/>
          <w:noProof w:val="0"/>
          <w:lang w:eastAsia="ru-RU"/>
        </w:rPr>
      </w:pPr>
      <w:r w:rsidRPr="00FF430B">
        <w:rPr>
          <w:rFonts w:eastAsia="Calibri"/>
        </w:rPr>
        <w:t xml:space="preserve">    Ne angajăm să menț</w:t>
      </w:r>
      <w:r w:rsidR="00BB1EC7" w:rsidRPr="00FF430B">
        <w:rPr>
          <w:rFonts w:eastAsia="Calibri"/>
        </w:rPr>
        <w:t>inem ofert</w:t>
      </w:r>
      <w:r w:rsidRPr="00FF430B">
        <w:rPr>
          <w:rFonts w:eastAsia="Calibri"/>
        </w:rPr>
        <w:t>a</w:t>
      </w:r>
      <w:r w:rsidR="00BB1EC7" w:rsidRPr="00FF430B">
        <w:rPr>
          <w:rFonts w:eastAsia="Calibri"/>
        </w:rPr>
        <w:t xml:space="preserve"> valabil</w:t>
      </w:r>
      <w:r w:rsidRPr="00FF430B">
        <w:rPr>
          <w:rFonts w:eastAsia="Calibri"/>
        </w:rPr>
        <w:t>ă,</w:t>
      </w:r>
      <w:r w:rsidR="00E706C1" w:rsidRPr="00FF430B">
        <w:rPr>
          <w:rFonts w:eastAsia="Calibri"/>
        </w:rPr>
        <w:t xml:space="preserve"> </w:t>
      </w:r>
      <w:r w:rsidRPr="005E7C00">
        <w:rPr>
          <w:bCs/>
          <w:noProof w:val="0"/>
          <w:lang w:eastAsia="ru-RU"/>
        </w:rPr>
        <w:t>privind achiziționarea</w:t>
      </w:r>
      <w:r w:rsidRPr="00FF430B">
        <w:rPr>
          <w:b/>
          <w:noProof w:val="0"/>
          <w:lang w:eastAsia="ru-RU"/>
        </w:rPr>
        <w:t xml:space="preserve"> </w:t>
      </w:r>
      <w:r w:rsidR="009C2982" w:rsidRPr="009C2982">
        <w:rPr>
          <w:b/>
          <w:bCs/>
          <w:i/>
          <w:iCs/>
        </w:rPr>
        <w:t xml:space="preserve">Echipamente și utilaj </w:t>
      </w:r>
      <w:r w:rsidR="008D5E78" w:rsidRPr="008D5E78">
        <w:rPr>
          <w:b/>
          <w:bCs/>
          <w:i/>
          <w:iCs/>
        </w:rPr>
        <w:t>pentru dotarea sală de expoziție din cadrul Muzeului de Istorie și Etnografie din municipiul Ungheni</w:t>
      </w:r>
      <w:r w:rsidR="005E7C00" w:rsidRPr="00FF430B">
        <w:t xml:space="preserve">, </w:t>
      </w:r>
      <w:r w:rsidR="005E7C00" w:rsidRPr="005E7C00">
        <w:t>care urmează a fi procurate în cadrul proiectului ”</w:t>
      </w:r>
      <w:r w:rsidR="009C2982" w:rsidRPr="009C2982">
        <w:rPr>
          <w:i/>
          <w:iCs/>
        </w:rPr>
        <w:t>Porți pentru integrarea durabilă a culturii din Valea Prutului Mijlociu în traseele turistice europene” / ROMD00219, finanțat de Uniunea Europeană prin Programul Interreg NEXT România – Republica Moldova 2021-2027</w:t>
      </w:r>
      <w:r w:rsidRPr="00FF430B">
        <w:rPr>
          <w:b/>
          <w:noProof w:val="0"/>
          <w:shd w:val="clear" w:color="auto" w:fill="FFFFFF" w:themeFill="background1"/>
          <w:lang w:eastAsia="ru-RU"/>
        </w:rPr>
        <w:br/>
      </w:r>
      <w:r w:rsidR="00E706C1" w:rsidRPr="00FF430B">
        <w:rPr>
          <w:noProof w:val="0"/>
          <w:sz w:val="20"/>
          <w:lang w:eastAsia="ru-RU"/>
        </w:rPr>
        <w:t xml:space="preserve">                                                                                                                                   </w:t>
      </w:r>
      <w:r w:rsidRPr="00FF430B">
        <w:rPr>
          <w:b/>
          <w:noProof w:val="0"/>
          <w:lang w:eastAsia="ru-RU"/>
        </w:rPr>
        <w:br/>
      </w:r>
      <w:r w:rsidRPr="005E7C00">
        <w:rPr>
          <w:bCs/>
          <w:noProof w:val="0"/>
          <w:lang w:eastAsia="ru-RU"/>
        </w:rPr>
        <w:t>prin procedura de achiziție</w:t>
      </w:r>
      <w:r w:rsidR="005E7C00">
        <w:rPr>
          <w:b/>
          <w:noProof w:val="0"/>
          <w:lang w:eastAsia="ru-RU"/>
        </w:rPr>
        <w:t xml:space="preserve"> </w:t>
      </w:r>
      <w:r w:rsidR="005E7C00" w:rsidRPr="005E7C00">
        <w:rPr>
          <w:b/>
          <w:noProof w:val="0"/>
          <w:lang w:eastAsia="ru-RU"/>
        </w:rPr>
        <w:t xml:space="preserve">Procedura </w:t>
      </w:r>
      <w:r w:rsidR="00110CF2">
        <w:rPr>
          <w:b/>
          <w:noProof w:val="0"/>
          <w:lang w:eastAsia="ru-RU"/>
        </w:rPr>
        <w:t>Simplificată</w:t>
      </w:r>
      <w:r w:rsidR="002927B7" w:rsidRPr="00FF430B">
        <w:rPr>
          <w:b/>
          <w:noProof w:val="0"/>
          <w:lang w:eastAsia="ru-RU"/>
        </w:rPr>
        <w:t>,</w:t>
      </w:r>
      <w:r w:rsidRPr="00FF430B">
        <w:rPr>
          <w:b/>
          <w:noProof w:val="0"/>
          <w:lang w:eastAsia="ru-RU"/>
        </w:rPr>
        <w:br/>
      </w:r>
      <w:r w:rsidR="00E706C1" w:rsidRPr="00FF430B">
        <w:rPr>
          <w:noProof w:val="0"/>
          <w:sz w:val="20"/>
          <w:lang w:eastAsia="ru-RU"/>
        </w:rPr>
        <w:t xml:space="preserve">                                                                           </w:t>
      </w:r>
      <w:r w:rsidRPr="00FF430B">
        <w:rPr>
          <w:noProof w:val="0"/>
          <w:sz w:val="20"/>
          <w:lang w:eastAsia="ru-RU"/>
        </w:rPr>
        <w:t>(tipul procedurii de achiziție)</w:t>
      </w:r>
    </w:p>
    <w:p w14:paraId="578C605A" w14:textId="77777777" w:rsidR="00BB1EC7" w:rsidRPr="00FF430B" w:rsidRDefault="00BB1EC7" w:rsidP="00BB1EC7">
      <w:pPr>
        <w:autoSpaceDN w:val="0"/>
        <w:adjustRightInd w:val="0"/>
        <w:jc w:val="both"/>
        <w:rPr>
          <w:rFonts w:eastAsia="Calibri"/>
        </w:rPr>
      </w:pPr>
      <w:r w:rsidRPr="00FF430B">
        <w:rPr>
          <w:rFonts w:eastAsia="Calibri"/>
        </w:rPr>
        <w:t>pentru o durat</w:t>
      </w:r>
      <w:r w:rsidR="00211C74" w:rsidRPr="00FF430B">
        <w:rPr>
          <w:rFonts w:eastAsia="Calibri"/>
        </w:rPr>
        <w:t>ă de _______</w:t>
      </w:r>
      <w:r w:rsidR="002927B7" w:rsidRPr="00FF430B">
        <w:rPr>
          <w:rFonts w:eastAsia="Calibri"/>
        </w:rPr>
        <w:t>______</w:t>
      </w:r>
      <w:r w:rsidR="00211C74" w:rsidRPr="00FF430B">
        <w:rPr>
          <w:rFonts w:eastAsia="Calibri"/>
        </w:rPr>
        <w:t xml:space="preserve"> zile, (durata în litere ș</w:t>
      </w:r>
      <w:r w:rsidRPr="00FF430B">
        <w:rPr>
          <w:rFonts w:eastAsia="Calibri"/>
        </w:rPr>
        <w:t>i cifre), respectiv p</w:t>
      </w:r>
      <w:r w:rsidR="00211C74" w:rsidRPr="00FF430B">
        <w:rPr>
          <w:rFonts w:eastAsia="Calibri"/>
        </w:rPr>
        <w:t>ână</w:t>
      </w:r>
      <w:r w:rsidRPr="00FF430B">
        <w:rPr>
          <w:rFonts w:eastAsia="Calibri"/>
        </w:rPr>
        <w:t xml:space="preserve"> la data de _______</w:t>
      </w:r>
      <w:r w:rsidR="00211C74" w:rsidRPr="00FF430B">
        <w:rPr>
          <w:rFonts w:eastAsia="Calibri"/>
        </w:rPr>
        <w:t>____________ (ziua/luna/anul), și ea va rămâne obligatorie pentru noi ș</w:t>
      </w:r>
      <w:r w:rsidRPr="00FF430B">
        <w:rPr>
          <w:rFonts w:eastAsia="Calibri"/>
        </w:rPr>
        <w:t>i poate fi acceptat</w:t>
      </w:r>
      <w:r w:rsidR="00211C74" w:rsidRPr="00FF430B">
        <w:rPr>
          <w:rFonts w:eastAsia="Calibri"/>
        </w:rPr>
        <w:t>ă</w:t>
      </w:r>
      <w:r w:rsidRPr="00FF430B">
        <w:rPr>
          <w:rFonts w:eastAsia="Calibri"/>
        </w:rPr>
        <w:t xml:space="preserve"> oric</w:t>
      </w:r>
      <w:r w:rsidR="00211C74" w:rsidRPr="00FF430B">
        <w:rPr>
          <w:rFonts w:eastAsia="Calibri"/>
        </w:rPr>
        <w:t>ând î</w:t>
      </w:r>
      <w:r w:rsidRPr="00FF430B">
        <w:rPr>
          <w:rFonts w:eastAsia="Calibri"/>
        </w:rPr>
        <w:t>nainte de expirarea perioadei de valabilitate.</w:t>
      </w:r>
    </w:p>
    <w:p w14:paraId="3F593A48" w14:textId="77777777" w:rsidR="00BB1EC7" w:rsidRPr="00FF430B" w:rsidRDefault="00BB1EC7" w:rsidP="00950D18">
      <w:pPr>
        <w:pStyle w:val="Corptext"/>
        <w:tabs>
          <w:tab w:val="left" w:pos="567"/>
        </w:tabs>
        <w:spacing w:line="360" w:lineRule="auto"/>
        <w:rPr>
          <w:rFonts w:ascii="Times New Roman" w:hAnsi="Times New Roman"/>
          <w:szCs w:val="24"/>
        </w:rPr>
      </w:pPr>
    </w:p>
    <w:p w14:paraId="5D1DB0F9" w14:textId="77777777" w:rsidR="00BB1EC7" w:rsidRPr="00FF430B" w:rsidRDefault="00BB1EC7" w:rsidP="00950D18">
      <w:pPr>
        <w:pStyle w:val="Corptext"/>
        <w:tabs>
          <w:tab w:val="left" w:pos="567"/>
        </w:tabs>
        <w:spacing w:line="360" w:lineRule="auto"/>
        <w:rPr>
          <w:rFonts w:ascii="Times New Roman" w:hAnsi="Times New Roman"/>
          <w:szCs w:val="24"/>
        </w:rPr>
      </w:pPr>
    </w:p>
    <w:p w14:paraId="571B31F9" w14:textId="77777777" w:rsidR="00BB1EC7" w:rsidRPr="00FF430B" w:rsidRDefault="00BB1EC7" w:rsidP="00950D18">
      <w:pPr>
        <w:pStyle w:val="Corptext"/>
        <w:tabs>
          <w:tab w:val="left" w:pos="567"/>
        </w:tabs>
        <w:spacing w:line="360" w:lineRule="auto"/>
        <w:rPr>
          <w:rFonts w:ascii="Times New Roman" w:hAnsi="Times New Roman"/>
          <w:szCs w:val="24"/>
        </w:rPr>
      </w:pPr>
    </w:p>
    <w:p w14:paraId="4958FE6A" w14:textId="77777777" w:rsidR="00BB1EC7" w:rsidRPr="00FF430B" w:rsidRDefault="00BB1EC7" w:rsidP="00950D18">
      <w:pPr>
        <w:pStyle w:val="Corptext"/>
        <w:tabs>
          <w:tab w:val="left" w:pos="567"/>
        </w:tabs>
        <w:spacing w:line="360" w:lineRule="auto"/>
        <w:rPr>
          <w:rFonts w:ascii="Times New Roman" w:hAnsi="Times New Roman"/>
          <w:szCs w:val="24"/>
        </w:rPr>
      </w:pPr>
    </w:p>
    <w:p w14:paraId="762503FE" w14:textId="77777777" w:rsidR="00BE49DD" w:rsidRPr="00FF430B" w:rsidRDefault="00BE49DD" w:rsidP="00950D18">
      <w:pPr>
        <w:pStyle w:val="Corptext"/>
        <w:tabs>
          <w:tab w:val="left" w:pos="567"/>
        </w:tabs>
        <w:spacing w:line="360" w:lineRule="auto"/>
        <w:rPr>
          <w:rFonts w:ascii="Times New Roman" w:hAnsi="Times New Roman"/>
          <w:szCs w:val="24"/>
        </w:rPr>
      </w:pPr>
    </w:p>
    <w:p w14:paraId="05171F2A" w14:textId="77777777" w:rsidR="00BE49DD" w:rsidRPr="00FF430B" w:rsidRDefault="00BE49DD" w:rsidP="00950D18">
      <w:pPr>
        <w:pStyle w:val="Corptext"/>
        <w:tabs>
          <w:tab w:val="left" w:pos="567"/>
        </w:tabs>
        <w:spacing w:line="360" w:lineRule="auto"/>
        <w:rPr>
          <w:rFonts w:ascii="Times New Roman" w:hAnsi="Times New Roman"/>
          <w:szCs w:val="24"/>
        </w:rPr>
      </w:pPr>
    </w:p>
    <w:p w14:paraId="63133358" w14:textId="77777777" w:rsidR="00211C74" w:rsidRPr="00FF430B" w:rsidRDefault="00211C74" w:rsidP="00211C74">
      <w:pPr>
        <w:pStyle w:val="Corptext"/>
        <w:tabs>
          <w:tab w:val="left" w:pos="567"/>
        </w:tabs>
        <w:spacing w:line="360" w:lineRule="auto"/>
        <w:rPr>
          <w:rFonts w:ascii="Times New Roman" w:hAnsi="Times New Roman"/>
          <w:szCs w:val="24"/>
        </w:rPr>
      </w:pPr>
      <w:bookmarkStart w:id="3" w:name="_Hlk213839538"/>
      <w:r w:rsidRPr="00FF430B">
        <w:rPr>
          <w:rFonts w:ascii="Times New Roman" w:hAnsi="Times New Roman"/>
          <w:szCs w:val="24"/>
        </w:rPr>
        <w:t>Data completării . . . . . . . . . . . . .</w:t>
      </w:r>
      <w:r w:rsidRPr="00FF430B">
        <w:rPr>
          <w:rFonts w:ascii="Times New Roman" w:hAnsi="Times New Roman"/>
          <w:szCs w:val="24"/>
        </w:rPr>
        <w:tab/>
        <w:t>Cu stimă,</w:t>
      </w:r>
    </w:p>
    <w:p w14:paraId="72A5B3CC" w14:textId="77777777" w:rsidR="00211C74" w:rsidRPr="00FF430B" w:rsidRDefault="00211C74" w:rsidP="00211C74">
      <w:pPr>
        <w:pStyle w:val="Corptext"/>
        <w:tabs>
          <w:tab w:val="left" w:pos="567"/>
        </w:tabs>
        <w:spacing w:line="360" w:lineRule="auto"/>
        <w:jc w:val="right"/>
        <w:rPr>
          <w:rFonts w:ascii="Times New Roman" w:hAnsi="Times New Roman"/>
          <w:szCs w:val="24"/>
        </w:rPr>
      </w:pPr>
      <w:r w:rsidRPr="00FF430B">
        <w:rPr>
          <w:rFonts w:ascii="Times New Roman" w:hAnsi="Times New Roman"/>
          <w:szCs w:val="24"/>
        </w:rPr>
        <w:t>Ofertant/candidat</w:t>
      </w:r>
    </w:p>
    <w:p w14:paraId="59EF8A7A" w14:textId="77777777" w:rsidR="00211C74" w:rsidRPr="00FF430B" w:rsidRDefault="00211C74" w:rsidP="00211C74">
      <w:pPr>
        <w:pStyle w:val="Corptext"/>
        <w:tabs>
          <w:tab w:val="left" w:pos="567"/>
        </w:tabs>
        <w:spacing w:line="360" w:lineRule="auto"/>
        <w:jc w:val="right"/>
        <w:rPr>
          <w:rFonts w:ascii="Times New Roman" w:hAnsi="Times New Roman"/>
          <w:szCs w:val="24"/>
        </w:rPr>
      </w:pPr>
      <w:r w:rsidRPr="00FF430B">
        <w:rPr>
          <w:rFonts w:ascii="Times New Roman" w:hAnsi="Times New Roman"/>
          <w:szCs w:val="24"/>
        </w:rPr>
        <w:t>. . . . . . . . . . . . . . . . . . . . . . . .</w:t>
      </w:r>
    </w:p>
    <w:p w14:paraId="53BBA38F" w14:textId="77777777" w:rsidR="00110CF2" w:rsidRDefault="00211C74" w:rsidP="00211C74">
      <w:pPr>
        <w:pStyle w:val="Corptext"/>
        <w:tabs>
          <w:tab w:val="left" w:pos="567"/>
        </w:tabs>
        <w:spacing w:line="360" w:lineRule="auto"/>
        <w:jc w:val="right"/>
        <w:rPr>
          <w:rFonts w:ascii="Times New Roman" w:hAnsi="Times New Roman"/>
          <w:szCs w:val="24"/>
        </w:rPr>
        <w:sectPr w:rsidR="00110CF2" w:rsidSect="00760F4D">
          <w:pgSz w:w="11910" w:h="16840"/>
          <w:pgMar w:top="680" w:right="992" w:bottom="280" w:left="992" w:header="720" w:footer="720" w:gutter="0"/>
          <w:cols w:space="720"/>
        </w:sectPr>
      </w:pPr>
      <w:r w:rsidRPr="00FF430B">
        <w:rPr>
          <w:rFonts w:ascii="Times New Roman" w:hAnsi="Times New Roman"/>
          <w:szCs w:val="24"/>
        </w:rPr>
        <w:t>(semnătura autorizată)</w:t>
      </w:r>
    </w:p>
    <w:bookmarkEnd w:id="3"/>
    <w:p w14:paraId="55A03D6A" w14:textId="27B99C04" w:rsidR="00211C74" w:rsidRDefault="00110CF2" w:rsidP="00211C74">
      <w:pPr>
        <w:pStyle w:val="Corptext"/>
        <w:tabs>
          <w:tab w:val="left" w:pos="567"/>
        </w:tabs>
        <w:spacing w:line="360" w:lineRule="auto"/>
        <w:jc w:val="right"/>
        <w:rPr>
          <w:rFonts w:ascii="Times New Roman" w:hAnsi="Times New Roman"/>
          <w:szCs w:val="24"/>
        </w:rPr>
      </w:pPr>
      <w:r>
        <w:rPr>
          <w:rFonts w:ascii="Times New Roman" w:hAnsi="Times New Roman"/>
          <w:szCs w:val="24"/>
        </w:rPr>
        <w:lastRenderedPageBreak/>
        <w:t>Anexa nr. 3</w:t>
      </w:r>
    </w:p>
    <w:p w14:paraId="16A313E8" w14:textId="77777777" w:rsidR="00110CF2" w:rsidRPr="00FF430B" w:rsidRDefault="00110CF2" w:rsidP="00211C74">
      <w:pPr>
        <w:pStyle w:val="Corptext"/>
        <w:tabs>
          <w:tab w:val="left" w:pos="567"/>
        </w:tabs>
        <w:spacing w:line="360" w:lineRule="auto"/>
        <w:jc w:val="right"/>
        <w:rPr>
          <w:rFonts w:ascii="Times New Roman" w:hAnsi="Times New Roman"/>
          <w:szCs w:val="24"/>
        </w:rPr>
      </w:pPr>
    </w:p>
    <w:p w14:paraId="7F60F634" w14:textId="063DA3C3" w:rsidR="00BE49DD" w:rsidRDefault="00110CF2" w:rsidP="00110CF2">
      <w:pPr>
        <w:pStyle w:val="Corptext"/>
        <w:tabs>
          <w:tab w:val="left" w:pos="567"/>
        </w:tabs>
        <w:spacing w:line="360" w:lineRule="auto"/>
        <w:jc w:val="center"/>
        <w:rPr>
          <w:rFonts w:ascii="Times New Roman" w:hAnsi="Times New Roman"/>
          <w:b/>
          <w:bCs/>
          <w:szCs w:val="24"/>
        </w:rPr>
      </w:pPr>
      <w:r w:rsidRPr="00110CF2">
        <w:rPr>
          <w:rFonts w:ascii="Times New Roman" w:hAnsi="Times New Roman"/>
          <w:b/>
          <w:bCs/>
          <w:szCs w:val="24"/>
        </w:rPr>
        <w:t>SPECIFICAȚII TEHNICE</w:t>
      </w:r>
    </w:p>
    <w:p w14:paraId="05C02305" w14:textId="370C2C9E" w:rsidR="00110CF2" w:rsidRDefault="00110CF2" w:rsidP="00110CF2">
      <w:pPr>
        <w:pStyle w:val="Corptext"/>
        <w:tabs>
          <w:tab w:val="left" w:pos="567"/>
        </w:tabs>
        <w:spacing w:line="360" w:lineRule="auto"/>
        <w:jc w:val="center"/>
        <w:rPr>
          <w:rFonts w:ascii="Times New Roman" w:hAnsi="Times New Roman"/>
          <w:b/>
          <w:bCs/>
          <w:szCs w:val="24"/>
        </w:rPr>
      </w:pPr>
    </w:p>
    <w:tbl>
      <w:tblPr>
        <w:tblStyle w:val="Tabelgril"/>
        <w:tblW w:w="0" w:type="auto"/>
        <w:tblInd w:w="562" w:type="dxa"/>
        <w:tblLook w:val="04A0" w:firstRow="1" w:lastRow="0" w:firstColumn="1" w:lastColumn="0" w:noHBand="0" w:noVBand="1"/>
      </w:tblPr>
      <w:tblGrid>
        <w:gridCol w:w="709"/>
        <w:gridCol w:w="3043"/>
        <w:gridCol w:w="2157"/>
        <w:gridCol w:w="2157"/>
        <w:gridCol w:w="2157"/>
        <w:gridCol w:w="2157"/>
        <w:gridCol w:w="2157"/>
      </w:tblGrid>
      <w:tr w:rsidR="00110CF2" w14:paraId="3793E29F" w14:textId="77777777" w:rsidTr="00110CF2">
        <w:tc>
          <w:tcPr>
            <w:tcW w:w="709" w:type="dxa"/>
          </w:tcPr>
          <w:p w14:paraId="3AA1175E" w14:textId="77777777" w:rsidR="00110CF2" w:rsidRPr="00110CF2" w:rsidRDefault="00110CF2" w:rsidP="00110CF2">
            <w:pPr>
              <w:jc w:val="center"/>
              <w:rPr>
                <w:b/>
                <w:bCs/>
                <w:noProof w:val="0"/>
                <w:sz w:val="20"/>
                <w:szCs w:val="20"/>
                <w:lang w:val="it-IT"/>
              </w:rPr>
            </w:pPr>
            <w:r w:rsidRPr="00110CF2">
              <w:rPr>
                <w:b/>
                <w:bCs/>
                <w:noProof w:val="0"/>
                <w:sz w:val="20"/>
                <w:szCs w:val="20"/>
                <w:lang w:val="it-IT"/>
              </w:rPr>
              <w:t>Nr. d/o</w:t>
            </w:r>
          </w:p>
        </w:tc>
        <w:tc>
          <w:tcPr>
            <w:tcW w:w="3043" w:type="dxa"/>
          </w:tcPr>
          <w:p w14:paraId="510A4A8A" w14:textId="77777777" w:rsidR="00110CF2" w:rsidRPr="00110CF2" w:rsidRDefault="00110CF2" w:rsidP="00110CF2">
            <w:pPr>
              <w:jc w:val="center"/>
              <w:rPr>
                <w:b/>
                <w:bCs/>
                <w:noProof w:val="0"/>
                <w:sz w:val="20"/>
                <w:szCs w:val="20"/>
                <w:lang w:val="it-IT"/>
              </w:rPr>
            </w:pPr>
            <w:r w:rsidRPr="00110CF2">
              <w:rPr>
                <w:b/>
                <w:bCs/>
                <w:noProof w:val="0"/>
                <w:sz w:val="20"/>
                <w:szCs w:val="20"/>
                <w:lang w:val="it-IT"/>
              </w:rPr>
              <w:t>Denumirea bunurilor</w:t>
            </w:r>
          </w:p>
        </w:tc>
        <w:tc>
          <w:tcPr>
            <w:tcW w:w="2157" w:type="dxa"/>
          </w:tcPr>
          <w:p w14:paraId="12DA5E5C" w14:textId="77777777" w:rsidR="00110CF2" w:rsidRPr="00110CF2" w:rsidRDefault="00110CF2" w:rsidP="00110CF2">
            <w:pPr>
              <w:jc w:val="center"/>
              <w:rPr>
                <w:b/>
                <w:bCs/>
                <w:noProof w:val="0"/>
                <w:sz w:val="20"/>
                <w:szCs w:val="20"/>
                <w:lang w:val="it-IT"/>
              </w:rPr>
            </w:pPr>
            <w:r w:rsidRPr="00110CF2">
              <w:rPr>
                <w:b/>
                <w:bCs/>
                <w:noProof w:val="0"/>
                <w:sz w:val="20"/>
                <w:szCs w:val="20"/>
                <w:lang w:val="it-IT"/>
              </w:rPr>
              <w:t>Ţara de origine</w:t>
            </w: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5E62BB2C" w14:textId="77777777" w:rsidR="00110CF2" w:rsidRPr="00110CF2" w:rsidRDefault="00110CF2" w:rsidP="00110CF2">
            <w:pPr>
              <w:jc w:val="center"/>
              <w:rPr>
                <w:b/>
                <w:bCs/>
                <w:noProof w:val="0"/>
                <w:sz w:val="20"/>
                <w:szCs w:val="20"/>
                <w:lang w:val="it-IT"/>
              </w:rPr>
            </w:pPr>
            <w:r w:rsidRPr="00110CF2">
              <w:rPr>
                <w:b/>
                <w:bCs/>
                <w:sz w:val="20"/>
                <w:szCs w:val="20"/>
              </w:rPr>
              <w:t>Producătorul</w:t>
            </w: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0CB37954" w14:textId="77777777" w:rsidR="00110CF2" w:rsidRPr="00110CF2" w:rsidRDefault="00110CF2" w:rsidP="00110CF2">
            <w:pPr>
              <w:jc w:val="center"/>
              <w:rPr>
                <w:b/>
                <w:bCs/>
                <w:sz w:val="20"/>
                <w:szCs w:val="20"/>
              </w:rPr>
            </w:pPr>
            <w:r w:rsidRPr="00110CF2">
              <w:rPr>
                <w:b/>
                <w:bCs/>
                <w:sz w:val="20"/>
                <w:szCs w:val="20"/>
              </w:rPr>
              <w:t>Specificarea tehnică deplină solicitată de către autoritatea contractantă</w:t>
            </w:r>
          </w:p>
          <w:p w14:paraId="5C424609" w14:textId="77777777" w:rsidR="00110CF2" w:rsidRPr="00110CF2" w:rsidRDefault="00110CF2" w:rsidP="00110CF2">
            <w:pPr>
              <w:jc w:val="center"/>
              <w:rPr>
                <w:b/>
                <w:bCs/>
                <w:noProof w:val="0"/>
                <w:sz w:val="20"/>
                <w:szCs w:val="20"/>
                <w:lang w:val="it-IT"/>
              </w:rPr>
            </w:pPr>
          </w:p>
        </w:tc>
        <w:tc>
          <w:tcPr>
            <w:tcW w:w="2157" w:type="dxa"/>
            <w:tcBorders>
              <w:top w:val="single" w:sz="4" w:space="0" w:color="auto"/>
              <w:left w:val="single" w:sz="4" w:space="0" w:color="auto"/>
              <w:bottom w:val="single" w:sz="4" w:space="0" w:color="auto"/>
              <w:right w:val="single" w:sz="4" w:space="0" w:color="auto"/>
            </w:tcBorders>
          </w:tcPr>
          <w:p w14:paraId="75859BC9" w14:textId="77777777" w:rsidR="00110CF2" w:rsidRPr="00110CF2" w:rsidRDefault="00110CF2" w:rsidP="00110CF2">
            <w:pPr>
              <w:jc w:val="center"/>
              <w:rPr>
                <w:b/>
                <w:bCs/>
                <w:sz w:val="20"/>
                <w:szCs w:val="20"/>
              </w:rPr>
            </w:pPr>
            <w:r w:rsidRPr="00110CF2">
              <w:rPr>
                <w:b/>
                <w:bCs/>
                <w:sz w:val="20"/>
                <w:szCs w:val="20"/>
              </w:rPr>
              <w:t>Specificarea tehnică deplină propusă de către ofertant</w:t>
            </w:r>
          </w:p>
          <w:p w14:paraId="21B66A07" w14:textId="77777777" w:rsidR="00110CF2" w:rsidRPr="00110CF2" w:rsidRDefault="00110CF2" w:rsidP="00110CF2">
            <w:pPr>
              <w:jc w:val="center"/>
              <w:rPr>
                <w:b/>
                <w:bCs/>
                <w:noProof w:val="0"/>
                <w:sz w:val="20"/>
                <w:szCs w:val="20"/>
                <w:lang w:val="it-IT"/>
              </w:rPr>
            </w:pPr>
          </w:p>
        </w:tc>
        <w:tc>
          <w:tcPr>
            <w:tcW w:w="2157" w:type="dxa"/>
          </w:tcPr>
          <w:p w14:paraId="6E0E59B2" w14:textId="668AE993" w:rsidR="00110CF2" w:rsidRPr="00110CF2" w:rsidRDefault="004D7BFC" w:rsidP="00110CF2">
            <w:pPr>
              <w:jc w:val="center"/>
              <w:rPr>
                <w:b/>
                <w:bCs/>
                <w:noProof w:val="0"/>
                <w:sz w:val="20"/>
                <w:szCs w:val="20"/>
                <w:lang w:val="it-IT"/>
              </w:rPr>
            </w:pPr>
            <w:r>
              <w:rPr>
                <w:b/>
                <w:bCs/>
                <w:noProof w:val="0"/>
                <w:sz w:val="20"/>
                <w:szCs w:val="20"/>
                <w:lang w:val="it-IT"/>
              </w:rPr>
              <w:t>Termenul de livrare</w:t>
            </w:r>
          </w:p>
        </w:tc>
      </w:tr>
      <w:tr w:rsidR="00110CF2" w14:paraId="32AE4932" w14:textId="77777777" w:rsidTr="00110CF2">
        <w:tc>
          <w:tcPr>
            <w:tcW w:w="709" w:type="dxa"/>
          </w:tcPr>
          <w:p w14:paraId="3F69C966" w14:textId="77777777" w:rsidR="00110CF2" w:rsidRDefault="00110CF2" w:rsidP="00110CF2">
            <w:pPr>
              <w:jc w:val="center"/>
              <w:rPr>
                <w:noProof w:val="0"/>
                <w:lang w:val="it-IT"/>
              </w:rPr>
            </w:pPr>
          </w:p>
        </w:tc>
        <w:tc>
          <w:tcPr>
            <w:tcW w:w="3043" w:type="dxa"/>
          </w:tcPr>
          <w:p w14:paraId="58602D83" w14:textId="77777777" w:rsidR="00110CF2" w:rsidRDefault="00110CF2" w:rsidP="00110CF2">
            <w:pPr>
              <w:rPr>
                <w:noProof w:val="0"/>
                <w:lang w:val="it-IT"/>
              </w:rPr>
            </w:pPr>
            <w:r>
              <w:rPr>
                <w:noProof w:val="0"/>
                <w:lang w:val="it-IT"/>
              </w:rPr>
              <w:t xml:space="preserve">Lotul nr. </w:t>
            </w:r>
          </w:p>
        </w:tc>
        <w:tc>
          <w:tcPr>
            <w:tcW w:w="2157" w:type="dxa"/>
          </w:tcPr>
          <w:p w14:paraId="7CBEE429" w14:textId="77777777" w:rsidR="00110CF2" w:rsidRDefault="00110CF2" w:rsidP="00110CF2">
            <w:pPr>
              <w:jc w:val="center"/>
              <w:rPr>
                <w:noProof w:val="0"/>
                <w:lang w:val="it-IT"/>
              </w:rPr>
            </w:pPr>
          </w:p>
        </w:tc>
        <w:tc>
          <w:tcPr>
            <w:tcW w:w="2157" w:type="dxa"/>
          </w:tcPr>
          <w:p w14:paraId="4243F679" w14:textId="77777777" w:rsidR="00110CF2" w:rsidRDefault="00110CF2" w:rsidP="00110CF2">
            <w:pPr>
              <w:jc w:val="center"/>
              <w:rPr>
                <w:noProof w:val="0"/>
                <w:lang w:val="it-IT"/>
              </w:rPr>
            </w:pPr>
          </w:p>
        </w:tc>
        <w:tc>
          <w:tcPr>
            <w:tcW w:w="2157" w:type="dxa"/>
          </w:tcPr>
          <w:p w14:paraId="44536A48" w14:textId="77777777" w:rsidR="00110CF2" w:rsidRDefault="00110CF2" w:rsidP="00110CF2">
            <w:pPr>
              <w:jc w:val="center"/>
              <w:rPr>
                <w:noProof w:val="0"/>
                <w:lang w:val="it-IT"/>
              </w:rPr>
            </w:pPr>
          </w:p>
        </w:tc>
        <w:tc>
          <w:tcPr>
            <w:tcW w:w="2157" w:type="dxa"/>
          </w:tcPr>
          <w:p w14:paraId="4F211C54" w14:textId="77777777" w:rsidR="00110CF2" w:rsidRDefault="00110CF2" w:rsidP="00110CF2">
            <w:pPr>
              <w:jc w:val="center"/>
              <w:rPr>
                <w:noProof w:val="0"/>
                <w:lang w:val="it-IT"/>
              </w:rPr>
            </w:pPr>
          </w:p>
        </w:tc>
        <w:tc>
          <w:tcPr>
            <w:tcW w:w="2157" w:type="dxa"/>
          </w:tcPr>
          <w:p w14:paraId="4448A9FE" w14:textId="77777777" w:rsidR="00110CF2" w:rsidRDefault="00110CF2" w:rsidP="00110CF2">
            <w:pPr>
              <w:jc w:val="center"/>
              <w:rPr>
                <w:noProof w:val="0"/>
                <w:lang w:val="it-IT"/>
              </w:rPr>
            </w:pPr>
          </w:p>
        </w:tc>
      </w:tr>
      <w:tr w:rsidR="00110CF2" w14:paraId="5FD513B5" w14:textId="77777777" w:rsidTr="00110CF2">
        <w:tc>
          <w:tcPr>
            <w:tcW w:w="709" w:type="dxa"/>
          </w:tcPr>
          <w:p w14:paraId="633AC76C" w14:textId="77777777" w:rsidR="00110CF2" w:rsidRDefault="00110CF2" w:rsidP="00110CF2">
            <w:pPr>
              <w:jc w:val="center"/>
              <w:rPr>
                <w:noProof w:val="0"/>
                <w:lang w:val="it-IT"/>
              </w:rPr>
            </w:pPr>
          </w:p>
        </w:tc>
        <w:tc>
          <w:tcPr>
            <w:tcW w:w="3043" w:type="dxa"/>
          </w:tcPr>
          <w:p w14:paraId="61016647" w14:textId="77777777" w:rsidR="00110CF2" w:rsidRDefault="00110CF2" w:rsidP="00110CF2">
            <w:pPr>
              <w:rPr>
                <w:noProof w:val="0"/>
                <w:lang w:val="it-IT"/>
              </w:rPr>
            </w:pPr>
          </w:p>
        </w:tc>
        <w:tc>
          <w:tcPr>
            <w:tcW w:w="2157" w:type="dxa"/>
          </w:tcPr>
          <w:p w14:paraId="0DBDAF27" w14:textId="77777777" w:rsidR="00110CF2" w:rsidRDefault="00110CF2" w:rsidP="00110CF2">
            <w:pPr>
              <w:jc w:val="center"/>
              <w:rPr>
                <w:noProof w:val="0"/>
                <w:lang w:val="it-IT"/>
              </w:rPr>
            </w:pPr>
          </w:p>
        </w:tc>
        <w:tc>
          <w:tcPr>
            <w:tcW w:w="2157" w:type="dxa"/>
          </w:tcPr>
          <w:p w14:paraId="40F51A39" w14:textId="77777777" w:rsidR="00110CF2" w:rsidRDefault="00110CF2" w:rsidP="00110CF2">
            <w:pPr>
              <w:jc w:val="center"/>
              <w:rPr>
                <w:noProof w:val="0"/>
                <w:lang w:val="it-IT"/>
              </w:rPr>
            </w:pPr>
          </w:p>
        </w:tc>
        <w:tc>
          <w:tcPr>
            <w:tcW w:w="2157" w:type="dxa"/>
          </w:tcPr>
          <w:p w14:paraId="15FBD93F" w14:textId="77777777" w:rsidR="00110CF2" w:rsidRDefault="00110CF2" w:rsidP="00110CF2">
            <w:pPr>
              <w:jc w:val="center"/>
              <w:rPr>
                <w:noProof w:val="0"/>
                <w:lang w:val="it-IT"/>
              </w:rPr>
            </w:pPr>
          </w:p>
        </w:tc>
        <w:tc>
          <w:tcPr>
            <w:tcW w:w="2157" w:type="dxa"/>
          </w:tcPr>
          <w:p w14:paraId="79CA05DF" w14:textId="77777777" w:rsidR="00110CF2" w:rsidRDefault="00110CF2" w:rsidP="00110CF2">
            <w:pPr>
              <w:jc w:val="center"/>
              <w:rPr>
                <w:noProof w:val="0"/>
                <w:lang w:val="it-IT"/>
              </w:rPr>
            </w:pPr>
          </w:p>
        </w:tc>
        <w:tc>
          <w:tcPr>
            <w:tcW w:w="2157" w:type="dxa"/>
          </w:tcPr>
          <w:p w14:paraId="565040DC" w14:textId="77777777" w:rsidR="00110CF2" w:rsidRDefault="00110CF2" w:rsidP="00110CF2">
            <w:pPr>
              <w:jc w:val="center"/>
              <w:rPr>
                <w:noProof w:val="0"/>
                <w:lang w:val="it-IT"/>
              </w:rPr>
            </w:pPr>
          </w:p>
        </w:tc>
      </w:tr>
      <w:tr w:rsidR="00110CF2" w14:paraId="3D44AEAD" w14:textId="77777777" w:rsidTr="00110CF2">
        <w:tc>
          <w:tcPr>
            <w:tcW w:w="709" w:type="dxa"/>
          </w:tcPr>
          <w:p w14:paraId="0C61F427" w14:textId="77777777" w:rsidR="00110CF2" w:rsidRDefault="00110CF2" w:rsidP="00110CF2">
            <w:pPr>
              <w:jc w:val="center"/>
              <w:rPr>
                <w:noProof w:val="0"/>
                <w:lang w:val="it-IT"/>
              </w:rPr>
            </w:pPr>
          </w:p>
        </w:tc>
        <w:tc>
          <w:tcPr>
            <w:tcW w:w="3043" w:type="dxa"/>
          </w:tcPr>
          <w:p w14:paraId="24E03723" w14:textId="77777777" w:rsidR="00110CF2" w:rsidRDefault="00110CF2" w:rsidP="00110CF2">
            <w:pPr>
              <w:rPr>
                <w:noProof w:val="0"/>
                <w:lang w:val="it-IT"/>
              </w:rPr>
            </w:pPr>
          </w:p>
        </w:tc>
        <w:tc>
          <w:tcPr>
            <w:tcW w:w="2157" w:type="dxa"/>
          </w:tcPr>
          <w:p w14:paraId="48B011AE" w14:textId="77777777" w:rsidR="00110CF2" w:rsidRDefault="00110CF2" w:rsidP="00110CF2">
            <w:pPr>
              <w:jc w:val="center"/>
              <w:rPr>
                <w:noProof w:val="0"/>
                <w:lang w:val="it-IT"/>
              </w:rPr>
            </w:pPr>
          </w:p>
        </w:tc>
        <w:tc>
          <w:tcPr>
            <w:tcW w:w="2157" w:type="dxa"/>
          </w:tcPr>
          <w:p w14:paraId="25A3237E" w14:textId="77777777" w:rsidR="00110CF2" w:rsidRDefault="00110CF2" w:rsidP="00110CF2">
            <w:pPr>
              <w:jc w:val="center"/>
              <w:rPr>
                <w:noProof w:val="0"/>
                <w:lang w:val="it-IT"/>
              </w:rPr>
            </w:pPr>
          </w:p>
        </w:tc>
        <w:tc>
          <w:tcPr>
            <w:tcW w:w="2157" w:type="dxa"/>
          </w:tcPr>
          <w:p w14:paraId="7E956619" w14:textId="77777777" w:rsidR="00110CF2" w:rsidRDefault="00110CF2" w:rsidP="00110CF2">
            <w:pPr>
              <w:jc w:val="center"/>
              <w:rPr>
                <w:noProof w:val="0"/>
                <w:lang w:val="it-IT"/>
              </w:rPr>
            </w:pPr>
          </w:p>
        </w:tc>
        <w:tc>
          <w:tcPr>
            <w:tcW w:w="2157" w:type="dxa"/>
          </w:tcPr>
          <w:p w14:paraId="447AB84E" w14:textId="77777777" w:rsidR="00110CF2" w:rsidRDefault="00110CF2" w:rsidP="00110CF2">
            <w:pPr>
              <w:jc w:val="center"/>
              <w:rPr>
                <w:noProof w:val="0"/>
                <w:lang w:val="it-IT"/>
              </w:rPr>
            </w:pPr>
          </w:p>
        </w:tc>
        <w:tc>
          <w:tcPr>
            <w:tcW w:w="2157" w:type="dxa"/>
          </w:tcPr>
          <w:p w14:paraId="32FD5F7B" w14:textId="77777777" w:rsidR="00110CF2" w:rsidRDefault="00110CF2" w:rsidP="00110CF2">
            <w:pPr>
              <w:jc w:val="center"/>
              <w:rPr>
                <w:noProof w:val="0"/>
                <w:lang w:val="it-IT"/>
              </w:rPr>
            </w:pPr>
          </w:p>
        </w:tc>
      </w:tr>
      <w:tr w:rsidR="00110CF2" w14:paraId="59E83B9B" w14:textId="77777777" w:rsidTr="00110CF2">
        <w:tc>
          <w:tcPr>
            <w:tcW w:w="709" w:type="dxa"/>
          </w:tcPr>
          <w:p w14:paraId="0EEDF725" w14:textId="77777777" w:rsidR="00110CF2" w:rsidRDefault="00110CF2" w:rsidP="00110CF2">
            <w:pPr>
              <w:jc w:val="center"/>
              <w:rPr>
                <w:noProof w:val="0"/>
                <w:lang w:val="it-IT"/>
              </w:rPr>
            </w:pPr>
          </w:p>
        </w:tc>
        <w:tc>
          <w:tcPr>
            <w:tcW w:w="3043" w:type="dxa"/>
          </w:tcPr>
          <w:p w14:paraId="5A2F072E" w14:textId="77777777" w:rsidR="00110CF2" w:rsidRDefault="00110CF2" w:rsidP="00110CF2">
            <w:pPr>
              <w:rPr>
                <w:noProof w:val="0"/>
                <w:lang w:val="it-IT"/>
              </w:rPr>
            </w:pPr>
          </w:p>
        </w:tc>
        <w:tc>
          <w:tcPr>
            <w:tcW w:w="2157" w:type="dxa"/>
          </w:tcPr>
          <w:p w14:paraId="59334727" w14:textId="77777777" w:rsidR="00110CF2" w:rsidRDefault="00110CF2" w:rsidP="00110CF2">
            <w:pPr>
              <w:jc w:val="center"/>
              <w:rPr>
                <w:noProof w:val="0"/>
                <w:lang w:val="it-IT"/>
              </w:rPr>
            </w:pPr>
          </w:p>
        </w:tc>
        <w:tc>
          <w:tcPr>
            <w:tcW w:w="2157" w:type="dxa"/>
          </w:tcPr>
          <w:p w14:paraId="1F3D7C09" w14:textId="77777777" w:rsidR="00110CF2" w:rsidRDefault="00110CF2" w:rsidP="00110CF2">
            <w:pPr>
              <w:jc w:val="center"/>
              <w:rPr>
                <w:noProof w:val="0"/>
                <w:lang w:val="it-IT"/>
              </w:rPr>
            </w:pPr>
          </w:p>
        </w:tc>
        <w:tc>
          <w:tcPr>
            <w:tcW w:w="2157" w:type="dxa"/>
          </w:tcPr>
          <w:p w14:paraId="14CC2915" w14:textId="77777777" w:rsidR="00110CF2" w:rsidRDefault="00110CF2" w:rsidP="00110CF2">
            <w:pPr>
              <w:jc w:val="center"/>
              <w:rPr>
                <w:noProof w:val="0"/>
                <w:lang w:val="it-IT"/>
              </w:rPr>
            </w:pPr>
          </w:p>
        </w:tc>
        <w:tc>
          <w:tcPr>
            <w:tcW w:w="2157" w:type="dxa"/>
          </w:tcPr>
          <w:p w14:paraId="7750CCDD" w14:textId="77777777" w:rsidR="00110CF2" w:rsidRDefault="00110CF2" w:rsidP="00110CF2">
            <w:pPr>
              <w:jc w:val="center"/>
              <w:rPr>
                <w:noProof w:val="0"/>
                <w:lang w:val="it-IT"/>
              </w:rPr>
            </w:pPr>
          </w:p>
        </w:tc>
        <w:tc>
          <w:tcPr>
            <w:tcW w:w="2157" w:type="dxa"/>
          </w:tcPr>
          <w:p w14:paraId="71D02A00" w14:textId="77777777" w:rsidR="00110CF2" w:rsidRDefault="00110CF2" w:rsidP="00110CF2">
            <w:pPr>
              <w:jc w:val="center"/>
              <w:rPr>
                <w:noProof w:val="0"/>
                <w:lang w:val="it-IT"/>
              </w:rPr>
            </w:pPr>
          </w:p>
        </w:tc>
      </w:tr>
      <w:tr w:rsidR="00110CF2" w14:paraId="1A736B46" w14:textId="77777777" w:rsidTr="00110CF2">
        <w:tc>
          <w:tcPr>
            <w:tcW w:w="709" w:type="dxa"/>
          </w:tcPr>
          <w:p w14:paraId="3D43A205" w14:textId="77777777" w:rsidR="00110CF2" w:rsidRDefault="00110CF2" w:rsidP="00110CF2">
            <w:pPr>
              <w:jc w:val="center"/>
              <w:rPr>
                <w:noProof w:val="0"/>
                <w:lang w:val="it-IT"/>
              </w:rPr>
            </w:pPr>
          </w:p>
        </w:tc>
        <w:tc>
          <w:tcPr>
            <w:tcW w:w="3043" w:type="dxa"/>
          </w:tcPr>
          <w:p w14:paraId="66AB6531" w14:textId="77777777" w:rsidR="00110CF2" w:rsidRDefault="00110CF2" w:rsidP="00110CF2">
            <w:pPr>
              <w:rPr>
                <w:noProof w:val="0"/>
                <w:lang w:val="it-IT"/>
              </w:rPr>
            </w:pPr>
            <w:r>
              <w:rPr>
                <w:noProof w:val="0"/>
                <w:lang w:val="it-IT"/>
              </w:rPr>
              <w:t>Total</w:t>
            </w:r>
          </w:p>
        </w:tc>
        <w:tc>
          <w:tcPr>
            <w:tcW w:w="2157" w:type="dxa"/>
          </w:tcPr>
          <w:p w14:paraId="5855FEA9" w14:textId="77777777" w:rsidR="00110CF2" w:rsidRDefault="00110CF2" w:rsidP="00110CF2">
            <w:pPr>
              <w:jc w:val="center"/>
              <w:rPr>
                <w:noProof w:val="0"/>
                <w:lang w:val="it-IT"/>
              </w:rPr>
            </w:pPr>
          </w:p>
        </w:tc>
        <w:tc>
          <w:tcPr>
            <w:tcW w:w="2157" w:type="dxa"/>
          </w:tcPr>
          <w:p w14:paraId="76178EE1" w14:textId="77777777" w:rsidR="00110CF2" w:rsidRDefault="00110CF2" w:rsidP="00110CF2">
            <w:pPr>
              <w:jc w:val="center"/>
              <w:rPr>
                <w:noProof w:val="0"/>
                <w:lang w:val="it-IT"/>
              </w:rPr>
            </w:pPr>
          </w:p>
        </w:tc>
        <w:tc>
          <w:tcPr>
            <w:tcW w:w="2157" w:type="dxa"/>
          </w:tcPr>
          <w:p w14:paraId="00D146C0" w14:textId="77777777" w:rsidR="00110CF2" w:rsidRDefault="00110CF2" w:rsidP="00110CF2">
            <w:pPr>
              <w:jc w:val="center"/>
              <w:rPr>
                <w:noProof w:val="0"/>
                <w:lang w:val="it-IT"/>
              </w:rPr>
            </w:pPr>
          </w:p>
        </w:tc>
        <w:tc>
          <w:tcPr>
            <w:tcW w:w="2157" w:type="dxa"/>
          </w:tcPr>
          <w:p w14:paraId="7793F4B6" w14:textId="77777777" w:rsidR="00110CF2" w:rsidRDefault="00110CF2" w:rsidP="00110CF2">
            <w:pPr>
              <w:jc w:val="center"/>
              <w:rPr>
                <w:noProof w:val="0"/>
                <w:lang w:val="it-IT"/>
              </w:rPr>
            </w:pPr>
          </w:p>
        </w:tc>
        <w:tc>
          <w:tcPr>
            <w:tcW w:w="2157" w:type="dxa"/>
          </w:tcPr>
          <w:p w14:paraId="021FD678" w14:textId="77777777" w:rsidR="00110CF2" w:rsidRDefault="00110CF2" w:rsidP="00110CF2">
            <w:pPr>
              <w:jc w:val="center"/>
              <w:rPr>
                <w:noProof w:val="0"/>
                <w:lang w:val="it-IT"/>
              </w:rPr>
            </w:pPr>
          </w:p>
        </w:tc>
      </w:tr>
    </w:tbl>
    <w:p w14:paraId="69186CE8" w14:textId="77777777" w:rsidR="00110CF2" w:rsidRDefault="00110CF2" w:rsidP="00110CF2">
      <w:pPr>
        <w:pStyle w:val="Corptext"/>
        <w:tabs>
          <w:tab w:val="left" w:pos="567"/>
        </w:tabs>
        <w:spacing w:line="360" w:lineRule="auto"/>
        <w:jc w:val="center"/>
        <w:rPr>
          <w:rFonts w:ascii="Times New Roman" w:hAnsi="Times New Roman"/>
          <w:b/>
          <w:bCs/>
          <w:szCs w:val="24"/>
        </w:rPr>
      </w:pPr>
    </w:p>
    <w:p w14:paraId="0DCCB62C" w14:textId="77777777" w:rsidR="00110CF2" w:rsidRPr="00110CF2" w:rsidRDefault="00110CF2" w:rsidP="00110CF2">
      <w:pPr>
        <w:pStyle w:val="Corptext"/>
        <w:tabs>
          <w:tab w:val="left" w:pos="567"/>
        </w:tabs>
        <w:spacing w:line="360" w:lineRule="auto"/>
        <w:jc w:val="center"/>
        <w:rPr>
          <w:rFonts w:ascii="Times New Roman" w:hAnsi="Times New Roman"/>
          <w:b/>
          <w:bCs/>
          <w:szCs w:val="24"/>
        </w:rPr>
      </w:pPr>
    </w:p>
    <w:p w14:paraId="45D21BE8" w14:textId="77777777" w:rsidR="00BE49DD" w:rsidRPr="00FF430B" w:rsidRDefault="00BE49DD" w:rsidP="00950D18">
      <w:pPr>
        <w:pStyle w:val="Corptext"/>
        <w:tabs>
          <w:tab w:val="left" w:pos="567"/>
        </w:tabs>
        <w:spacing w:line="360" w:lineRule="auto"/>
        <w:rPr>
          <w:rFonts w:ascii="Times New Roman" w:hAnsi="Times New Roman"/>
          <w:szCs w:val="24"/>
        </w:rPr>
      </w:pPr>
    </w:p>
    <w:p w14:paraId="2885663B" w14:textId="77777777" w:rsidR="00BE49DD" w:rsidRPr="00FF430B" w:rsidRDefault="00BE49DD" w:rsidP="00950D18">
      <w:pPr>
        <w:pStyle w:val="Corptext"/>
        <w:tabs>
          <w:tab w:val="left" w:pos="567"/>
        </w:tabs>
        <w:spacing w:line="360" w:lineRule="auto"/>
        <w:rPr>
          <w:rFonts w:ascii="Times New Roman" w:hAnsi="Times New Roman"/>
          <w:szCs w:val="24"/>
        </w:rPr>
      </w:pPr>
    </w:p>
    <w:p w14:paraId="0D785E9E" w14:textId="77777777" w:rsidR="00110CF2" w:rsidRPr="00110CF2" w:rsidRDefault="00110CF2" w:rsidP="00110CF2">
      <w:pPr>
        <w:pStyle w:val="Corptext"/>
        <w:tabs>
          <w:tab w:val="left" w:pos="567"/>
        </w:tabs>
        <w:spacing w:line="360" w:lineRule="auto"/>
        <w:rPr>
          <w:rFonts w:ascii="Times New Roman" w:hAnsi="Times New Roman"/>
          <w:szCs w:val="24"/>
        </w:rPr>
      </w:pPr>
      <w:r>
        <w:rPr>
          <w:rFonts w:ascii="Times New Roman" w:hAnsi="Times New Roman"/>
          <w:szCs w:val="24"/>
        </w:rPr>
        <w:t xml:space="preserve">                </w:t>
      </w:r>
      <w:r w:rsidRPr="00110CF2">
        <w:rPr>
          <w:rFonts w:ascii="Times New Roman" w:hAnsi="Times New Roman"/>
          <w:szCs w:val="24"/>
        </w:rPr>
        <w:t>Data completării . . . . . . . . . . . . .</w:t>
      </w:r>
      <w:r w:rsidRPr="00110CF2">
        <w:rPr>
          <w:rFonts w:ascii="Times New Roman" w:hAnsi="Times New Roman"/>
          <w:szCs w:val="24"/>
        </w:rPr>
        <w:tab/>
        <w:t>Cu stimă,</w:t>
      </w:r>
    </w:p>
    <w:p w14:paraId="5DD299AE" w14:textId="77777777" w:rsidR="00110CF2" w:rsidRPr="00110CF2" w:rsidRDefault="00110CF2" w:rsidP="00110CF2">
      <w:pPr>
        <w:pStyle w:val="Corptext"/>
        <w:tabs>
          <w:tab w:val="left" w:pos="567"/>
        </w:tabs>
        <w:spacing w:line="360" w:lineRule="auto"/>
        <w:ind w:left="993"/>
        <w:rPr>
          <w:rFonts w:ascii="Times New Roman" w:hAnsi="Times New Roman"/>
          <w:szCs w:val="24"/>
        </w:rPr>
      </w:pPr>
      <w:r w:rsidRPr="00110CF2">
        <w:rPr>
          <w:rFonts w:ascii="Times New Roman" w:hAnsi="Times New Roman"/>
          <w:szCs w:val="24"/>
        </w:rPr>
        <w:t>Ofertant/candidat</w:t>
      </w:r>
    </w:p>
    <w:p w14:paraId="735E9095" w14:textId="77777777" w:rsidR="00110CF2" w:rsidRPr="00110CF2" w:rsidRDefault="00110CF2" w:rsidP="00110CF2">
      <w:pPr>
        <w:pStyle w:val="Corptext"/>
        <w:tabs>
          <w:tab w:val="left" w:pos="567"/>
        </w:tabs>
        <w:spacing w:line="360" w:lineRule="auto"/>
        <w:ind w:left="993"/>
        <w:rPr>
          <w:rFonts w:ascii="Times New Roman" w:hAnsi="Times New Roman"/>
          <w:szCs w:val="24"/>
        </w:rPr>
      </w:pPr>
      <w:r w:rsidRPr="00110CF2">
        <w:rPr>
          <w:rFonts w:ascii="Times New Roman" w:hAnsi="Times New Roman"/>
          <w:szCs w:val="24"/>
        </w:rPr>
        <w:t>. . . . . . . . . . . . . . . . . . . . . . . .</w:t>
      </w:r>
    </w:p>
    <w:p w14:paraId="20AF9BD5" w14:textId="0DDDA54F" w:rsidR="00BE49DD" w:rsidRPr="00FF430B" w:rsidRDefault="00110CF2" w:rsidP="00110CF2">
      <w:pPr>
        <w:pStyle w:val="Corptext"/>
        <w:tabs>
          <w:tab w:val="left" w:pos="567"/>
        </w:tabs>
        <w:spacing w:line="360" w:lineRule="auto"/>
        <w:ind w:left="993"/>
        <w:rPr>
          <w:rFonts w:ascii="Times New Roman" w:hAnsi="Times New Roman"/>
          <w:szCs w:val="24"/>
        </w:rPr>
      </w:pPr>
      <w:r w:rsidRPr="00110CF2">
        <w:rPr>
          <w:rFonts w:ascii="Times New Roman" w:hAnsi="Times New Roman"/>
          <w:szCs w:val="24"/>
        </w:rPr>
        <w:t>(semnătura autorizată)</w:t>
      </w:r>
    </w:p>
    <w:p w14:paraId="0BFA0F47" w14:textId="77777777" w:rsidR="00BE49DD" w:rsidRPr="00FF430B" w:rsidRDefault="00BE49DD" w:rsidP="00950D18">
      <w:pPr>
        <w:pStyle w:val="Corptext"/>
        <w:tabs>
          <w:tab w:val="left" w:pos="567"/>
        </w:tabs>
        <w:spacing w:line="360" w:lineRule="auto"/>
        <w:rPr>
          <w:rFonts w:ascii="Times New Roman" w:hAnsi="Times New Roman"/>
          <w:szCs w:val="24"/>
        </w:rPr>
      </w:pPr>
    </w:p>
    <w:p w14:paraId="1328C28E" w14:textId="77777777" w:rsidR="00BE49DD" w:rsidRPr="00FF430B" w:rsidRDefault="00BE49DD" w:rsidP="00950D18">
      <w:pPr>
        <w:pStyle w:val="Corptext"/>
        <w:tabs>
          <w:tab w:val="left" w:pos="567"/>
        </w:tabs>
        <w:spacing w:line="360" w:lineRule="auto"/>
        <w:rPr>
          <w:rFonts w:ascii="Times New Roman" w:hAnsi="Times New Roman"/>
          <w:szCs w:val="24"/>
        </w:rPr>
      </w:pPr>
    </w:p>
    <w:p w14:paraId="1DBC7810" w14:textId="77777777" w:rsidR="00BE49DD" w:rsidRPr="00FF430B" w:rsidRDefault="00BE49DD" w:rsidP="00950D18">
      <w:pPr>
        <w:pStyle w:val="Corptext"/>
        <w:tabs>
          <w:tab w:val="left" w:pos="567"/>
        </w:tabs>
        <w:spacing w:line="360" w:lineRule="auto"/>
        <w:rPr>
          <w:rFonts w:ascii="Times New Roman" w:hAnsi="Times New Roman"/>
          <w:szCs w:val="24"/>
        </w:rPr>
      </w:pPr>
    </w:p>
    <w:p w14:paraId="6256B34F" w14:textId="1E49773D" w:rsidR="00BE49DD" w:rsidRDefault="00BE49DD" w:rsidP="00950D18">
      <w:pPr>
        <w:pStyle w:val="Corptext"/>
        <w:tabs>
          <w:tab w:val="left" w:pos="567"/>
        </w:tabs>
        <w:spacing w:line="360" w:lineRule="auto"/>
        <w:rPr>
          <w:rFonts w:ascii="Times New Roman" w:hAnsi="Times New Roman"/>
          <w:szCs w:val="24"/>
        </w:rPr>
      </w:pPr>
    </w:p>
    <w:p w14:paraId="03702992" w14:textId="77777777" w:rsidR="005E7C00" w:rsidRPr="00FF430B" w:rsidRDefault="005E7C00" w:rsidP="00950D18">
      <w:pPr>
        <w:pStyle w:val="Corptext"/>
        <w:tabs>
          <w:tab w:val="left" w:pos="567"/>
        </w:tabs>
        <w:spacing w:line="360" w:lineRule="auto"/>
        <w:rPr>
          <w:rFonts w:ascii="Times New Roman" w:hAnsi="Times New Roman"/>
          <w:szCs w:val="24"/>
        </w:rPr>
      </w:pPr>
    </w:p>
    <w:p w14:paraId="3329D210" w14:textId="77777777" w:rsidR="00BE49DD" w:rsidRPr="00FF430B" w:rsidRDefault="00BE49DD" w:rsidP="00950D18">
      <w:pPr>
        <w:pStyle w:val="Corptext"/>
        <w:tabs>
          <w:tab w:val="left" w:pos="567"/>
        </w:tabs>
        <w:spacing w:line="360" w:lineRule="auto"/>
        <w:rPr>
          <w:rFonts w:ascii="Times New Roman" w:hAnsi="Times New Roman"/>
          <w:szCs w:val="24"/>
        </w:rPr>
      </w:pPr>
    </w:p>
    <w:p w14:paraId="3A67FCE0" w14:textId="77777777" w:rsidR="00110CF2" w:rsidRDefault="00110CF2" w:rsidP="00A12261">
      <w:pPr>
        <w:jc w:val="right"/>
        <w:rPr>
          <w:noProof w:val="0"/>
        </w:rPr>
        <w:sectPr w:rsidR="00110CF2" w:rsidSect="00110CF2">
          <w:pgSz w:w="16840" w:h="11910" w:orient="landscape"/>
          <w:pgMar w:top="992" w:right="680" w:bottom="992" w:left="280" w:header="720" w:footer="720" w:gutter="0"/>
          <w:cols w:space="720"/>
          <w:docGrid w:linePitch="326"/>
        </w:sectPr>
      </w:pPr>
    </w:p>
    <w:p w14:paraId="6658778D" w14:textId="77777777" w:rsidR="00110CF2" w:rsidRDefault="00110CF2" w:rsidP="00110CF2">
      <w:pPr>
        <w:tabs>
          <w:tab w:val="left" w:pos="1740"/>
        </w:tabs>
        <w:jc w:val="right"/>
        <w:rPr>
          <w:noProof w:val="0"/>
        </w:rPr>
      </w:pPr>
      <w:r>
        <w:rPr>
          <w:noProof w:val="0"/>
        </w:rPr>
        <w:lastRenderedPageBreak/>
        <w:tab/>
        <w:t>Anexa nr. 4</w:t>
      </w:r>
    </w:p>
    <w:p w14:paraId="6AEF40C6" w14:textId="77777777" w:rsidR="00110CF2" w:rsidRDefault="00110CF2" w:rsidP="00110CF2">
      <w:pPr>
        <w:tabs>
          <w:tab w:val="left" w:pos="1740"/>
        </w:tabs>
        <w:rPr>
          <w:noProof w:val="0"/>
        </w:rPr>
      </w:pPr>
    </w:p>
    <w:p w14:paraId="7794E2FD" w14:textId="77777777" w:rsidR="00110CF2" w:rsidRDefault="00110CF2" w:rsidP="00110CF2">
      <w:pPr>
        <w:tabs>
          <w:tab w:val="left" w:pos="1740"/>
        </w:tabs>
        <w:rPr>
          <w:noProof w:val="0"/>
        </w:rPr>
      </w:pPr>
    </w:p>
    <w:p w14:paraId="25D4F5E1" w14:textId="0FFB5770" w:rsidR="00110CF2" w:rsidRPr="00110CF2" w:rsidRDefault="00110CF2" w:rsidP="00110CF2">
      <w:pPr>
        <w:tabs>
          <w:tab w:val="left" w:pos="1740"/>
        </w:tabs>
        <w:jc w:val="center"/>
        <w:rPr>
          <w:b/>
          <w:bCs/>
          <w:noProof w:val="0"/>
        </w:rPr>
      </w:pPr>
      <w:r w:rsidRPr="00110CF2">
        <w:rPr>
          <w:b/>
          <w:bCs/>
          <w:noProof w:val="0"/>
        </w:rPr>
        <w:t>Formularul de ofertă financiară</w:t>
      </w:r>
    </w:p>
    <w:p w14:paraId="75E976DA" w14:textId="77777777" w:rsidR="00110CF2" w:rsidRDefault="00110CF2" w:rsidP="00110CF2">
      <w:pPr>
        <w:tabs>
          <w:tab w:val="left" w:pos="1740"/>
        </w:tabs>
        <w:rPr>
          <w:noProof w:val="0"/>
        </w:rPr>
      </w:pPr>
    </w:p>
    <w:p w14:paraId="1881794A" w14:textId="77777777" w:rsidR="00110CF2" w:rsidRDefault="00110CF2" w:rsidP="00110CF2">
      <w:pPr>
        <w:tabs>
          <w:tab w:val="left" w:pos="1740"/>
        </w:tabs>
        <w:rPr>
          <w:noProof w:val="0"/>
        </w:rPr>
      </w:pPr>
    </w:p>
    <w:p w14:paraId="3A16DB88" w14:textId="77777777" w:rsidR="00110CF2" w:rsidRDefault="00110CF2" w:rsidP="00110CF2">
      <w:pPr>
        <w:tabs>
          <w:tab w:val="left" w:pos="1740"/>
        </w:tabs>
        <w:rPr>
          <w:noProof w:val="0"/>
        </w:rPr>
      </w:pPr>
      <w:r>
        <w:rPr>
          <w:noProof w:val="0"/>
        </w:rPr>
        <w:t>Data depunerii ofertei: ________________</w:t>
      </w:r>
    </w:p>
    <w:p w14:paraId="46073EFF" w14:textId="7E4FB73C" w:rsidR="00110CF2" w:rsidRDefault="00110CF2" w:rsidP="00110CF2">
      <w:pPr>
        <w:tabs>
          <w:tab w:val="left" w:pos="1740"/>
        </w:tabs>
        <w:rPr>
          <w:noProof w:val="0"/>
        </w:rPr>
      </w:pPr>
      <w:r>
        <w:rPr>
          <w:noProof w:val="0"/>
        </w:rPr>
        <w:t xml:space="preserve">Către: </w:t>
      </w:r>
      <w:r w:rsidR="004D7BFC">
        <w:rPr>
          <w:noProof w:val="0"/>
        </w:rPr>
        <w:t>____________________________________________________________________</w:t>
      </w:r>
    </w:p>
    <w:p w14:paraId="1F08A4A4" w14:textId="117166AD" w:rsidR="00110CF2" w:rsidRPr="004D7BFC" w:rsidRDefault="004D7BFC" w:rsidP="00110CF2">
      <w:pPr>
        <w:tabs>
          <w:tab w:val="left" w:pos="1740"/>
        </w:tabs>
        <w:rPr>
          <w:noProof w:val="0"/>
          <w:sz w:val="18"/>
          <w:szCs w:val="18"/>
        </w:rPr>
      </w:pPr>
      <w:r>
        <w:rPr>
          <w:noProof w:val="0"/>
        </w:rPr>
        <w:t xml:space="preserve">                            </w:t>
      </w:r>
      <w:r w:rsidR="00110CF2" w:rsidRPr="004D7BFC">
        <w:rPr>
          <w:noProof w:val="0"/>
          <w:sz w:val="18"/>
          <w:szCs w:val="18"/>
        </w:rPr>
        <w:t xml:space="preserve">[numele deplin al </w:t>
      </w:r>
      <w:proofErr w:type="spellStart"/>
      <w:r w:rsidR="00110CF2" w:rsidRPr="004D7BFC">
        <w:rPr>
          <w:noProof w:val="0"/>
          <w:sz w:val="18"/>
          <w:szCs w:val="18"/>
        </w:rPr>
        <w:t>autorităţii</w:t>
      </w:r>
      <w:proofErr w:type="spellEnd"/>
      <w:r w:rsidR="00110CF2" w:rsidRPr="004D7BFC">
        <w:rPr>
          <w:noProof w:val="0"/>
          <w:sz w:val="18"/>
          <w:szCs w:val="18"/>
        </w:rPr>
        <w:t xml:space="preserve"> contractante]</w:t>
      </w:r>
    </w:p>
    <w:p w14:paraId="49E1B619" w14:textId="77777777" w:rsidR="004D7BFC" w:rsidRDefault="004D7BFC" w:rsidP="00110CF2">
      <w:pPr>
        <w:tabs>
          <w:tab w:val="left" w:pos="1740"/>
        </w:tabs>
        <w:rPr>
          <w:noProof w:val="0"/>
        </w:rPr>
      </w:pPr>
    </w:p>
    <w:p w14:paraId="29A0DF8D" w14:textId="3D9FF7B4" w:rsidR="00110CF2" w:rsidRDefault="004D7BFC" w:rsidP="00110CF2">
      <w:pPr>
        <w:tabs>
          <w:tab w:val="left" w:pos="1740"/>
        </w:tabs>
        <w:rPr>
          <w:noProof w:val="0"/>
        </w:rPr>
      </w:pPr>
      <w:r>
        <w:rPr>
          <w:noProof w:val="0"/>
        </w:rPr>
        <w:t>___________________________________________________________________</w:t>
      </w:r>
      <w:r w:rsidR="00110CF2">
        <w:rPr>
          <w:noProof w:val="0"/>
        </w:rPr>
        <w:t>declară că:</w:t>
      </w:r>
    </w:p>
    <w:p w14:paraId="1BACF200" w14:textId="725CB719" w:rsidR="00110CF2" w:rsidRPr="004D7BFC" w:rsidRDefault="004D7BFC" w:rsidP="00110CF2">
      <w:pPr>
        <w:tabs>
          <w:tab w:val="left" w:pos="1740"/>
        </w:tabs>
        <w:rPr>
          <w:noProof w:val="0"/>
          <w:sz w:val="18"/>
          <w:szCs w:val="18"/>
        </w:rPr>
      </w:pPr>
      <w:r>
        <w:rPr>
          <w:noProof w:val="0"/>
        </w:rPr>
        <w:t xml:space="preserve">                      </w:t>
      </w:r>
      <w:r w:rsidR="00110CF2" w:rsidRPr="004D7BFC">
        <w:rPr>
          <w:noProof w:val="0"/>
          <w:sz w:val="18"/>
          <w:szCs w:val="18"/>
        </w:rPr>
        <w:t>[denumirea ofertantului]</w:t>
      </w:r>
    </w:p>
    <w:p w14:paraId="28B90940" w14:textId="77777777" w:rsidR="004D7BFC" w:rsidRDefault="004D7BFC" w:rsidP="00110CF2">
      <w:pPr>
        <w:tabs>
          <w:tab w:val="left" w:pos="1740"/>
        </w:tabs>
        <w:rPr>
          <w:noProof w:val="0"/>
        </w:rPr>
      </w:pPr>
    </w:p>
    <w:p w14:paraId="54CCB24E" w14:textId="5092F8D1" w:rsidR="00110CF2" w:rsidRDefault="004D7BFC" w:rsidP="00110CF2">
      <w:pPr>
        <w:tabs>
          <w:tab w:val="left" w:pos="1740"/>
        </w:tabs>
        <w:rPr>
          <w:noProof w:val="0"/>
        </w:rPr>
      </w:pPr>
      <w:r>
        <w:rPr>
          <w:noProof w:val="0"/>
        </w:rPr>
        <w:t xml:space="preserve">        </w:t>
      </w:r>
      <w:r w:rsidR="00110CF2">
        <w:rPr>
          <w:noProof w:val="0"/>
        </w:rPr>
        <w:t>a)</w:t>
      </w:r>
      <w:r>
        <w:rPr>
          <w:noProof w:val="0"/>
        </w:rPr>
        <w:t xml:space="preserve"> </w:t>
      </w:r>
      <w:r w:rsidR="00110CF2">
        <w:rPr>
          <w:noProof w:val="0"/>
        </w:rPr>
        <w:t xml:space="preserve">Au fost examinate </w:t>
      </w:r>
      <w:proofErr w:type="spellStart"/>
      <w:r w:rsidR="00110CF2">
        <w:rPr>
          <w:noProof w:val="0"/>
        </w:rPr>
        <w:t>şi</w:t>
      </w:r>
      <w:proofErr w:type="spellEnd"/>
      <w:r w:rsidR="00110CF2">
        <w:rPr>
          <w:noProof w:val="0"/>
        </w:rPr>
        <w:t xml:space="preserve"> nu există rezervări </w:t>
      </w:r>
      <w:proofErr w:type="spellStart"/>
      <w:r w:rsidR="00110CF2">
        <w:rPr>
          <w:noProof w:val="0"/>
        </w:rPr>
        <w:t>faţă</w:t>
      </w:r>
      <w:proofErr w:type="spellEnd"/>
      <w:r w:rsidR="00110CF2">
        <w:rPr>
          <w:noProof w:val="0"/>
        </w:rPr>
        <w:t xml:space="preserve"> de documentele de atribuire, inclusiv modificările nr.</w:t>
      </w:r>
      <w:r>
        <w:rPr>
          <w:noProof w:val="0"/>
        </w:rPr>
        <w:t xml:space="preserve"> _____________________________________________________</w:t>
      </w:r>
      <w:r w:rsidR="00110CF2">
        <w:rPr>
          <w:noProof w:val="0"/>
        </w:rPr>
        <w:t>.</w:t>
      </w:r>
    </w:p>
    <w:p w14:paraId="4BE13F0A" w14:textId="102854C7" w:rsidR="00110CF2" w:rsidRPr="004D7BFC" w:rsidRDefault="004D7BFC" w:rsidP="00110CF2">
      <w:pPr>
        <w:tabs>
          <w:tab w:val="left" w:pos="1740"/>
        </w:tabs>
        <w:rPr>
          <w:noProof w:val="0"/>
          <w:sz w:val="18"/>
          <w:szCs w:val="18"/>
        </w:rPr>
      </w:pPr>
      <w:r>
        <w:rPr>
          <w:noProof w:val="0"/>
        </w:rPr>
        <w:t xml:space="preserve">                     </w:t>
      </w:r>
      <w:r w:rsidR="00110CF2" w:rsidRPr="004D7BFC">
        <w:rPr>
          <w:noProof w:val="0"/>
          <w:sz w:val="18"/>
          <w:szCs w:val="18"/>
        </w:rPr>
        <w:t>[</w:t>
      </w:r>
      <w:proofErr w:type="spellStart"/>
      <w:r w:rsidR="00110CF2" w:rsidRPr="004D7BFC">
        <w:rPr>
          <w:noProof w:val="0"/>
          <w:sz w:val="18"/>
          <w:szCs w:val="18"/>
        </w:rPr>
        <w:t>introduceţi</w:t>
      </w:r>
      <w:proofErr w:type="spellEnd"/>
      <w:r w:rsidR="00110CF2" w:rsidRPr="004D7BFC">
        <w:rPr>
          <w:noProof w:val="0"/>
          <w:sz w:val="18"/>
          <w:szCs w:val="18"/>
        </w:rPr>
        <w:t xml:space="preserve"> numărul </w:t>
      </w:r>
      <w:proofErr w:type="spellStart"/>
      <w:r w:rsidR="00110CF2" w:rsidRPr="004D7BFC">
        <w:rPr>
          <w:noProof w:val="0"/>
          <w:sz w:val="18"/>
          <w:szCs w:val="18"/>
        </w:rPr>
        <w:t>şi</w:t>
      </w:r>
      <w:proofErr w:type="spellEnd"/>
      <w:r w:rsidR="00110CF2" w:rsidRPr="004D7BFC">
        <w:rPr>
          <w:noProof w:val="0"/>
          <w:sz w:val="18"/>
          <w:szCs w:val="18"/>
        </w:rPr>
        <w:t xml:space="preserve"> data fiecărei modificări, dacă au avut loc]</w:t>
      </w:r>
    </w:p>
    <w:p w14:paraId="1B3C4145" w14:textId="6D83483B" w:rsidR="00110CF2" w:rsidRDefault="004D7BFC" w:rsidP="00110CF2">
      <w:pPr>
        <w:tabs>
          <w:tab w:val="left" w:pos="1740"/>
        </w:tabs>
        <w:rPr>
          <w:noProof w:val="0"/>
        </w:rPr>
      </w:pPr>
      <w:r>
        <w:rPr>
          <w:noProof w:val="0"/>
        </w:rPr>
        <w:t xml:space="preserve">        </w:t>
      </w:r>
      <w:r w:rsidR="00110CF2">
        <w:rPr>
          <w:noProof w:val="0"/>
        </w:rPr>
        <w:t>b)</w:t>
      </w:r>
      <w:r>
        <w:rPr>
          <w:noProof w:val="0"/>
        </w:rPr>
        <w:t xml:space="preserve"> ____________________________________________</w:t>
      </w:r>
      <w:r w:rsidR="00110CF2">
        <w:rPr>
          <w:noProof w:val="0"/>
        </w:rPr>
        <w:t>se angajează să</w:t>
      </w:r>
    </w:p>
    <w:p w14:paraId="71A0B759" w14:textId="5639C9FB" w:rsidR="00110CF2" w:rsidRPr="004D7BFC" w:rsidRDefault="004D7BFC" w:rsidP="00110CF2">
      <w:pPr>
        <w:tabs>
          <w:tab w:val="left" w:pos="1740"/>
        </w:tabs>
        <w:rPr>
          <w:noProof w:val="0"/>
          <w:sz w:val="18"/>
          <w:szCs w:val="18"/>
        </w:rPr>
      </w:pPr>
      <w:r>
        <w:rPr>
          <w:noProof w:val="0"/>
        </w:rPr>
        <w:t xml:space="preserve">                               </w:t>
      </w:r>
      <w:r w:rsidR="00110CF2" w:rsidRPr="004D7BFC">
        <w:rPr>
          <w:noProof w:val="0"/>
          <w:sz w:val="18"/>
          <w:szCs w:val="18"/>
        </w:rPr>
        <w:t>[denumirea ofertantului]</w:t>
      </w:r>
    </w:p>
    <w:p w14:paraId="3DA6D5E1" w14:textId="31386EEA" w:rsidR="00110CF2" w:rsidRDefault="00110CF2" w:rsidP="00110CF2">
      <w:pPr>
        <w:tabs>
          <w:tab w:val="left" w:pos="1740"/>
        </w:tabs>
        <w:rPr>
          <w:noProof w:val="0"/>
        </w:rPr>
      </w:pPr>
      <w:r w:rsidRPr="004D7BFC">
        <w:rPr>
          <w:b/>
          <w:bCs/>
          <w:noProof w:val="0"/>
        </w:rPr>
        <w:t xml:space="preserve">furnizeze în conformitate cu documentele de atribuire </w:t>
      </w:r>
      <w:proofErr w:type="spellStart"/>
      <w:r w:rsidRPr="004D7BFC">
        <w:rPr>
          <w:b/>
          <w:bCs/>
          <w:noProof w:val="0"/>
        </w:rPr>
        <w:t>şi</w:t>
      </w:r>
      <w:proofErr w:type="spellEnd"/>
      <w:r w:rsidRPr="004D7BFC">
        <w:rPr>
          <w:b/>
          <w:bCs/>
          <w:noProof w:val="0"/>
        </w:rPr>
        <w:t xml:space="preserve"> </w:t>
      </w:r>
      <w:proofErr w:type="spellStart"/>
      <w:r w:rsidRPr="004D7BFC">
        <w:rPr>
          <w:b/>
          <w:bCs/>
          <w:noProof w:val="0"/>
        </w:rPr>
        <w:t>condiţiile</w:t>
      </w:r>
      <w:proofErr w:type="spellEnd"/>
      <w:r w:rsidRPr="004D7BFC">
        <w:rPr>
          <w:b/>
          <w:bCs/>
          <w:noProof w:val="0"/>
        </w:rPr>
        <w:t xml:space="preserve"> stipulate, următoarele </w:t>
      </w:r>
      <w:r w:rsidR="009C2982">
        <w:rPr>
          <w:b/>
          <w:bCs/>
          <w:noProof w:val="0"/>
        </w:rPr>
        <w:t xml:space="preserve">bunuri: </w:t>
      </w:r>
      <w:r w:rsidR="009C2982" w:rsidRPr="009C2982">
        <w:rPr>
          <w:b/>
          <w:bCs/>
          <w:noProof w:val="0"/>
        </w:rPr>
        <w:t xml:space="preserve">Echipamente și utilaj </w:t>
      </w:r>
      <w:r w:rsidR="008D5E78" w:rsidRPr="008D5E78">
        <w:rPr>
          <w:b/>
          <w:bCs/>
          <w:noProof w:val="0"/>
        </w:rPr>
        <w:t>pentru dotarea sală de expoziție din cadrul Muzeului de Istorie și Etnografie din municipiul Ungheni</w:t>
      </w:r>
      <w:r>
        <w:rPr>
          <w:noProof w:val="0"/>
        </w:rPr>
        <w:t>, care urmează a fi procurate în cadrul proiectului ”</w:t>
      </w:r>
      <w:r w:rsidR="009C2982" w:rsidRPr="009C2982">
        <w:rPr>
          <w:i/>
          <w:iCs/>
          <w:noProof w:val="0"/>
        </w:rPr>
        <w:t xml:space="preserve">Porți pentru integrarea durabilă a culturii din Valea Prutului Mijlociu în traseele turistice europene” / ROMD00219, finanțat de Uniunea Europeană prin Programul </w:t>
      </w:r>
      <w:proofErr w:type="spellStart"/>
      <w:r w:rsidR="009C2982" w:rsidRPr="009C2982">
        <w:rPr>
          <w:i/>
          <w:iCs/>
          <w:noProof w:val="0"/>
        </w:rPr>
        <w:t>Interreg</w:t>
      </w:r>
      <w:proofErr w:type="spellEnd"/>
      <w:r w:rsidR="009C2982" w:rsidRPr="009C2982">
        <w:rPr>
          <w:i/>
          <w:iCs/>
          <w:noProof w:val="0"/>
        </w:rPr>
        <w:t xml:space="preserve"> NEXT România – Republica Moldova 2021-2027</w:t>
      </w:r>
    </w:p>
    <w:p w14:paraId="64AF13F8" w14:textId="700193C4" w:rsidR="00110CF2" w:rsidRDefault="004D7BFC" w:rsidP="00110CF2">
      <w:pPr>
        <w:tabs>
          <w:tab w:val="left" w:pos="1740"/>
        </w:tabs>
        <w:rPr>
          <w:noProof w:val="0"/>
        </w:rPr>
      </w:pPr>
      <w:r>
        <w:rPr>
          <w:noProof w:val="0"/>
        </w:rPr>
        <w:t xml:space="preserve">         </w:t>
      </w:r>
      <w:r w:rsidR="00110CF2">
        <w:rPr>
          <w:noProof w:val="0"/>
        </w:rPr>
        <w:t>c)</w:t>
      </w:r>
      <w:r>
        <w:rPr>
          <w:noProof w:val="0"/>
        </w:rPr>
        <w:t xml:space="preserve"> </w:t>
      </w:r>
      <w:r w:rsidR="00110CF2">
        <w:rPr>
          <w:noProof w:val="0"/>
        </w:rPr>
        <w:t xml:space="preserve">Suma totală a ofertei fără TVA constituie: </w:t>
      </w:r>
      <w:r>
        <w:rPr>
          <w:noProof w:val="0"/>
        </w:rPr>
        <w:t xml:space="preserve">_______________ </w:t>
      </w:r>
      <w:r w:rsidR="00110CF2">
        <w:rPr>
          <w:noProof w:val="0"/>
        </w:rPr>
        <w:t>___________________</w:t>
      </w:r>
      <w:r>
        <w:rPr>
          <w:noProof w:val="0"/>
        </w:rPr>
        <w:t>___________________________________________________________</w:t>
      </w:r>
      <w:r w:rsidR="00110CF2">
        <w:rPr>
          <w:noProof w:val="0"/>
        </w:rPr>
        <w:t>.</w:t>
      </w:r>
    </w:p>
    <w:p w14:paraId="2B9DF0EE" w14:textId="77777777" w:rsidR="00110CF2" w:rsidRPr="004D7BFC" w:rsidRDefault="00110CF2" w:rsidP="00110CF2">
      <w:pPr>
        <w:tabs>
          <w:tab w:val="left" w:pos="1740"/>
        </w:tabs>
        <w:rPr>
          <w:noProof w:val="0"/>
          <w:sz w:val="18"/>
          <w:szCs w:val="18"/>
        </w:rPr>
      </w:pPr>
      <w:r w:rsidRPr="004D7BFC">
        <w:rPr>
          <w:noProof w:val="0"/>
          <w:sz w:val="18"/>
          <w:szCs w:val="18"/>
        </w:rPr>
        <w:t>[</w:t>
      </w:r>
      <w:proofErr w:type="spellStart"/>
      <w:r w:rsidRPr="004D7BFC">
        <w:rPr>
          <w:noProof w:val="0"/>
          <w:sz w:val="18"/>
          <w:szCs w:val="18"/>
        </w:rPr>
        <w:t>introduceţi</w:t>
      </w:r>
      <w:proofErr w:type="spellEnd"/>
      <w:r w:rsidRPr="004D7BFC">
        <w:rPr>
          <w:noProof w:val="0"/>
          <w:sz w:val="18"/>
          <w:szCs w:val="18"/>
        </w:rPr>
        <w:t xml:space="preserve"> </w:t>
      </w:r>
      <w:proofErr w:type="spellStart"/>
      <w:r w:rsidRPr="004D7BFC">
        <w:rPr>
          <w:noProof w:val="0"/>
          <w:sz w:val="18"/>
          <w:szCs w:val="18"/>
        </w:rPr>
        <w:t>preţul</w:t>
      </w:r>
      <w:proofErr w:type="spellEnd"/>
      <w:r w:rsidRPr="004D7BFC">
        <w:rPr>
          <w:noProof w:val="0"/>
          <w:sz w:val="18"/>
          <w:szCs w:val="18"/>
        </w:rPr>
        <w:t xml:space="preserve"> pe loturi (unde e cazul) </w:t>
      </w:r>
      <w:proofErr w:type="spellStart"/>
      <w:r w:rsidRPr="004D7BFC">
        <w:rPr>
          <w:noProof w:val="0"/>
          <w:sz w:val="18"/>
          <w:szCs w:val="18"/>
        </w:rPr>
        <w:t>şi</w:t>
      </w:r>
      <w:proofErr w:type="spellEnd"/>
      <w:r w:rsidRPr="004D7BFC">
        <w:rPr>
          <w:noProof w:val="0"/>
          <w:sz w:val="18"/>
          <w:szCs w:val="18"/>
        </w:rPr>
        <w:t xml:space="preserve"> totalul ofertei în cuvinte </w:t>
      </w:r>
      <w:proofErr w:type="spellStart"/>
      <w:r w:rsidRPr="004D7BFC">
        <w:rPr>
          <w:noProof w:val="0"/>
          <w:sz w:val="18"/>
          <w:szCs w:val="18"/>
        </w:rPr>
        <w:t>şi</w:t>
      </w:r>
      <w:proofErr w:type="spellEnd"/>
      <w:r w:rsidRPr="004D7BFC">
        <w:rPr>
          <w:noProof w:val="0"/>
          <w:sz w:val="18"/>
          <w:szCs w:val="18"/>
        </w:rPr>
        <w:t xml:space="preserve"> cifre, </w:t>
      </w:r>
      <w:proofErr w:type="spellStart"/>
      <w:r w:rsidRPr="004D7BFC">
        <w:rPr>
          <w:noProof w:val="0"/>
          <w:sz w:val="18"/>
          <w:szCs w:val="18"/>
        </w:rPr>
        <w:t>indicînd</w:t>
      </w:r>
      <w:proofErr w:type="spellEnd"/>
      <w:r w:rsidRPr="004D7BFC">
        <w:rPr>
          <w:noProof w:val="0"/>
          <w:sz w:val="18"/>
          <w:szCs w:val="18"/>
        </w:rPr>
        <w:t xml:space="preserve"> toate sumele </w:t>
      </w:r>
      <w:proofErr w:type="spellStart"/>
      <w:r w:rsidRPr="004D7BFC">
        <w:rPr>
          <w:noProof w:val="0"/>
          <w:sz w:val="18"/>
          <w:szCs w:val="18"/>
        </w:rPr>
        <w:t>şi</w:t>
      </w:r>
      <w:proofErr w:type="spellEnd"/>
      <w:r w:rsidRPr="004D7BFC">
        <w:rPr>
          <w:noProof w:val="0"/>
          <w:sz w:val="18"/>
          <w:szCs w:val="18"/>
        </w:rPr>
        <w:t xml:space="preserve"> valutele respective]</w:t>
      </w:r>
    </w:p>
    <w:p w14:paraId="65309A26" w14:textId="77777777" w:rsidR="00110CF2" w:rsidRDefault="00110CF2" w:rsidP="00110CF2">
      <w:pPr>
        <w:tabs>
          <w:tab w:val="left" w:pos="1740"/>
        </w:tabs>
        <w:rPr>
          <w:noProof w:val="0"/>
        </w:rPr>
      </w:pPr>
    </w:p>
    <w:p w14:paraId="14968CC8" w14:textId="078EBA1F" w:rsidR="00110CF2" w:rsidRDefault="004D7BFC" w:rsidP="00110CF2">
      <w:pPr>
        <w:tabs>
          <w:tab w:val="left" w:pos="1740"/>
        </w:tabs>
        <w:rPr>
          <w:noProof w:val="0"/>
        </w:rPr>
      </w:pPr>
      <w:r>
        <w:rPr>
          <w:noProof w:val="0"/>
        </w:rPr>
        <w:t xml:space="preserve">         </w:t>
      </w:r>
      <w:r w:rsidR="00110CF2">
        <w:rPr>
          <w:noProof w:val="0"/>
        </w:rPr>
        <w:t>d)</w:t>
      </w:r>
      <w:r>
        <w:rPr>
          <w:noProof w:val="0"/>
        </w:rPr>
        <w:t xml:space="preserve"> </w:t>
      </w:r>
      <w:r w:rsidR="00110CF2">
        <w:rPr>
          <w:noProof w:val="0"/>
        </w:rPr>
        <w:t>Suma totală a ofertei cu TVA constituie: ___________________</w:t>
      </w:r>
    </w:p>
    <w:p w14:paraId="0986EABE" w14:textId="6D02EF0B" w:rsidR="004D7BFC" w:rsidRDefault="004D7BFC" w:rsidP="00110CF2">
      <w:pPr>
        <w:tabs>
          <w:tab w:val="left" w:pos="1740"/>
        </w:tabs>
        <w:rPr>
          <w:noProof w:val="0"/>
        </w:rPr>
      </w:pPr>
      <w:r>
        <w:rPr>
          <w:noProof w:val="0"/>
        </w:rPr>
        <w:t>_________________________________________________________________________</w:t>
      </w:r>
    </w:p>
    <w:p w14:paraId="6EA39A7D" w14:textId="77777777" w:rsidR="00110CF2" w:rsidRDefault="00110CF2" w:rsidP="00110CF2">
      <w:pPr>
        <w:tabs>
          <w:tab w:val="left" w:pos="1740"/>
        </w:tabs>
        <w:rPr>
          <w:noProof w:val="0"/>
        </w:rPr>
      </w:pPr>
      <w:r>
        <w:rPr>
          <w:noProof w:val="0"/>
        </w:rPr>
        <w:tab/>
        <w:t>.</w:t>
      </w:r>
    </w:p>
    <w:p w14:paraId="156A9257" w14:textId="77777777" w:rsidR="00110CF2" w:rsidRPr="004D7BFC" w:rsidRDefault="00110CF2" w:rsidP="00110CF2">
      <w:pPr>
        <w:tabs>
          <w:tab w:val="left" w:pos="1740"/>
        </w:tabs>
        <w:rPr>
          <w:noProof w:val="0"/>
          <w:sz w:val="18"/>
          <w:szCs w:val="18"/>
        </w:rPr>
      </w:pPr>
      <w:r w:rsidRPr="004D7BFC">
        <w:rPr>
          <w:noProof w:val="0"/>
          <w:sz w:val="18"/>
          <w:szCs w:val="18"/>
        </w:rPr>
        <w:t>[</w:t>
      </w:r>
      <w:proofErr w:type="spellStart"/>
      <w:r w:rsidRPr="004D7BFC">
        <w:rPr>
          <w:noProof w:val="0"/>
          <w:sz w:val="18"/>
          <w:szCs w:val="18"/>
        </w:rPr>
        <w:t>introduceţi</w:t>
      </w:r>
      <w:proofErr w:type="spellEnd"/>
      <w:r w:rsidRPr="004D7BFC">
        <w:rPr>
          <w:noProof w:val="0"/>
          <w:sz w:val="18"/>
          <w:szCs w:val="18"/>
        </w:rPr>
        <w:t xml:space="preserve"> </w:t>
      </w:r>
      <w:proofErr w:type="spellStart"/>
      <w:r w:rsidRPr="004D7BFC">
        <w:rPr>
          <w:noProof w:val="0"/>
          <w:sz w:val="18"/>
          <w:szCs w:val="18"/>
        </w:rPr>
        <w:t>preţul</w:t>
      </w:r>
      <w:proofErr w:type="spellEnd"/>
      <w:r w:rsidRPr="004D7BFC">
        <w:rPr>
          <w:noProof w:val="0"/>
          <w:sz w:val="18"/>
          <w:szCs w:val="18"/>
        </w:rPr>
        <w:t xml:space="preserve"> pe loturi (unde e cazul) </w:t>
      </w:r>
      <w:proofErr w:type="spellStart"/>
      <w:r w:rsidRPr="004D7BFC">
        <w:rPr>
          <w:noProof w:val="0"/>
          <w:sz w:val="18"/>
          <w:szCs w:val="18"/>
        </w:rPr>
        <w:t>şi</w:t>
      </w:r>
      <w:proofErr w:type="spellEnd"/>
      <w:r w:rsidRPr="004D7BFC">
        <w:rPr>
          <w:noProof w:val="0"/>
          <w:sz w:val="18"/>
          <w:szCs w:val="18"/>
        </w:rPr>
        <w:t xml:space="preserve"> totalul ofertei în cuvinte </w:t>
      </w:r>
      <w:proofErr w:type="spellStart"/>
      <w:r w:rsidRPr="004D7BFC">
        <w:rPr>
          <w:noProof w:val="0"/>
          <w:sz w:val="18"/>
          <w:szCs w:val="18"/>
        </w:rPr>
        <w:t>şi</w:t>
      </w:r>
      <w:proofErr w:type="spellEnd"/>
      <w:r w:rsidRPr="004D7BFC">
        <w:rPr>
          <w:noProof w:val="0"/>
          <w:sz w:val="18"/>
          <w:szCs w:val="18"/>
        </w:rPr>
        <w:t xml:space="preserve"> cifre, </w:t>
      </w:r>
      <w:proofErr w:type="spellStart"/>
      <w:r w:rsidRPr="004D7BFC">
        <w:rPr>
          <w:noProof w:val="0"/>
          <w:sz w:val="18"/>
          <w:szCs w:val="18"/>
        </w:rPr>
        <w:t>indicînd</w:t>
      </w:r>
      <w:proofErr w:type="spellEnd"/>
      <w:r w:rsidRPr="004D7BFC">
        <w:rPr>
          <w:noProof w:val="0"/>
          <w:sz w:val="18"/>
          <w:szCs w:val="18"/>
        </w:rPr>
        <w:t xml:space="preserve"> toate sumele </w:t>
      </w:r>
      <w:proofErr w:type="spellStart"/>
      <w:r w:rsidRPr="004D7BFC">
        <w:rPr>
          <w:noProof w:val="0"/>
          <w:sz w:val="18"/>
          <w:szCs w:val="18"/>
        </w:rPr>
        <w:t>şi</w:t>
      </w:r>
      <w:proofErr w:type="spellEnd"/>
      <w:r w:rsidRPr="004D7BFC">
        <w:rPr>
          <w:noProof w:val="0"/>
          <w:sz w:val="18"/>
          <w:szCs w:val="18"/>
        </w:rPr>
        <w:t xml:space="preserve"> valutele respective]</w:t>
      </w:r>
    </w:p>
    <w:p w14:paraId="347CE0DC" w14:textId="77777777" w:rsidR="00110CF2" w:rsidRDefault="00110CF2" w:rsidP="00110CF2">
      <w:pPr>
        <w:tabs>
          <w:tab w:val="left" w:pos="1740"/>
        </w:tabs>
        <w:rPr>
          <w:noProof w:val="0"/>
        </w:rPr>
      </w:pPr>
    </w:p>
    <w:p w14:paraId="35CB15D0" w14:textId="77777777" w:rsidR="00110CF2" w:rsidRDefault="00110CF2" w:rsidP="00110CF2">
      <w:pPr>
        <w:tabs>
          <w:tab w:val="left" w:pos="1740"/>
        </w:tabs>
        <w:rPr>
          <w:noProof w:val="0"/>
        </w:rPr>
      </w:pPr>
      <w:r>
        <w:rPr>
          <w:noProof w:val="0"/>
        </w:rPr>
        <w:t xml:space="preserve">Prezenta ofertă va </w:t>
      </w:r>
      <w:proofErr w:type="spellStart"/>
      <w:r>
        <w:rPr>
          <w:noProof w:val="0"/>
        </w:rPr>
        <w:t>rămîne</w:t>
      </w:r>
      <w:proofErr w:type="spellEnd"/>
      <w:r>
        <w:rPr>
          <w:noProof w:val="0"/>
        </w:rPr>
        <w:t xml:space="preserve"> valabilă pentru perioada de timp specificată, </w:t>
      </w:r>
      <w:proofErr w:type="spellStart"/>
      <w:r>
        <w:rPr>
          <w:noProof w:val="0"/>
        </w:rPr>
        <w:t>începînd</w:t>
      </w:r>
      <w:proofErr w:type="spellEnd"/>
      <w:r>
        <w:rPr>
          <w:noProof w:val="0"/>
        </w:rPr>
        <w:t xml:space="preserve"> cu data-limită pentru depunerea ofertei, va </w:t>
      </w:r>
      <w:proofErr w:type="spellStart"/>
      <w:r>
        <w:rPr>
          <w:noProof w:val="0"/>
        </w:rPr>
        <w:t>rămîne</w:t>
      </w:r>
      <w:proofErr w:type="spellEnd"/>
      <w:r>
        <w:rPr>
          <w:noProof w:val="0"/>
        </w:rPr>
        <w:t xml:space="preserve"> obligatorie </w:t>
      </w:r>
      <w:proofErr w:type="spellStart"/>
      <w:r>
        <w:rPr>
          <w:noProof w:val="0"/>
        </w:rPr>
        <w:t>şi</w:t>
      </w:r>
      <w:proofErr w:type="spellEnd"/>
      <w:r>
        <w:rPr>
          <w:noProof w:val="0"/>
        </w:rPr>
        <w:t xml:space="preserve"> va putea fi acceptată în orice moment </w:t>
      </w:r>
      <w:proofErr w:type="spellStart"/>
      <w:r>
        <w:rPr>
          <w:noProof w:val="0"/>
        </w:rPr>
        <w:t>pînă</w:t>
      </w:r>
      <w:proofErr w:type="spellEnd"/>
      <w:r>
        <w:rPr>
          <w:noProof w:val="0"/>
        </w:rPr>
        <w:t xml:space="preserve"> la expirarea acestei perioade;</w:t>
      </w:r>
    </w:p>
    <w:p w14:paraId="4B10A7C0" w14:textId="2CF729A5" w:rsidR="00110CF2" w:rsidRDefault="004D7BFC" w:rsidP="00110CF2">
      <w:pPr>
        <w:tabs>
          <w:tab w:val="left" w:pos="1740"/>
        </w:tabs>
        <w:rPr>
          <w:noProof w:val="0"/>
        </w:rPr>
      </w:pPr>
      <w:r>
        <w:rPr>
          <w:noProof w:val="0"/>
        </w:rPr>
        <w:t xml:space="preserve">         </w:t>
      </w:r>
      <w:r w:rsidR="00110CF2">
        <w:rPr>
          <w:noProof w:val="0"/>
        </w:rPr>
        <w:t>e)</w:t>
      </w:r>
      <w:r>
        <w:rPr>
          <w:noProof w:val="0"/>
        </w:rPr>
        <w:t xml:space="preserve"> </w:t>
      </w:r>
      <w:r w:rsidR="00110CF2">
        <w:rPr>
          <w:noProof w:val="0"/>
        </w:rPr>
        <w:t xml:space="preserve">Compania semnatară, </w:t>
      </w:r>
      <w:proofErr w:type="spellStart"/>
      <w:r w:rsidR="00110CF2">
        <w:rPr>
          <w:noProof w:val="0"/>
        </w:rPr>
        <w:t>afiliaţii</w:t>
      </w:r>
      <w:proofErr w:type="spellEnd"/>
      <w:r w:rsidR="00110CF2">
        <w:rPr>
          <w:noProof w:val="0"/>
        </w:rPr>
        <w:t xml:space="preserve"> sau sucursalele sale, inclusiv fiecare partener sau subcontractor ce fac parte din contract, nu au fost declarate neeligibile în baza prevederilor </w:t>
      </w:r>
      <w:proofErr w:type="spellStart"/>
      <w:r w:rsidR="00110CF2">
        <w:rPr>
          <w:noProof w:val="0"/>
        </w:rPr>
        <w:t>legislaţiei</w:t>
      </w:r>
      <w:proofErr w:type="spellEnd"/>
      <w:r w:rsidR="00110CF2">
        <w:rPr>
          <w:noProof w:val="0"/>
        </w:rPr>
        <w:t xml:space="preserve"> în vigoare sau a regulamentelor cu </w:t>
      </w:r>
      <w:proofErr w:type="spellStart"/>
      <w:r w:rsidR="00110CF2">
        <w:rPr>
          <w:noProof w:val="0"/>
        </w:rPr>
        <w:t>incidenţă</w:t>
      </w:r>
      <w:proofErr w:type="spellEnd"/>
      <w:r w:rsidR="00110CF2">
        <w:rPr>
          <w:noProof w:val="0"/>
        </w:rPr>
        <w:t xml:space="preserve"> în domeniul </w:t>
      </w:r>
      <w:proofErr w:type="spellStart"/>
      <w:r w:rsidR="00110CF2">
        <w:rPr>
          <w:noProof w:val="0"/>
        </w:rPr>
        <w:t>achiziţiilor</w:t>
      </w:r>
      <w:proofErr w:type="spellEnd"/>
      <w:r w:rsidR="00110CF2">
        <w:rPr>
          <w:noProof w:val="0"/>
        </w:rPr>
        <w:t xml:space="preserve"> publice.</w:t>
      </w:r>
    </w:p>
    <w:p w14:paraId="59004CC3" w14:textId="77777777" w:rsidR="00110CF2" w:rsidRDefault="00110CF2" w:rsidP="00110CF2">
      <w:pPr>
        <w:tabs>
          <w:tab w:val="left" w:pos="1740"/>
        </w:tabs>
        <w:rPr>
          <w:noProof w:val="0"/>
        </w:rPr>
      </w:pPr>
    </w:p>
    <w:p w14:paraId="7B8DB0C6" w14:textId="77777777" w:rsidR="00110CF2" w:rsidRDefault="00110CF2" w:rsidP="00110CF2">
      <w:pPr>
        <w:tabs>
          <w:tab w:val="left" w:pos="1740"/>
        </w:tabs>
        <w:rPr>
          <w:noProof w:val="0"/>
        </w:rPr>
      </w:pPr>
      <w:r>
        <w:rPr>
          <w:noProof w:val="0"/>
        </w:rPr>
        <w:t xml:space="preserve"> </w:t>
      </w:r>
    </w:p>
    <w:p w14:paraId="46860A2C" w14:textId="04CAC603" w:rsidR="00110CF2" w:rsidRDefault="00110CF2" w:rsidP="00110CF2">
      <w:pPr>
        <w:tabs>
          <w:tab w:val="left" w:pos="1740"/>
        </w:tabs>
        <w:rPr>
          <w:noProof w:val="0"/>
        </w:rPr>
      </w:pPr>
      <w:r>
        <w:rPr>
          <w:noProof w:val="0"/>
        </w:rPr>
        <w:t xml:space="preserve">Semnat:  </w:t>
      </w:r>
      <w:r w:rsidR="004D7BFC">
        <w:rPr>
          <w:noProof w:val="0"/>
        </w:rPr>
        <w:t>____________________</w:t>
      </w:r>
    </w:p>
    <w:p w14:paraId="1F410D3B" w14:textId="77777777" w:rsidR="00110CF2" w:rsidRPr="004D7BFC" w:rsidRDefault="00110CF2" w:rsidP="00110CF2">
      <w:pPr>
        <w:tabs>
          <w:tab w:val="left" w:pos="1740"/>
        </w:tabs>
        <w:rPr>
          <w:noProof w:val="0"/>
          <w:sz w:val="18"/>
          <w:szCs w:val="18"/>
        </w:rPr>
      </w:pPr>
      <w:r w:rsidRPr="004D7BFC">
        <w:rPr>
          <w:noProof w:val="0"/>
          <w:sz w:val="18"/>
          <w:szCs w:val="18"/>
        </w:rPr>
        <w:t>[semnătura persoanei autorizate pentru semnarea ofertei]</w:t>
      </w:r>
    </w:p>
    <w:p w14:paraId="14C71CD8" w14:textId="77777777" w:rsidR="00110CF2" w:rsidRDefault="00110CF2" w:rsidP="00110CF2">
      <w:pPr>
        <w:tabs>
          <w:tab w:val="left" w:pos="1740"/>
        </w:tabs>
        <w:rPr>
          <w:noProof w:val="0"/>
        </w:rPr>
      </w:pPr>
    </w:p>
    <w:p w14:paraId="1DA562B5" w14:textId="746D00DD" w:rsidR="00110CF2" w:rsidRDefault="00110CF2" w:rsidP="00110CF2">
      <w:pPr>
        <w:tabs>
          <w:tab w:val="left" w:pos="1740"/>
        </w:tabs>
        <w:rPr>
          <w:noProof w:val="0"/>
        </w:rPr>
      </w:pPr>
      <w:r>
        <w:rPr>
          <w:noProof w:val="0"/>
        </w:rPr>
        <w:t>Ofertantul</w:t>
      </w:r>
      <w:r>
        <w:rPr>
          <w:noProof w:val="0"/>
        </w:rPr>
        <w:tab/>
        <w:t>______________</w:t>
      </w:r>
    </w:p>
    <w:p w14:paraId="6CC87E29" w14:textId="77777777" w:rsidR="00110CF2" w:rsidRDefault="00110CF2" w:rsidP="00110CF2">
      <w:pPr>
        <w:tabs>
          <w:tab w:val="left" w:pos="1740"/>
        </w:tabs>
        <w:rPr>
          <w:noProof w:val="0"/>
        </w:rPr>
      </w:pPr>
    </w:p>
    <w:p w14:paraId="3DA8E63E" w14:textId="77777777" w:rsidR="004D7BFC" w:rsidRDefault="00110CF2" w:rsidP="00110CF2">
      <w:pPr>
        <w:tabs>
          <w:tab w:val="left" w:pos="1740"/>
        </w:tabs>
        <w:rPr>
          <w:noProof w:val="0"/>
        </w:rPr>
        <w:sectPr w:rsidR="004D7BFC" w:rsidSect="00110CF2">
          <w:pgSz w:w="11910" w:h="16840"/>
          <w:pgMar w:top="680" w:right="992" w:bottom="280" w:left="992" w:header="720" w:footer="720" w:gutter="0"/>
          <w:cols w:space="720"/>
          <w:docGrid w:linePitch="326"/>
        </w:sectPr>
      </w:pPr>
      <w:r>
        <w:rPr>
          <w:noProof w:val="0"/>
        </w:rPr>
        <w:t>Data ________________</w:t>
      </w:r>
    </w:p>
    <w:p w14:paraId="370EC86A" w14:textId="4F324F2F" w:rsidR="004D7BFC" w:rsidRDefault="004D7BFC" w:rsidP="004D7BFC">
      <w:pPr>
        <w:pStyle w:val="Corptext"/>
        <w:tabs>
          <w:tab w:val="left" w:pos="567"/>
        </w:tabs>
        <w:spacing w:line="360" w:lineRule="auto"/>
        <w:jc w:val="center"/>
        <w:rPr>
          <w:rFonts w:ascii="Times New Roman" w:hAnsi="Times New Roman"/>
          <w:b/>
          <w:bCs/>
          <w:szCs w:val="24"/>
        </w:rPr>
      </w:pPr>
      <w:r w:rsidRPr="00110CF2">
        <w:rPr>
          <w:rFonts w:ascii="Times New Roman" w:hAnsi="Times New Roman"/>
          <w:b/>
          <w:bCs/>
          <w:szCs w:val="24"/>
        </w:rPr>
        <w:lastRenderedPageBreak/>
        <w:t xml:space="preserve">SPECIFICAȚII </w:t>
      </w:r>
      <w:r>
        <w:rPr>
          <w:rFonts w:ascii="Times New Roman" w:hAnsi="Times New Roman"/>
          <w:b/>
          <w:bCs/>
          <w:szCs w:val="24"/>
        </w:rPr>
        <w:t>DE PREȚ</w:t>
      </w:r>
    </w:p>
    <w:p w14:paraId="4D2B4C12" w14:textId="77777777" w:rsidR="004D7BFC" w:rsidRDefault="004D7BFC" w:rsidP="004D7BFC">
      <w:pPr>
        <w:pStyle w:val="Corptext"/>
        <w:tabs>
          <w:tab w:val="left" w:pos="567"/>
        </w:tabs>
        <w:spacing w:line="360" w:lineRule="auto"/>
        <w:jc w:val="center"/>
        <w:rPr>
          <w:rFonts w:ascii="Times New Roman" w:hAnsi="Times New Roman"/>
          <w:b/>
          <w:bCs/>
          <w:szCs w:val="24"/>
        </w:rPr>
      </w:pPr>
    </w:p>
    <w:tbl>
      <w:tblPr>
        <w:tblStyle w:val="Tabelgril"/>
        <w:tblW w:w="0" w:type="auto"/>
        <w:tblInd w:w="562" w:type="dxa"/>
        <w:tblLook w:val="04A0" w:firstRow="1" w:lastRow="0" w:firstColumn="1" w:lastColumn="0" w:noHBand="0" w:noVBand="1"/>
      </w:tblPr>
      <w:tblGrid>
        <w:gridCol w:w="709"/>
        <w:gridCol w:w="3043"/>
        <w:gridCol w:w="1464"/>
        <w:gridCol w:w="1418"/>
        <w:gridCol w:w="1559"/>
        <w:gridCol w:w="1559"/>
        <w:gridCol w:w="1560"/>
        <w:gridCol w:w="1559"/>
      </w:tblGrid>
      <w:tr w:rsidR="004D7BFC" w14:paraId="5FA3B94B" w14:textId="449B8EA1" w:rsidTr="004D7BFC">
        <w:tc>
          <w:tcPr>
            <w:tcW w:w="709" w:type="dxa"/>
          </w:tcPr>
          <w:p w14:paraId="111225E9" w14:textId="77777777" w:rsidR="004D7BFC" w:rsidRPr="00110CF2" w:rsidRDefault="004D7BFC" w:rsidP="00142BCE">
            <w:pPr>
              <w:jc w:val="center"/>
              <w:rPr>
                <w:b/>
                <w:bCs/>
                <w:noProof w:val="0"/>
                <w:sz w:val="20"/>
                <w:szCs w:val="20"/>
                <w:lang w:val="it-IT"/>
              </w:rPr>
            </w:pPr>
            <w:r w:rsidRPr="00110CF2">
              <w:rPr>
                <w:b/>
                <w:bCs/>
                <w:noProof w:val="0"/>
                <w:sz w:val="20"/>
                <w:szCs w:val="20"/>
                <w:lang w:val="it-IT"/>
              </w:rPr>
              <w:t>Nr. d/o</w:t>
            </w:r>
          </w:p>
        </w:tc>
        <w:tc>
          <w:tcPr>
            <w:tcW w:w="3043" w:type="dxa"/>
          </w:tcPr>
          <w:p w14:paraId="0045072F" w14:textId="77777777" w:rsidR="004D7BFC" w:rsidRPr="00110CF2" w:rsidRDefault="004D7BFC" w:rsidP="00142BCE">
            <w:pPr>
              <w:jc w:val="center"/>
              <w:rPr>
                <w:b/>
                <w:bCs/>
                <w:noProof w:val="0"/>
                <w:sz w:val="20"/>
                <w:szCs w:val="20"/>
                <w:lang w:val="it-IT"/>
              </w:rPr>
            </w:pPr>
            <w:r w:rsidRPr="00110CF2">
              <w:rPr>
                <w:b/>
                <w:bCs/>
                <w:noProof w:val="0"/>
                <w:sz w:val="20"/>
                <w:szCs w:val="20"/>
                <w:lang w:val="it-IT"/>
              </w:rPr>
              <w:t>Denumirea bunurilor</w:t>
            </w:r>
          </w:p>
        </w:tc>
        <w:tc>
          <w:tcPr>
            <w:tcW w:w="1464" w:type="dxa"/>
          </w:tcPr>
          <w:p w14:paraId="733137A4" w14:textId="456558DB" w:rsidR="004D7BFC" w:rsidRPr="00110CF2" w:rsidRDefault="004D7BFC" w:rsidP="00142BCE">
            <w:pPr>
              <w:jc w:val="center"/>
              <w:rPr>
                <w:b/>
                <w:bCs/>
                <w:noProof w:val="0"/>
                <w:sz w:val="20"/>
                <w:szCs w:val="20"/>
                <w:lang w:val="it-IT"/>
              </w:rPr>
            </w:pPr>
            <w:r>
              <w:rPr>
                <w:b/>
                <w:bCs/>
                <w:noProof w:val="0"/>
                <w:sz w:val="20"/>
                <w:szCs w:val="20"/>
                <w:lang w:val="it-IT"/>
              </w:rPr>
              <w:t>Unitatea de măsură</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23076CE" w14:textId="5029DD93" w:rsidR="004D7BFC" w:rsidRPr="00110CF2" w:rsidRDefault="004D7BFC" w:rsidP="00142BCE">
            <w:pPr>
              <w:jc w:val="center"/>
              <w:rPr>
                <w:b/>
                <w:bCs/>
                <w:noProof w:val="0"/>
                <w:sz w:val="20"/>
                <w:szCs w:val="20"/>
                <w:lang w:val="it-IT"/>
              </w:rPr>
            </w:pPr>
            <w:r>
              <w:rPr>
                <w:b/>
                <w:bCs/>
                <w:sz w:val="20"/>
                <w:szCs w:val="20"/>
              </w:rPr>
              <w:t>Cantitatea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0BCB9EF" w14:textId="4CAB4118" w:rsidR="004D7BFC" w:rsidRPr="00110CF2" w:rsidRDefault="004D7BFC" w:rsidP="00142BCE">
            <w:pPr>
              <w:jc w:val="center"/>
              <w:rPr>
                <w:b/>
                <w:bCs/>
                <w:noProof w:val="0"/>
                <w:sz w:val="20"/>
                <w:szCs w:val="20"/>
                <w:lang w:val="it-IT"/>
              </w:rPr>
            </w:pPr>
            <w:r w:rsidRPr="004D7BFC">
              <w:rPr>
                <w:b/>
                <w:bCs/>
                <w:sz w:val="20"/>
                <w:szCs w:val="20"/>
              </w:rPr>
              <w:t>Preţ unitar (fără TVA)</w:t>
            </w:r>
          </w:p>
        </w:tc>
        <w:tc>
          <w:tcPr>
            <w:tcW w:w="1559" w:type="dxa"/>
            <w:tcBorders>
              <w:top w:val="single" w:sz="4" w:space="0" w:color="auto"/>
              <w:left w:val="single" w:sz="4" w:space="0" w:color="auto"/>
              <w:bottom w:val="single" w:sz="4" w:space="0" w:color="auto"/>
              <w:right w:val="single" w:sz="4" w:space="0" w:color="auto"/>
            </w:tcBorders>
          </w:tcPr>
          <w:p w14:paraId="3DFDA2B2" w14:textId="77777777" w:rsidR="004D7BFC" w:rsidRDefault="004D7BFC" w:rsidP="00142BCE">
            <w:pPr>
              <w:jc w:val="center"/>
              <w:rPr>
                <w:b/>
                <w:bCs/>
                <w:sz w:val="20"/>
                <w:szCs w:val="20"/>
              </w:rPr>
            </w:pPr>
            <w:r w:rsidRPr="004D7BFC">
              <w:rPr>
                <w:b/>
                <w:bCs/>
                <w:sz w:val="20"/>
                <w:szCs w:val="20"/>
              </w:rPr>
              <w:t>Preţ unitar</w:t>
            </w:r>
          </w:p>
          <w:p w14:paraId="63E69908" w14:textId="6B051B85" w:rsidR="004D7BFC" w:rsidRPr="00110CF2" w:rsidRDefault="004D7BFC" w:rsidP="00142BCE">
            <w:pPr>
              <w:jc w:val="center"/>
              <w:rPr>
                <w:b/>
                <w:bCs/>
                <w:noProof w:val="0"/>
                <w:sz w:val="20"/>
                <w:szCs w:val="20"/>
                <w:lang w:val="it-IT"/>
              </w:rPr>
            </w:pPr>
            <w:r w:rsidRPr="004D7BFC">
              <w:rPr>
                <w:b/>
                <w:bCs/>
                <w:sz w:val="20"/>
                <w:szCs w:val="20"/>
              </w:rPr>
              <w:t>(cu TVA)</w:t>
            </w:r>
          </w:p>
        </w:tc>
        <w:tc>
          <w:tcPr>
            <w:tcW w:w="1560" w:type="dxa"/>
          </w:tcPr>
          <w:p w14:paraId="6D1194BF" w14:textId="7711CA72" w:rsidR="004D7BFC" w:rsidRPr="004D7BFC" w:rsidRDefault="004D7BFC" w:rsidP="004D7BFC">
            <w:pPr>
              <w:jc w:val="center"/>
              <w:rPr>
                <w:b/>
                <w:bCs/>
                <w:noProof w:val="0"/>
                <w:sz w:val="20"/>
                <w:szCs w:val="20"/>
                <w:lang w:val="it-IT"/>
              </w:rPr>
            </w:pPr>
            <w:r w:rsidRPr="004D7BFC">
              <w:rPr>
                <w:b/>
                <w:bCs/>
                <w:noProof w:val="0"/>
                <w:sz w:val="20"/>
                <w:szCs w:val="20"/>
                <w:lang w:val="it-IT"/>
              </w:rPr>
              <w:t>Suma</w:t>
            </w:r>
            <w:r>
              <w:rPr>
                <w:b/>
                <w:bCs/>
                <w:noProof w:val="0"/>
                <w:sz w:val="20"/>
                <w:szCs w:val="20"/>
                <w:lang w:val="it-IT"/>
              </w:rPr>
              <w:t xml:space="preserve"> totală </w:t>
            </w:r>
          </w:p>
          <w:p w14:paraId="2089C051" w14:textId="7D3BAD61" w:rsidR="004D7BFC" w:rsidRPr="00110CF2" w:rsidRDefault="004D7BFC" w:rsidP="004D7BFC">
            <w:pPr>
              <w:jc w:val="center"/>
              <w:rPr>
                <w:b/>
                <w:bCs/>
                <w:noProof w:val="0"/>
                <w:sz w:val="20"/>
                <w:szCs w:val="20"/>
                <w:lang w:val="it-IT"/>
              </w:rPr>
            </w:pPr>
            <w:r>
              <w:rPr>
                <w:b/>
                <w:bCs/>
                <w:noProof w:val="0"/>
                <w:sz w:val="20"/>
                <w:szCs w:val="20"/>
                <w:lang w:val="it-IT"/>
              </w:rPr>
              <w:t>(</w:t>
            </w:r>
            <w:r w:rsidRPr="004D7BFC">
              <w:rPr>
                <w:b/>
                <w:bCs/>
                <w:noProof w:val="0"/>
                <w:sz w:val="20"/>
                <w:szCs w:val="20"/>
                <w:lang w:val="it-IT"/>
              </w:rPr>
              <w:t>fără</w:t>
            </w:r>
            <w:r>
              <w:rPr>
                <w:b/>
                <w:bCs/>
                <w:noProof w:val="0"/>
                <w:sz w:val="20"/>
                <w:szCs w:val="20"/>
                <w:lang w:val="it-IT"/>
              </w:rPr>
              <w:t xml:space="preserve"> </w:t>
            </w:r>
            <w:r w:rsidRPr="004D7BFC">
              <w:rPr>
                <w:b/>
                <w:bCs/>
                <w:noProof w:val="0"/>
                <w:sz w:val="20"/>
                <w:szCs w:val="20"/>
                <w:lang w:val="it-IT"/>
              </w:rPr>
              <w:t>TVA</w:t>
            </w:r>
            <w:r>
              <w:rPr>
                <w:b/>
                <w:bCs/>
                <w:noProof w:val="0"/>
                <w:sz w:val="20"/>
                <w:szCs w:val="20"/>
                <w:lang w:val="it-IT"/>
              </w:rPr>
              <w:t>)</w:t>
            </w:r>
          </w:p>
        </w:tc>
        <w:tc>
          <w:tcPr>
            <w:tcW w:w="1559" w:type="dxa"/>
          </w:tcPr>
          <w:p w14:paraId="00579B20" w14:textId="77777777" w:rsidR="004D7BFC" w:rsidRPr="004D7BFC" w:rsidRDefault="004D7BFC" w:rsidP="004D7BFC">
            <w:pPr>
              <w:jc w:val="center"/>
              <w:rPr>
                <w:b/>
                <w:bCs/>
                <w:noProof w:val="0"/>
                <w:sz w:val="20"/>
                <w:szCs w:val="20"/>
                <w:lang w:val="it-IT"/>
              </w:rPr>
            </w:pPr>
            <w:r w:rsidRPr="004D7BFC">
              <w:rPr>
                <w:b/>
                <w:bCs/>
                <w:noProof w:val="0"/>
                <w:sz w:val="20"/>
                <w:szCs w:val="20"/>
                <w:lang w:val="it-IT"/>
              </w:rPr>
              <w:t xml:space="preserve">Suma totală </w:t>
            </w:r>
          </w:p>
          <w:p w14:paraId="1EBB8A7C" w14:textId="2833C835" w:rsidR="004D7BFC" w:rsidRPr="004D7BFC" w:rsidRDefault="004D7BFC" w:rsidP="004D7BFC">
            <w:pPr>
              <w:jc w:val="center"/>
              <w:rPr>
                <w:b/>
                <w:bCs/>
                <w:noProof w:val="0"/>
                <w:sz w:val="20"/>
                <w:szCs w:val="20"/>
                <w:lang w:val="it-IT"/>
              </w:rPr>
            </w:pPr>
            <w:r>
              <w:rPr>
                <w:b/>
                <w:bCs/>
                <w:noProof w:val="0"/>
                <w:sz w:val="20"/>
                <w:szCs w:val="20"/>
                <w:lang w:val="it-IT"/>
              </w:rPr>
              <w:t xml:space="preserve">(cu </w:t>
            </w:r>
            <w:r w:rsidRPr="004D7BFC">
              <w:rPr>
                <w:b/>
                <w:bCs/>
                <w:noProof w:val="0"/>
                <w:sz w:val="20"/>
                <w:szCs w:val="20"/>
                <w:lang w:val="it-IT"/>
              </w:rPr>
              <w:t>TVA</w:t>
            </w:r>
            <w:r>
              <w:rPr>
                <w:b/>
                <w:bCs/>
                <w:noProof w:val="0"/>
                <w:sz w:val="20"/>
                <w:szCs w:val="20"/>
                <w:lang w:val="it-IT"/>
              </w:rPr>
              <w:t>)</w:t>
            </w:r>
          </w:p>
        </w:tc>
      </w:tr>
      <w:tr w:rsidR="004D7BFC" w14:paraId="391E98E8" w14:textId="1BBC8247" w:rsidTr="004D7BFC">
        <w:tc>
          <w:tcPr>
            <w:tcW w:w="709" w:type="dxa"/>
          </w:tcPr>
          <w:p w14:paraId="2708523B" w14:textId="77777777" w:rsidR="004D7BFC" w:rsidRDefault="004D7BFC" w:rsidP="00142BCE">
            <w:pPr>
              <w:jc w:val="center"/>
              <w:rPr>
                <w:noProof w:val="0"/>
                <w:lang w:val="it-IT"/>
              </w:rPr>
            </w:pPr>
          </w:p>
        </w:tc>
        <w:tc>
          <w:tcPr>
            <w:tcW w:w="3043" w:type="dxa"/>
          </w:tcPr>
          <w:p w14:paraId="05476F10" w14:textId="77777777" w:rsidR="004D7BFC" w:rsidRDefault="004D7BFC" w:rsidP="00142BCE">
            <w:pPr>
              <w:rPr>
                <w:noProof w:val="0"/>
                <w:lang w:val="it-IT"/>
              </w:rPr>
            </w:pPr>
            <w:r>
              <w:rPr>
                <w:noProof w:val="0"/>
                <w:lang w:val="it-IT"/>
              </w:rPr>
              <w:t xml:space="preserve">Lotul nr. </w:t>
            </w:r>
          </w:p>
        </w:tc>
        <w:tc>
          <w:tcPr>
            <w:tcW w:w="1464" w:type="dxa"/>
          </w:tcPr>
          <w:p w14:paraId="207C732F" w14:textId="77777777" w:rsidR="004D7BFC" w:rsidRDefault="004D7BFC" w:rsidP="00142BCE">
            <w:pPr>
              <w:jc w:val="center"/>
              <w:rPr>
                <w:noProof w:val="0"/>
                <w:lang w:val="it-IT"/>
              </w:rPr>
            </w:pPr>
          </w:p>
        </w:tc>
        <w:tc>
          <w:tcPr>
            <w:tcW w:w="1418" w:type="dxa"/>
          </w:tcPr>
          <w:p w14:paraId="615B98A8" w14:textId="77777777" w:rsidR="004D7BFC" w:rsidRDefault="004D7BFC" w:rsidP="00142BCE">
            <w:pPr>
              <w:jc w:val="center"/>
              <w:rPr>
                <w:noProof w:val="0"/>
                <w:lang w:val="it-IT"/>
              </w:rPr>
            </w:pPr>
          </w:p>
        </w:tc>
        <w:tc>
          <w:tcPr>
            <w:tcW w:w="1559" w:type="dxa"/>
          </w:tcPr>
          <w:p w14:paraId="11FC42EB" w14:textId="77777777" w:rsidR="004D7BFC" w:rsidRDefault="004D7BFC" w:rsidP="00142BCE">
            <w:pPr>
              <w:jc w:val="center"/>
              <w:rPr>
                <w:noProof w:val="0"/>
                <w:lang w:val="it-IT"/>
              </w:rPr>
            </w:pPr>
          </w:p>
        </w:tc>
        <w:tc>
          <w:tcPr>
            <w:tcW w:w="1559" w:type="dxa"/>
          </w:tcPr>
          <w:p w14:paraId="159FFBB4" w14:textId="77777777" w:rsidR="004D7BFC" w:rsidRDefault="004D7BFC" w:rsidP="00142BCE">
            <w:pPr>
              <w:jc w:val="center"/>
              <w:rPr>
                <w:noProof w:val="0"/>
                <w:lang w:val="it-IT"/>
              </w:rPr>
            </w:pPr>
          </w:p>
        </w:tc>
        <w:tc>
          <w:tcPr>
            <w:tcW w:w="1560" w:type="dxa"/>
          </w:tcPr>
          <w:p w14:paraId="3587E30F" w14:textId="77777777" w:rsidR="004D7BFC" w:rsidRDefault="004D7BFC" w:rsidP="00142BCE">
            <w:pPr>
              <w:jc w:val="center"/>
              <w:rPr>
                <w:noProof w:val="0"/>
                <w:lang w:val="it-IT"/>
              </w:rPr>
            </w:pPr>
          </w:p>
        </w:tc>
        <w:tc>
          <w:tcPr>
            <w:tcW w:w="1559" w:type="dxa"/>
          </w:tcPr>
          <w:p w14:paraId="29DE9F5B" w14:textId="77777777" w:rsidR="004D7BFC" w:rsidRDefault="004D7BFC" w:rsidP="00142BCE">
            <w:pPr>
              <w:jc w:val="center"/>
              <w:rPr>
                <w:noProof w:val="0"/>
                <w:lang w:val="it-IT"/>
              </w:rPr>
            </w:pPr>
          </w:p>
        </w:tc>
      </w:tr>
      <w:tr w:rsidR="004D7BFC" w14:paraId="35772DB7" w14:textId="5C943D6C" w:rsidTr="004D7BFC">
        <w:tc>
          <w:tcPr>
            <w:tcW w:w="709" w:type="dxa"/>
          </w:tcPr>
          <w:p w14:paraId="65DCC9AE" w14:textId="77777777" w:rsidR="004D7BFC" w:rsidRDefault="004D7BFC" w:rsidP="00142BCE">
            <w:pPr>
              <w:jc w:val="center"/>
              <w:rPr>
                <w:noProof w:val="0"/>
                <w:lang w:val="it-IT"/>
              </w:rPr>
            </w:pPr>
          </w:p>
        </w:tc>
        <w:tc>
          <w:tcPr>
            <w:tcW w:w="3043" w:type="dxa"/>
          </w:tcPr>
          <w:p w14:paraId="62320A66" w14:textId="77777777" w:rsidR="004D7BFC" w:rsidRDefault="004D7BFC" w:rsidP="00142BCE">
            <w:pPr>
              <w:rPr>
                <w:noProof w:val="0"/>
                <w:lang w:val="it-IT"/>
              </w:rPr>
            </w:pPr>
          </w:p>
        </w:tc>
        <w:tc>
          <w:tcPr>
            <w:tcW w:w="1464" w:type="dxa"/>
          </w:tcPr>
          <w:p w14:paraId="34C5E45D" w14:textId="77777777" w:rsidR="004D7BFC" w:rsidRDefault="004D7BFC" w:rsidP="00142BCE">
            <w:pPr>
              <w:jc w:val="center"/>
              <w:rPr>
                <w:noProof w:val="0"/>
                <w:lang w:val="it-IT"/>
              </w:rPr>
            </w:pPr>
          </w:p>
        </w:tc>
        <w:tc>
          <w:tcPr>
            <w:tcW w:w="1418" w:type="dxa"/>
          </w:tcPr>
          <w:p w14:paraId="26D6A08C" w14:textId="77777777" w:rsidR="004D7BFC" w:rsidRDefault="004D7BFC" w:rsidP="00142BCE">
            <w:pPr>
              <w:jc w:val="center"/>
              <w:rPr>
                <w:noProof w:val="0"/>
                <w:lang w:val="it-IT"/>
              </w:rPr>
            </w:pPr>
          </w:p>
        </w:tc>
        <w:tc>
          <w:tcPr>
            <w:tcW w:w="1559" w:type="dxa"/>
          </w:tcPr>
          <w:p w14:paraId="12D9EFC2" w14:textId="77777777" w:rsidR="004D7BFC" w:rsidRDefault="004D7BFC" w:rsidP="00142BCE">
            <w:pPr>
              <w:jc w:val="center"/>
              <w:rPr>
                <w:noProof w:val="0"/>
                <w:lang w:val="it-IT"/>
              </w:rPr>
            </w:pPr>
          </w:p>
        </w:tc>
        <w:tc>
          <w:tcPr>
            <w:tcW w:w="1559" w:type="dxa"/>
          </w:tcPr>
          <w:p w14:paraId="4DCF913C" w14:textId="77777777" w:rsidR="004D7BFC" w:rsidRDefault="004D7BFC" w:rsidP="00142BCE">
            <w:pPr>
              <w:jc w:val="center"/>
              <w:rPr>
                <w:noProof w:val="0"/>
                <w:lang w:val="it-IT"/>
              </w:rPr>
            </w:pPr>
          </w:p>
        </w:tc>
        <w:tc>
          <w:tcPr>
            <w:tcW w:w="1560" w:type="dxa"/>
          </w:tcPr>
          <w:p w14:paraId="2F0387A2" w14:textId="77777777" w:rsidR="004D7BFC" w:rsidRDefault="004D7BFC" w:rsidP="00142BCE">
            <w:pPr>
              <w:jc w:val="center"/>
              <w:rPr>
                <w:noProof w:val="0"/>
                <w:lang w:val="it-IT"/>
              </w:rPr>
            </w:pPr>
          </w:p>
        </w:tc>
        <w:tc>
          <w:tcPr>
            <w:tcW w:w="1559" w:type="dxa"/>
          </w:tcPr>
          <w:p w14:paraId="3E05507F" w14:textId="77777777" w:rsidR="004D7BFC" w:rsidRDefault="004D7BFC" w:rsidP="00142BCE">
            <w:pPr>
              <w:jc w:val="center"/>
              <w:rPr>
                <w:noProof w:val="0"/>
                <w:lang w:val="it-IT"/>
              </w:rPr>
            </w:pPr>
          </w:p>
        </w:tc>
      </w:tr>
      <w:tr w:rsidR="004D7BFC" w14:paraId="52D0AAA6" w14:textId="6CEDE011" w:rsidTr="004D7BFC">
        <w:tc>
          <w:tcPr>
            <w:tcW w:w="709" w:type="dxa"/>
          </w:tcPr>
          <w:p w14:paraId="3821937B" w14:textId="77777777" w:rsidR="004D7BFC" w:rsidRDefault="004D7BFC" w:rsidP="00142BCE">
            <w:pPr>
              <w:jc w:val="center"/>
              <w:rPr>
                <w:noProof w:val="0"/>
                <w:lang w:val="it-IT"/>
              </w:rPr>
            </w:pPr>
          </w:p>
        </w:tc>
        <w:tc>
          <w:tcPr>
            <w:tcW w:w="3043" w:type="dxa"/>
          </w:tcPr>
          <w:p w14:paraId="7B23B2E4" w14:textId="77777777" w:rsidR="004D7BFC" w:rsidRDefault="004D7BFC" w:rsidP="00142BCE">
            <w:pPr>
              <w:rPr>
                <w:noProof w:val="0"/>
                <w:lang w:val="it-IT"/>
              </w:rPr>
            </w:pPr>
          </w:p>
        </w:tc>
        <w:tc>
          <w:tcPr>
            <w:tcW w:w="1464" w:type="dxa"/>
          </w:tcPr>
          <w:p w14:paraId="2392D389" w14:textId="77777777" w:rsidR="004D7BFC" w:rsidRDefault="004D7BFC" w:rsidP="00142BCE">
            <w:pPr>
              <w:jc w:val="center"/>
              <w:rPr>
                <w:noProof w:val="0"/>
                <w:lang w:val="it-IT"/>
              </w:rPr>
            </w:pPr>
          </w:p>
        </w:tc>
        <w:tc>
          <w:tcPr>
            <w:tcW w:w="1418" w:type="dxa"/>
          </w:tcPr>
          <w:p w14:paraId="52C9E83D" w14:textId="77777777" w:rsidR="004D7BFC" w:rsidRDefault="004D7BFC" w:rsidP="00142BCE">
            <w:pPr>
              <w:jc w:val="center"/>
              <w:rPr>
                <w:noProof w:val="0"/>
                <w:lang w:val="it-IT"/>
              </w:rPr>
            </w:pPr>
          </w:p>
        </w:tc>
        <w:tc>
          <w:tcPr>
            <w:tcW w:w="1559" w:type="dxa"/>
          </w:tcPr>
          <w:p w14:paraId="26DF5237" w14:textId="77777777" w:rsidR="004D7BFC" w:rsidRDefault="004D7BFC" w:rsidP="00142BCE">
            <w:pPr>
              <w:jc w:val="center"/>
              <w:rPr>
                <w:noProof w:val="0"/>
                <w:lang w:val="it-IT"/>
              </w:rPr>
            </w:pPr>
          </w:p>
        </w:tc>
        <w:tc>
          <w:tcPr>
            <w:tcW w:w="1559" w:type="dxa"/>
          </w:tcPr>
          <w:p w14:paraId="6061CA97" w14:textId="77777777" w:rsidR="004D7BFC" w:rsidRDefault="004D7BFC" w:rsidP="00142BCE">
            <w:pPr>
              <w:jc w:val="center"/>
              <w:rPr>
                <w:noProof w:val="0"/>
                <w:lang w:val="it-IT"/>
              </w:rPr>
            </w:pPr>
          </w:p>
        </w:tc>
        <w:tc>
          <w:tcPr>
            <w:tcW w:w="1560" w:type="dxa"/>
          </w:tcPr>
          <w:p w14:paraId="22A5EF0E" w14:textId="77777777" w:rsidR="004D7BFC" w:rsidRDefault="004D7BFC" w:rsidP="00142BCE">
            <w:pPr>
              <w:jc w:val="center"/>
              <w:rPr>
                <w:noProof w:val="0"/>
                <w:lang w:val="it-IT"/>
              </w:rPr>
            </w:pPr>
          </w:p>
        </w:tc>
        <w:tc>
          <w:tcPr>
            <w:tcW w:w="1559" w:type="dxa"/>
          </w:tcPr>
          <w:p w14:paraId="7CB9D466" w14:textId="77777777" w:rsidR="004D7BFC" w:rsidRDefault="004D7BFC" w:rsidP="00142BCE">
            <w:pPr>
              <w:jc w:val="center"/>
              <w:rPr>
                <w:noProof w:val="0"/>
                <w:lang w:val="it-IT"/>
              </w:rPr>
            </w:pPr>
          </w:p>
        </w:tc>
      </w:tr>
      <w:tr w:rsidR="004D7BFC" w14:paraId="08A57812" w14:textId="00164060" w:rsidTr="004D7BFC">
        <w:tc>
          <w:tcPr>
            <w:tcW w:w="709" w:type="dxa"/>
          </w:tcPr>
          <w:p w14:paraId="2A2F95D9" w14:textId="77777777" w:rsidR="004D7BFC" w:rsidRDefault="004D7BFC" w:rsidP="00142BCE">
            <w:pPr>
              <w:jc w:val="center"/>
              <w:rPr>
                <w:noProof w:val="0"/>
                <w:lang w:val="it-IT"/>
              </w:rPr>
            </w:pPr>
          </w:p>
        </w:tc>
        <w:tc>
          <w:tcPr>
            <w:tcW w:w="3043" w:type="dxa"/>
          </w:tcPr>
          <w:p w14:paraId="7E945CC0" w14:textId="77777777" w:rsidR="004D7BFC" w:rsidRDefault="004D7BFC" w:rsidP="00142BCE">
            <w:pPr>
              <w:rPr>
                <w:noProof w:val="0"/>
                <w:lang w:val="it-IT"/>
              </w:rPr>
            </w:pPr>
          </w:p>
        </w:tc>
        <w:tc>
          <w:tcPr>
            <w:tcW w:w="1464" w:type="dxa"/>
          </w:tcPr>
          <w:p w14:paraId="1CB7376D" w14:textId="77777777" w:rsidR="004D7BFC" w:rsidRDefault="004D7BFC" w:rsidP="00142BCE">
            <w:pPr>
              <w:jc w:val="center"/>
              <w:rPr>
                <w:noProof w:val="0"/>
                <w:lang w:val="it-IT"/>
              </w:rPr>
            </w:pPr>
          </w:p>
        </w:tc>
        <w:tc>
          <w:tcPr>
            <w:tcW w:w="1418" w:type="dxa"/>
          </w:tcPr>
          <w:p w14:paraId="3BD605DF" w14:textId="77777777" w:rsidR="004D7BFC" w:rsidRDefault="004D7BFC" w:rsidP="00142BCE">
            <w:pPr>
              <w:jc w:val="center"/>
              <w:rPr>
                <w:noProof w:val="0"/>
                <w:lang w:val="it-IT"/>
              </w:rPr>
            </w:pPr>
          </w:p>
        </w:tc>
        <w:tc>
          <w:tcPr>
            <w:tcW w:w="1559" w:type="dxa"/>
          </w:tcPr>
          <w:p w14:paraId="1CAC1B79" w14:textId="77777777" w:rsidR="004D7BFC" w:rsidRDefault="004D7BFC" w:rsidP="00142BCE">
            <w:pPr>
              <w:jc w:val="center"/>
              <w:rPr>
                <w:noProof w:val="0"/>
                <w:lang w:val="it-IT"/>
              </w:rPr>
            </w:pPr>
          </w:p>
        </w:tc>
        <w:tc>
          <w:tcPr>
            <w:tcW w:w="1559" w:type="dxa"/>
          </w:tcPr>
          <w:p w14:paraId="11A6B42C" w14:textId="77777777" w:rsidR="004D7BFC" w:rsidRDefault="004D7BFC" w:rsidP="00142BCE">
            <w:pPr>
              <w:jc w:val="center"/>
              <w:rPr>
                <w:noProof w:val="0"/>
                <w:lang w:val="it-IT"/>
              </w:rPr>
            </w:pPr>
          </w:p>
        </w:tc>
        <w:tc>
          <w:tcPr>
            <w:tcW w:w="1560" w:type="dxa"/>
          </w:tcPr>
          <w:p w14:paraId="435AACD6" w14:textId="77777777" w:rsidR="004D7BFC" w:rsidRDefault="004D7BFC" w:rsidP="00142BCE">
            <w:pPr>
              <w:jc w:val="center"/>
              <w:rPr>
                <w:noProof w:val="0"/>
                <w:lang w:val="it-IT"/>
              </w:rPr>
            </w:pPr>
          </w:p>
        </w:tc>
        <w:tc>
          <w:tcPr>
            <w:tcW w:w="1559" w:type="dxa"/>
          </w:tcPr>
          <w:p w14:paraId="70B044F7" w14:textId="77777777" w:rsidR="004D7BFC" w:rsidRDefault="004D7BFC" w:rsidP="00142BCE">
            <w:pPr>
              <w:jc w:val="center"/>
              <w:rPr>
                <w:noProof w:val="0"/>
                <w:lang w:val="it-IT"/>
              </w:rPr>
            </w:pPr>
          </w:p>
        </w:tc>
      </w:tr>
      <w:tr w:rsidR="004D7BFC" w14:paraId="6E656CDB" w14:textId="3552AA60" w:rsidTr="004D7BFC">
        <w:tc>
          <w:tcPr>
            <w:tcW w:w="709" w:type="dxa"/>
          </w:tcPr>
          <w:p w14:paraId="4EFBF459" w14:textId="77777777" w:rsidR="004D7BFC" w:rsidRDefault="004D7BFC" w:rsidP="00142BCE">
            <w:pPr>
              <w:jc w:val="center"/>
              <w:rPr>
                <w:noProof w:val="0"/>
                <w:lang w:val="it-IT"/>
              </w:rPr>
            </w:pPr>
          </w:p>
        </w:tc>
        <w:tc>
          <w:tcPr>
            <w:tcW w:w="3043" w:type="dxa"/>
          </w:tcPr>
          <w:p w14:paraId="32D9E1CF" w14:textId="77777777" w:rsidR="004D7BFC" w:rsidRDefault="004D7BFC" w:rsidP="00142BCE">
            <w:pPr>
              <w:rPr>
                <w:noProof w:val="0"/>
                <w:lang w:val="it-IT"/>
              </w:rPr>
            </w:pPr>
            <w:r>
              <w:rPr>
                <w:noProof w:val="0"/>
                <w:lang w:val="it-IT"/>
              </w:rPr>
              <w:t>Total</w:t>
            </w:r>
          </w:p>
        </w:tc>
        <w:tc>
          <w:tcPr>
            <w:tcW w:w="1464" w:type="dxa"/>
          </w:tcPr>
          <w:p w14:paraId="6BB8961E" w14:textId="77777777" w:rsidR="004D7BFC" w:rsidRDefault="004D7BFC" w:rsidP="00142BCE">
            <w:pPr>
              <w:jc w:val="center"/>
              <w:rPr>
                <w:noProof w:val="0"/>
                <w:lang w:val="it-IT"/>
              </w:rPr>
            </w:pPr>
          </w:p>
        </w:tc>
        <w:tc>
          <w:tcPr>
            <w:tcW w:w="1418" w:type="dxa"/>
          </w:tcPr>
          <w:p w14:paraId="2363E786" w14:textId="77777777" w:rsidR="004D7BFC" w:rsidRDefault="004D7BFC" w:rsidP="00142BCE">
            <w:pPr>
              <w:jc w:val="center"/>
              <w:rPr>
                <w:noProof w:val="0"/>
                <w:lang w:val="it-IT"/>
              </w:rPr>
            </w:pPr>
          </w:p>
        </w:tc>
        <w:tc>
          <w:tcPr>
            <w:tcW w:w="1559" w:type="dxa"/>
          </w:tcPr>
          <w:p w14:paraId="4AB5C570" w14:textId="77777777" w:rsidR="004D7BFC" w:rsidRDefault="004D7BFC" w:rsidP="00142BCE">
            <w:pPr>
              <w:jc w:val="center"/>
              <w:rPr>
                <w:noProof w:val="0"/>
                <w:lang w:val="it-IT"/>
              </w:rPr>
            </w:pPr>
          </w:p>
        </w:tc>
        <w:tc>
          <w:tcPr>
            <w:tcW w:w="1559" w:type="dxa"/>
          </w:tcPr>
          <w:p w14:paraId="3A6437A6" w14:textId="77777777" w:rsidR="004D7BFC" w:rsidRDefault="004D7BFC" w:rsidP="00142BCE">
            <w:pPr>
              <w:jc w:val="center"/>
              <w:rPr>
                <w:noProof w:val="0"/>
                <w:lang w:val="it-IT"/>
              </w:rPr>
            </w:pPr>
          </w:p>
        </w:tc>
        <w:tc>
          <w:tcPr>
            <w:tcW w:w="1560" w:type="dxa"/>
          </w:tcPr>
          <w:p w14:paraId="31B7AC9A" w14:textId="77777777" w:rsidR="004D7BFC" w:rsidRDefault="004D7BFC" w:rsidP="00142BCE">
            <w:pPr>
              <w:jc w:val="center"/>
              <w:rPr>
                <w:noProof w:val="0"/>
                <w:lang w:val="it-IT"/>
              </w:rPr>
            </w:pPr>
          </w:p>
        </w:tc>
        <w:tc>
          <w:tcPr>
            <w:tcW w:w="1559" w:type="dxa"/>
          </w:tcPr>
          <w:p w14:paraId="3F5EE2B1" w14:textId="77777777" w:rsidR="004D7BFC" w:rsidRDefault="004D7BFC" w:rsidP="00142BCE">
            <w:pPr>
              <w:jc w:val="center"/>
              <w:rPr>
                <w:noProof w:val="0"/>
                <w:lang w:val="it-IT"/>
              </w:rPr>
            </w:pPr>
          </w:p>
        </w:tc>
      </w:tr>
    </w:tbl>
    <w:p w14:paraId="440DF064" w14:textId="77777777" w:rsidR="004D7BFC" w:rsidRDefault="004D7BFC" w:rsidP="004D7BFC">
      <w:pPr>
        <w:pStyle w:val="Corptext"/>
        <w:tabs>
          <w:tab w:val="left" w:pos="567"/>
        </w:tabs>
        <w:spacing w:line="360" w:lineRule="auto"/>
        <w:jc w:val="center"/>
        <w:rPr>
          <w:rFonts w:ascii="Times New Roman" w:hAnsi="Times New Roman"/>
          <w:b/>
          <w:bCs/>
          <w:szCs w:val="24"/>
        </w:rPr>
      </w:pPr>
    </w:p>
    <w:p w14:paraId="65CBF648" w14:textId="77777777" w:rsidR="004D7BFC" w:rsidRPr="00110CF2" w:rsidRDefault="004D7BFC" w:rsidP="004D7BFC">
      <w:pPr>
        <w:pStyle w:val="Corptext"/>
        <w:tabs>
          <w:tab w:val="left" w:pos="567"/>
        </w:tabs>
        <w:spacing w:line="360" w:lineRule="auto"/>
        <w:jc w:val="center"/>
        <w:rPr>
          <w:rFonts w:ascii="Times New Roman" w:hAnsi="Times New Roman"/>
          <w:b/>
          <w:bCs/>
          <w:szCs w:val="24"/>
        </w:rPr>
      </w:pPr>
    </w:p>
    <w:p w14:paraId="5CB40CB5" w14:textId="77777777" w:rsidR="004D7BFC" w:rsidRPr="00FF430B" w:rsidRDefault="004D7BFC" w:rsidP="004D7BFC">
      <w:pPr>
        <w:pStyle w:val="Corptext"/>
        <w:tabs>
          <w:tab w:val="left" w:pos="567"/>
        </w:tabs>
        <w:spacing w:line="360" w:lineRule="auto"/>
        <w:rPr>
          <w:rFonts w:ascii="Times New Roman" w:hAnsi="Times New Roman"/>
          <w:szCs w:val="24"/>
        </w:rPr>
      </w:pPr>
    </w:p>
    <w:p w14:paraId="025872D2" w14:textId="77777777" w:rsidR="004D7BFC" w:rsidRPr="00FF430B" w:rsidRDefault="004D7BFC" w:rsidP="004D7BFC">
      <w:pPr>
        <w:pStyle w:val="Corptext"/>
        <w:tabs>
          <w:tab w:val="left" w:pos="567"/>
        </w:tabs>
        <w:spacing w:line="360" w:lineRule="auto"/>
        <w:rPr>
          <w:rFonts w:ascii="Times New Roman" w:hAnsi="Times New Roman"/>
          <w:szCs w:val="24"/>
        </w:rPr>
      </w:pPr>
    </w:p>
    <w:p w14:paraId="16398775" w14:textId="77777777" w:rsidR="004D7BFC" w:rsidRPr="00110CF2" w:rsidRDefault="004D7BFC" w:rsidP="004D7BFC">
      <w:pPr>
        <w:pStyle w:val="Corptext"/>
        <w:tabs>
          <w:tab w:val="left" w:pos="567"/>
        </w:tabs>
        <w:spacing w:line="360" w:lineRule="auto"/>
        <w:rPr>
          <w:rFonts w:ascii="Times New Roman" w:hAnsi="Times New Roman"/>
          <w:szCs w:val="24"/>
        </w:rPr>
      </w:pPr>
      <w:r>
        <w:rPr>
          <w:rFonts w:ascii="Times New Roman" w:hAnsi="Times New Roman"/>
          <w:szCs w:val="24"/>
        </w:rPr>
        <w:t xml:space="preserve">                </w:t>
      </w:r>
      <w:r w:rsidRPr="00110CF2">
        <w:rPr>
          <w:rFonts w:ascii="Times New Roman" w:hAnsi="Times New Roman"/>
          <w:szCs w:val="24"/>
        </w:rPr>
        <w:t>Data completării . . . . . . . . . . . . .</w:t>
      </w:r>
      <w:r w:rsidRPr="00110CF2">
        <w:rPr>
          <w:rFonts w:ascii="Times New Roman" w:hAnsi="Times New Roman"/>
          <w:szCs w:val="24"/>
        </w:rPr>
        <w:tab/>
        <w:t>Cu stimă,</w:t>
      </w:r>
    </w:p>
    <w:p w14:paraId="380E4A94" w14:textId="77777777" w:rsidR="004D7BFC" w:rsidRPr="00110CF2" w:rsidRDefault="004D7BFC" w:rsidP="004D7BFC">
      <w:pPr>
        <w:pStyle w:val="Corptext"/>
        <w:tabs>
          <w:tab w:val="left" w:pos="567"/>
        </w:tabs>
        <w:spacing w:line="360" w:lineRule="auto"/>
        <w:ind w:left="993"/>
        <w:rPr>
          <w:rFonts w:ascii="Times New Roman" w:hAnsi="Times New Roman"/>
          <w:szCs w:val="24"/>
        </w:rPr>
      </w:pPr>
      <w:r w:rsidRPr="00110CF2">
        <w:rPr>
          <w:rFonts w:ascii="Times New Roman" w:hAnsi="Times New Roman"/>
          <w:szCs w:val="24"/>
        </w:rPr>
        <w:t>Ofertant/candidat</w:t>
      </w:r>
    </w:p>
    <w:p w14:paraId="174FEDA7" w14:textId="77777777" w:rsidR="004D7BFC" w:rsidRPr="00110CF2" w:rsidRDefault="004D7BFC" w:rsidP="004D7BFC">
      <w:pPr>
        <w:pStyle w:val="Corptext"/>
        <w:tabs>
          <w:tab w:val="left" w:pos="567"/>
        </w:tabs>
        <w:spacing w:line="360" w:lineRule="auto"/>
        <w:ind w:left="993"/>
        <w:rPr>
          <w:rFonts w:ascii="Times New Roman" w:hAnsi="Times New Roman"/>
          <w:szCs w:val="24"/>
        </w:rPr>
      </w:pPr>
      <w:r w:rsidRPr="00110CF2">
        <w:rPr>
          <w:rFonts w:ascii="Times New Roman" w:hAnsi="Times New Roman"/>
          <w:szCs w:val="24"/>
        </w:rPr>
        <w:t>. . . . . . . . . . . . . . . . . . . . . . . .</w:t>
      </w:r>
    </w:p>
    <w:p w14:paraId="705CE9FF" w14:textId="77777777" w:rsidR="004D7BFC" w:rsidRPr="00FF430B" w:rsidRDefault="004D7BFC" w:rsidP="004D7BFC">
      <w:pPr>
        <w:pStyle w:val="Corptext"/>
        <w:tabs>
          <w:tab w:val="left" w:pos="567"/>
        </w:tabs>
        <w:spacing w:line="360" w:lineRule="auto"/>
        <w:ind w:left="993"/>
        <w:rPr>
          <w:rFonts w:ascii="Times New Roman" w:hAnsi="Times New Roman"/>
          <w:szCs w:val="24"/>
        </w:rPr>
      </w:pPr>
      <w:r w:rsidRPr="00110CF2">
        <w:rPr>
          <w:rFonts w:ascii="Times New Roman" w:hAnsi="Times New Roman"/>
          <w:szCs w:val="24"/>
        </w:rPr>
        <w:t>(semnătura autorizată)</w:t>
      </w:r>
    </w:p>
    <w:p w14:paraId="7287D61F" w14:textId="71C214E7" w:rsidR="00110CF2" w:rsidRPr="00110CF2" w:rsidRDefault="00110CF2" w:rsidP="00110CF2">
      <w:pPr>
        <w:tabs>
          <w:tab w:val="left" w:pos="1740"/>
        </w:tabs>
        <w:sectPr w:rsidR="00110CF2" w:rsidRPr="00110CF2" w:rsidSect="004D7BFC">
          <w:pgSz w:w="16840" w:h="11910" w:orient="landscape"/>
          <w:pgMar w:top="992" w:right="680" w:bottom="992" w:left="280" w:header="720" w:footer="720" w:gutter="0"/>
          <w:cols w:space="720"/>
          <w:docGrid w:linePitch="326"/>
        </w:sectPr>
      </w:pPr>
    </w:p>
    <w:p w14:paraId="1641D1F6" w14:textId="220F8CF6" w:rsidR="00BA7FF4" w:rsidRPr="00FF430B" w:rsidRDefault="004D7BFC" w:rsidP="00BA7FF4">
      <w:pPr>
        <w:jc w:val="right"/>
        <w:rPr>
          <w:noProof w:val="0"/>
          <w:sz w:val="22"/>
          <w:szCs w:val="22"/>
        </w:rPr>
      </w:pPr>
      <w:bookmarkStart w:id="4" w:name="_Toc449692097"/>
      <w:bookmarkEnd w:id="1"/>
      <w:r>
        <w:rPr>
          <w:noProof w:val="0"/>
        </w:rPr>
        <w:lastRenderedPageBreak/>
        <w:t>An</w:t>
      </w:r>
      <w:r w:rsidR="00BA7FF4" w:rsidRPr="00FF430B">
        <w:rPr>
          <w:noProof w:val="0"/>
        </w:rPr>
        <w:t>exa nr.</w:t>
      </w:r>
      <w:r w:rsidR="00FF430B">
        <w:rPr>
          <w:noProof w:val="0"/>
        </w:rPr>
        <w:t xml:space="preserve"> </w:t>
      </w:r>
      <w:r w:rsidR="00A12261">
        <w:rPr>
          <w:noProof w:val="0"/>
        </w:rPr>
        <w:t>5</w:t>
      </w:r>
    </w:p>
    <w:p w14:paraId="3D6335F9" w14:textId="77777777" w:rsidR="00950D18" w:rsidRPr="00FF430B" w:rsidRDefault="00950D18" w:rsidP="00950D18">
      <w:pPr>
        <w:rPr>
          <w:lang w:eastAsia="zh-CN"/>
        </w:rPr>
      </w:pPr>
    </w:p>
    <w:bookmarkEnd w:id="4"/>
    <w:p w14:paraId="7504933E" w14:textId="77777777" w:rsidR="002B5DEF" w:rsidRPr="00FF430B" w:rsidRDefault="00A227F2" w:rsidP="009A7C84">
      <w:pPr>
        <w:pStyle w:val="Corptext"/>
        <w:tabs>
          <w:tab w:val="left" w:pos="567"/>
        </w:tabs>
        <w:jc w:val="center"/>
        <w:rPr>
          <w:rFonts w:ascii="Times New Roman" w:eastAsia="PMingLiU" w:hAnsi="Times New Roman"/>
          <w:b/>
          <w:szCs w:val="24"/>
          <w:lang w:eastAsia="zh-CN"/>
        </w:rPr>
      </w:pPr>
      <w:r w:rsidRPr="00FF430B">
        <w:rPr>
          <w:rFonts w:ascii="Times New Roman" w:eastAsia="PMingLiU" w:hAnsi="Times New Roman"/>
          <w:b/>
          <w:szCs w:val="24"/>
          <w:lang w:eastAsia="zh-CN"/>
        </w:rPr>
        <w:t xml:space="preserve">DECLARAȚIE </w:t>
      </w:r>
    </w:p>
    <w:p w14:paraId="4B919900" w14:textId="232F64A7" w:rsidR="00AA1372" w:rsidRPr="00FF430B" w:rsidRDefault="00A227F2" w:rsidP="009A7C84">
      <w:pPr>
        <w:pStyle w:val="Corptext"/>
        <w:tabs>
          <w:tab w:val="left" w:pos="567"/>
        </w:tabs>
        <w:jc w:val="center"/>
        <w:rPr>
          <w:rFonts w:ascii="Times New Roman" w:hAnsi="Times New Roman"/>
          <w:b/>
          <w:szCs w:val="24"/>
        </w:rPr>
      </w:pPr>
      <w:r w:rsidRPr="00FF430B">
        <w:rPr>
          <w:rFonts w:ascii="Times New Roman" w:eastAsia="PMingLiU" w:hAnsi="Times New Roman"/>
          <w:b/>
          <w:szCs w:val="24"/>
          <w:lang w:eastAsia="zh-CN"/>
        </w:rPr>
        <w:t xml:space="preserve">privind </w:t>
      </w:r>
      <w:r w:rsidRPr="00FF430B">
        <w:rPr>
          <w:rFonts w:ascii="Times New Roman" w:hAnsi="Times New Roman"/>
          <w:b/>
          <w:szCs w:val="24"/>
        </w:rPr>
        <w:t>lista principalelor lucrări executate în ultim</w:t>
      </w:r>
      <w:r w:rsidR="007E7DA6">
        <w:rPr>
          <w:rFonts w:ascii="Times New Roman" w:hAnsi="Times New Roman"/>
          <w:b/>
          <w:szCs w:val="24"/>
        </w:rPr>
        <w:t xml:space="preserve">ii </w:t>
      </w:r>
      <w:r w:rsidR="004001C8">
        <w:rPr>
          <w:rFonts w:ascii="Times New Roman" w:hAnsi="Times New Roman"/>
          <w:b/>
          <w:szCs w:val="24"/>
        </w:rPr>
        <w:t>3</w:t>
      </w:r>
      <w:r w:rsidRPr="00FF430B">
        <w:rPr>
          <w:rFonts w:ascii="Times New Roman" w:hAnsi="Times New Roman"/>
          <w:b/>
          <w:szCs w:val="24"/>
        </w:rPr>
        <w:t xml:space="preserve"> an</w:t>
      </w:r>
      <w:r w:rsidR="007E7DA6">
        <w:rPr>
          <w:rFonts w:ascii="Times New Roman" w:hAnsi="Times New Roman"/>
          <w:b/>
          <w:szCs w:val="24"/>
        </w:rPr>
        <w:t>i</w:t>
      </w:r>
      <w:r w:rsidRPr="00FF430B">
        <w:rPr>
          <w:rFonts w:ascii="Times New Roman" w:hAnsi="Times New Roman"/>
          <w:b/>
          <w:szCs w:val="24"/>
        </w:rPr>
        <w:t xml:space="preserve"> de activitate</w:t>
      </w:r>
    </w:p>
    <w:p w14:paraId="2BA768FF" w14:textId="77777777" w:rsidR="00AA1372" w:rsidRPr="00FF430B" w:rsidRDefault="00AA1372" w:rsidP="009A7C84">
      <w:pPr>
        <w:pStyle w:val="Corptext"/>
        <w:tabs>
          <w:tab w:val="left" w:pos="567"/>
        </w:tabs>
        <w:rPr>
          <w:rFonts w:ascii="Times New Roman" w:hAnsi="Times New Roman"/>
          <w:b/>
          <w:szCs w:val="24"/>
        </w:rPr>
      </w:pPr>
    </w:p>
    <w:tbl>
      <w:tblPr>
        <w:tblW w:w="0" w:type="auto"/>
        <w:tblInd w:w="108" w:type="dxa"/>
        <w:tblLayout w:type="fixed"/>
        <w:tblLook w:val="00A0" w:firstRow="1" w:lastRow="0" w:firstColumn="1" w:lastColumn="0" w:noHBand="0" w:noVBand="0"/>
      </w:tblPr>
      <w:tblGrid>
        <w:gridCol w:w="607"/>
        <w:gridCol w:w="1080"/>
        <w:gridCol w:w="1440"/>
        <w:gridCol w:w="2118"/>
        <w:gridCol w:w="1276"/>
        <w:gridCol w:w="1276"/>
        <w:gridCol w:w="1417"/>
      </w:tblGrid>
      <w:tr w:rsidR="00AA1372" w:rsidRPr="00EC30C2" w14:paraId="45D4A5F1" w14:textId="77777777" w:rsidTr="00AB1EC3">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5073C9DD" w14:textId="77777777" w:rsidR="00AA1372" w:rsidRPr="00FF430B" w:rsidRDefault="00A227F2" w:rsidP="00196AB4">
            <w:pPr>
              <w:jc w:val="center"/>
              <w:rPr>
                <w:b/>
                <w:bCs/>
              </w:rPr>
            </w:pPr>
            <w:r w:rsidRPr="00FF430B">
              <w:rPr>
                <w:b/>
                <w:bCs/>
              </w:rPr>
              <w:t>Nr</w:t>
            </w:r>
          </w:p>
          <w:p w14:paraId="05140B37" w14:textId="77777777" w:rsidR="0022237A" w:rsidRPr="00FF430B" w:rsidRDefault="00A227F2" w:rsidP="00196AB4">
            <w:pPr>
              <w:jc w:val="center"/>
              <w:rPr>
                <w:b/>
                <w:bCs/>
                <w:lang w:eastAsia="zh-CN"/>
              </w:rPr>
            </w:pPr>
            <w:r w:rsidRPr="00FF430B">
              <w:rPr>
                <w:b/>
                <w:bCs/>
              </w:rPr>
              <w:t>d/o</w:t>
            </w:r>
          </w:p>
        </w:tc>
        <w:tc>
          <w:tcPr>
            <w:tcW w:w="1080" w:type="dxa"/>
            <w:tcBorders>
              <w:top w:val="single" w:sz="4" w:space="0" w:color="auto"/>
              <w:left w:val="nil"/>
              <w:bottom w:val="single" w:sz="4" w:space="0" w:color="auto"/>
              <w:right w:val="single" w:sz="4" w:space="0" w:color="auto"/>
            </w:tcBorders>
            <w:vAlign w:val="center"/>
          </w:tcPr>
          <w:p w14:paraId="6CFEEDFB" w14:textId="77777777" w:rsidR="00AA1372" w:rsidRPr="00FF430B" w:rsidRDefault="00A227F2" w:rsidP="00196AB4">
            <w:pPr>
              <w:jc w:val="center"/>
              <w:rPr>
                <w:b/>
                <w:bCs/>
              </w:rPr>
            </w:pPr>
            <w:r w:rsidRPr="00FF430B">
              <w:rPr>
                <w:b/>
                <w:bCs/>
              </w:rPr>
              <w:t>Obiect</w:t>
            </w:r>
            <w:r w:rsidR="00F460DA" w:rsidRPr="00FF430B">
              <w:rPr>
                <w:b/>
                <w:bCs/>
              </w:rPr>
              <w:t>ul</w:t>
            </w:r>
            <w:r w:rsidRPr="00FF430B">
              <w:rPr>
                <w:b/>
                <w:bCs/>
              </w:rPr>
              <w:t xml:space="preserve"> contract</w:t>
            </w:r>
            <w:r w:rsidR="00F460DA" w:rsidRPr="00FF430B">
              <w:rPr>
                <w:b/>
                <w:bCs/>
              </w:rPr>
              <w:t>ului</w:t>
            </w:r>
          </w:p>
        </w:tc>
        <w:tc>
          <w:tcPr>
            <w:tcW w:w="1440" w:type="dxa"/>
            <w:tcBorders>
              <w:top w:val="single" w:sz="4" w:space="0" w:color="auto"/>
              <w:left w:val="nil"/>
              <w:bottom w:val="single" w:sz="4" w:space="0" w:color="auto"/>
              <w:right w:val="single" w:sz="4" w:space="0" w:color="auto"/>
            </w:tcBorders>
            <w:vAlign w:val="center"/>
          </w:tcPr>
          <w:p w14:paraId="0AFCAE72" w14:textId="77777777" w:rsidR="00AA1372" w:rsidRPr="00FF430B" w:rsidRDefault="00A227F2" w:rsidP="00196AB4">
            <w:pPr>
              <w:jc w:val="center"/>
              <w:rPr>
                <w:b/>
                <w:bCs/>
              </w:rPr>
            </w:pPr>
            <w:r w:rsidRPr="00FF430B">
              <w:rPr>
                <w:b/>
                <w:bCs/>
              </w:rPr>
              <w:t>Denumirea/nume</w:t>
            </w:r>
            <w:r w:rsidR="00F460DA" w:rsidRPr="00FF430B">
              <w:rPr>
                <w:b/>
                <w:bCs/>
              </w:rPr>
              <w:t>le</w:t>
            </w:r>
            <w:r w:rsidRPr="00FF430B">
              <w:rPr>
                <w:b/>
                <w:bCs/>
              </w:rPr>
              <w:t xml:space="preserve"> beneficiar</w:t>
            </w:r>
            <w:r w:rsidR="00F460DA" w:rsidRPr="00FF430B">
              <w:rPr>
                <w:b/>
                <w:bCs/>
              </w:rPr>
              <w:t>ului</w:t>
            </w:r>
            <w:r w:rsidRPr="00FF430B">
              <w:rPr>
                <w:b/>
                <w:bCs/>
              </w:rPr>
              <w:t>/Adresa</w:t>
            </w:r>
          </w:p>
        </w:tc>
        <w:tc>
          <w:tcPr>
            <w:tcW w:w="2118" w:type="dxa"/>
            <w:tcBorders>
              <w:top w:val="single" w:sz="4" w:space="0" w:color="auto"/>
              <w:left w:val="nil"/>
              <w:bottom w:val="single" w:sz="4" w:space="0" w:color="auto"/>
              <w:right w:val="single" w:sz="4" w:space="0" w:color="auto"/>
            </w:tcBorders>
            <w:vAlign w:val="center"/>
          </w:tcPr>
          <w:p w14:paraId="1ABD136C" w14:textId="7B4C9DCC" w:rsidR="00AA1372" w:rsidRPr="00FF430B" w:rsidRDefault="00A227F2" w:rsidP="00196AB4">
            <w:pPr>
              <w:jc w:val="center"/>
              <w:rPr>
                <w:b/>
                <w:bCs/>
              </w:rPr>
            </w:pPr>
            <w:r w:rsidRPr="00FF430B">
              <w:rPr>
                <w:b/>
                <w:bCs/>
              </w:rPr>
              <w:t xml:space="preserve">Calitatea </w:t>
            </w:r>
            <w:r w:rsidR="00FB6AA8">
              <w:rPr>
                <w:b/>
                <w:bCs/>
              </w:rPr>
              <w:t>Furnizorului</w:t>
            </w:r>
          </w:p>
        </w:tc>
        <w:tc>
          <w:tcPr>
            <w:tcW w:w="1276" w:type="dxa"/>
            <w:tcBorders>
              <w:top w:val="single" w:sz="4" w:space="0" w:color="auto"/>
              <w:left w:val="nil"/>
              <w:bottom w:val="single" w:sz="4" w:space="0" w:color="auto"/>
              <w:right w:val="single" w:sz="4" w:space="0" w:color="auto"/>
            </w:tcBorders>
            <w:vAlign w:val="center"/>
          </w:tcPr>
          <w:p w14:paraId="629EDF10" w14:textId="7D9479E9" w:rsidR="00AA1372" w:rsidRPr="00FF430B" w:rsidRDefault="00A227F2" w:rsidP="00196AB4">
            <w:pPr>
              <w:jc w:val="center"/>
              <w:rPr>
                <w:b/>
                <w:bCs/>
              </w:rPr>
            </w:pPr>
            <w:r w:rsidRPr="00FF430B">
              <w:rPr>
                <w:b/>
                <w:bCs/>
              </w:rPr>
              <w:t>Preţ</w:t>
            </w:r>
            <w:r w:rsidR="00F460DA" w:rsidRPr="00FF430B">
              <w:rPr>
                <w:b/>
                <w:bCs/>
              </w:rPr>
              <w:t>ul</w:t>
            </w:r>
            <w:r w:rsidRPr="00FF430B">
              <w:rPr>
                <w:b/>
                <w:bCs/>
              </w:rPr>
              <w:t xml:space="preserve"> contract</w:t>
            </w:r>
            <w:r w:rsidR="00F460DA" w:rsidRPr="00FF430B">
              <w:rPr>
                <w:b/>
                <w:bCs/>
              </w:rPr>
              <w:t>ului</w:t>
            </w:r>
            <w:r w:rsidRPr="00FF430B">
              <w:rPr>
                <w:b/>
                <w:bCs/>
              </w:rPr>
              <w:t xml:space="preserve">/ valoarea </w:t>
            </w:r>
            <w:r w:rsidR="00FB6AA8">
              <w:rPr>
                <w:b/>
                <w:bCs/>
              </w:rPr>
              <w:t>bunurilor livrate</w:t>
            </w:r>
            <w:r w:rsidRPr="00FF430B">
              <w:rPr>
                <w:b/>
                <w:bCs/>
              </w:rPr>
              <w:t xml:space="preserve"> </w:t>
            </w:r>
          </w:p>
        </w:tc>
        <w:tc>
          <w:tcPr>
            <w:tcW w:w="1276" w:type="dxa"/>
            <w:tcBorders>
              <w:top w:val="single" w:sz="4" w:space="0" w:color="auto"/>
              <w:left w:val="nil"/>
              <w:bottom w:val="single" w:sz="4" w:space="0" w:color="auto"/>
              <w:right w:val="single" w:sz="4" w:space="0" w:color="auto"/>
            </w:tcBorders>
            <w:vAlign w:val="center"/>
          </w:tcPr>
          <w:p w14:paraId="03E057EF" w14:textId="7437A778" w:rsidR="00AA1372" w:rsidRPr="00FF430B" w:rsidRDefault="00A227F2" w:rsidP="00196AB4">
            <w:pPr>
              <w:jc w:val="center"/>
              <w:rPr>
                <w:b/>
                <w:bCs/>
              </w:rPr>
            </w:pPr>
            <w:r w:rsidRPr="00FF430B">
              <w:rPr>
                <w:b/>
                <w:bCs/>
              </w:rPr>
              <w:t xml:space="preserve">Perioada de </w:t>
            </w:r>
            <w:r w:rsidR="00FB6AA8">
              <w:rPr>
                <w:b/>
                <w:bCs/>
              </w:rPr>
              <w:t>livrare</w:t>
            </w:r>
            <w:r w:rsidRPr="00FF430B">
              <w:rPr>
                <w:b/>
                <w:bCs/>
              </w:rPr>
              <w:t xml:space="preserve"> (luni)</w:t>
            </w:r>
          </w:p>
        </w:tc>
        <w:tc>
          <w:tcPr>
            <w:tcW w:w="1417" w:type="dxa"/>
            <w:tcBorders>
              <w:top w:val="single" w:sz="4" w:space="0" w:color="auto"/>
              <w:left w:val="nil"/>
              <w:bottom w:val="single" w:sz="4" w:space="0" w:color="auto"/>
              <w:right w:val="single" w:sz="4" w:space="0" w:color="auto"/>
            </w:tcBorders>
            <w:vAlign w:val="center"/>
          </w:tcPr>
          <w:p w14:paraId="509A2D9C" w14:textId="62B0E3D6" w:rsidR="00AA1372" w:rsidRPr="00FF430B" w:rsidRDefault="00A227F2" w:rsidP="00196AB4">
            <w:pPr>
              <w:jc w:val="center"/>
              <w:rPr>
                <w:b/>
                <w:bCs/>
              </w:rPr>
            </w:pPr>
            <w:r w:rsidRPr="00FF430B">
              <w:rPr>
                <w:b/>
                <w:bCs/>
              </w:rPr>
              <w:t xml:space="preserve">Numărul şi data </w:t>
            </w:r>
            <w:r w:rsidR="00FB6AA8">
              <w:rPr>
                <w:b/>
                <w:bCs/>
              </w:rPr>
              <w:t>contractului</w:t>
            </w:r>
          </w:p>
        </w:tc>
      </w:tr>
      <w:tr w:rsidR="00AA1372" w:rsidRPr="00EC30C2" w14:paraId="47745C60"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09EEFA73" w14:textId="77777777" w:rsidR="00AA1372" w:rsidRPr="00FF430B" w:rsidRDefault="00A227F2" w:rsidP="00196AB4">
            <w:pPr>
              <w:jc w:val="center"/>
              <w:rPr>
                <w:b/>
                <w:bCs/>
              </w:rPr>
            </w:pPr>
            <w:r w:rsidRPr="00FF430B">
              <w:rPr>
                <w:b/>
                <w:bCs/>
              </w:rPr>
              <w:t>1</w:t>
            </w:r>
          </w:p>
        </w:tc>
        <w:tc>
          <w:tcPr>
            <w:tcW w:w="1080" w:type="dxa"/>
            <w:tcBorders>
              <w:top w:val="nil"/>
              <w:left w:val="nil"/>
              <w:bottom w:val="single" w:sz="4" w:space="0" w:color="auto"/>
              <w:right w:val="single" w:sz="4" w:space="0" w:color="auto"/>
            </w:tcBorders>
            <w:vAlign w:val="center"/>
          </w:tcPr>
          <w:p w14:paraId="300AD6D5" w14:textId="77777777" w:rsidR="00AA1372" w:rsidRPr="00FF430B" w:rsidRDefault="00A227F2" w:rsidP="00196AB4">
            <w:pPr>
              <w:jc w:val="center"/>
            </w:pPr>
            <w:r w:rsidRPr="00FF430B">
              <w:t> </w:t>
            </w:r>
          </w:p>
        </w:tc>
        <w:tc>
          <w:tcPr>
            <w:tcW w:w="1440" w:type="dxa"/>
            <w:tcBorders>
              <w:top w:val="nil"/>
              <w:left w:val="nil"/>
              <w:bottom w:val="single" w:sz="4" w:space="0" w:color="auto"/>
              <w:right w:val="single" w:sz="4" w:space="0" w:color="auto"/>
            </w:tcBorders>
            <w:vAlign w:val="center"/>
          </w:tcPr>
          <w:p w14:paraId="2AE0870A" w14:textId="77777777" w:rsidR="00AA1372" w:rsidRPr="00FF430B" w:rsidRDefault="00A227F2" w:rsidP="00196AB4">
            <w:pPr>
              <w:jc w:val="center"/>
            </w:pPr>
            <w:r w:rsidRPr="00FF430B">
              <w:t> </w:t>
            </w:r>
          </w:p>
        </w:tc>
        <w:tc>
          <w:tcPr>
            <w:tcW w:w="2118" w:type="dxa"/>
            <w:tcBorders>
              <w:top w:val="nil"/>
              <w:left w:val="nil"/>
              <w:bottom w:val="single" w:sz="4" w:space="0" w:color="auto"/>
              <w:right w:val="single" w:sz="4" w:space="0" w:color="auto"/>
            </w:tcBorders>
            <w:vAlign w:val="center"/>
          </w:tcPr>
          <w:p w14:paraId="02A9666D"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37CB0444"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026F860B" w14:textId="77777777" w:rsidR="00AA1372" w:rsidRPr="00FF430B" w:rsidRDefault="00A227F2" w:rsidP="00196AB4">
            <w:pPr>
              <w:jc w:val="center"/>
            </w:pPr>
            <w:r w:rsidRPr="00FF430B">
              <w:t> </w:t>
            </w:r>
          </w:p>
        </w:tc>
        <w:tc>
          <w:tcPr>
            <w:tcW w:w="1417" w:type="dxa"/>
            <w:tcBorders>
              <w:top w:val="nil"/>
              <w:left w:val="nil"/>
              <w:bottom w:val="single" w:sz="4" w:space="0" w:color="auto"/>
              <w:right w:val="single" w:sz="4" w:space="0" w:color="auto"/>
            </w:tcBorders>
            <w:vAlign w:val="center"/>
          </w:tcPr>
          <w:p w14:paraId="0B75F63E" w14:textId="77777777" w:rsidR="00AA1372" w:rsidRPr="00FF430B" w:rsidRDefault="00A227F2" w:rsidP="00196AB4">
            <w:pPr>
              <w:jc w:val="center"/>
            </w:pPr>
            <w:r w:rsidRPr="00FF430B">
              <w:t> </w:t>
            </w:r>
          </w:p>
        </w:tc>
      </w:tr>
      <w:tr w:rsidR="00AA1372" w:rsidRPr="00EC30C2" w14:paraId="1DEBBF23"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5608B405" w14:textId="77777777" w:rsidR="00AA1372" w:rsidRPr="00FF430B" w:rsidRDefault="00A227F2" w:rsidP="00196AB4">
            <w:pPr>
              <w:jc w:val="center"/>
              <w:rPr>
                <w:b/>
                <w:bCs/>
              </w:rPr>
            </w:pPr>
            <w:r w:rsidRPr="00FF430B">
              <w:rPr>
                <w:b/>
                <w:bCs/>
              </w:rPr>
              <w:t>2</w:t>
            </w:r>
          </w:p>
        </w:tc>
        <w:tc>
          <w:tcPr>
            <w:tcW w:w="1080" w:type="dxa"/>
            <w:tcBorders>
              <w:top w:val="nil"/>
              <w:left w:val="nil"/>
              <w:bottom w:val="single" w:sz="4" w:space="0" w:color="auto"/>
              <w:right w:val="single" w:sz="4" w:space="0" w:color="auto"/>
            </w:tcBorders>
            <w:vAlign w:val="center"/>
          </w:tcPr>
          <w:p w14:paraId="26EEF69D" w14:textId="77777777" w:rsidR="00AA1372" w:rsidRPr="00FF430B" w:rsidRDefault="00A227F2" w:rsidP="00196AB4">
            <w:pPr>
              <w:jc w:val="center"/>
            </w:pPr>
            <w:r w:rsidRPr="00FF430B">
              <w:t> </w:t>
            </w:r>
          </w:p>
        </w:tc>
        <w:tc>
          <w:tcPr>
            <w:tcW w:w="1440" w:type="dxa"/>
            <w:tcBorders>
              <w:top w:val="nil"/>
              <w:left w:val="nil"/>
              <w:bottom w:val="single" w:sz="4" w:space="0" w:color="auto"/>
              <w:right w:val="single" w:sz="4" w:space="0" w:color="auto"/>
            </w:tcBorders>
            <w:vAlign w:val="center"/>
          </w:tcPr>
          <w:p w14:paraId="3877B3DC" w14:textId="77777777" w:rsidR="00AA1372" w:rsidRPr="00FF430B" w:rsidRDefault="00A227F2" w:rsidP="00196AB4">
            <w:pPr>
              <w:jc w:val="center"/>
            </w:pPr>
            <w:r w:rsidRPr="00FF430B">
              <w:t> </w:t>
            </w:r>
          </w:p>
        </w:tc>
        <w:tc>
          <w:tcPr>
            <w:tcW w:w="2118" w:type="dxa"/>
            <w:tcBorders>
              <w:top w:val="nil"/>
              <w:left w:val="nil"/>
              <w:bottom w:val="single" w:sz="4" w:space="0" w:color="auto"/>
              <w:right w:val="single" w:sz="4" w:space="0" w:color="auto"/>
            </w:tcBorders>
            <w:vAlign w:val="center"/>
          </w:tcPr>
          <w:p w14:paraId="633BDC0E"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0A75FCD3"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6B70E82B" w14:textId="77777777" w:rsidR="00AA1372" w:rsidRPr="00FF430B" w:rsidRDefault="00A227F2" w:rsidP="00196AB4">
            <w:pPr>
              <w:jc w:val="center"/>
            </w:pPr>
            <w:r w:rsidRPr="00FF430B">
              <w:t> </w:t>
            </w:r>
          </w:p>
        </w:tc>
        <w:tc>
          <w:tcPr>
            <w:tcW w:w="1417" w:type="dxa"/>
            <w:tcBorders>
              <w:top w:val="nil"/>
              <w:left w:val="nil"/>
              <w:bottom w:val="single" w:sz="4" w:space="0" w:color="auto"/>
              <w:right w:val="single" w:sz="4" w:space="0" w:color="auto"/>
            </w:tcBorders>
            <w:vAlign w:val="center"/>
          </w:tcPr>
          <w:p w14:paraId="65879854" w14:textId="77777777" w:rsidR="00AA1372" w:rsidRPr="00FF430B" w:rsidRDefault="00A227F2" w:rsidP="00196AB4">
            <w:pPr>
              <w:jc w:val="center"/>
            </w:pPr>
            <w:r w:rsidRPr="00FF430B">
              <w:t> </w:t>
            </w:r>
          </w:p>
        </w:tc>
      </w:tr>
      <w:tr w:rsidR="00AA1372" w:rsidRPr="00EC30C2" w14:paraId="46ECFCFE"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7810556A" w14:textId="77777777" w:rsidR="00AA1372" w:rsidRPr="00FF430B" w:rsidRDefault="00A227F2" w:rsidP="00196AB4">
            <w:pPr>
              <w:jc w:val="center"/>
              <w:rPr>
                <w:b/>
                <w:bCs/>
              </w:rPr>
            </w:pPr>
            <w:r w:rsidRPr="00FF430B">
              <w:rPr>
                <w:b/>
                <w:bCs/>
              </w:rPr>
              <w:t>...</w:t>
            </w:r>
          </w:p>
        </w:tc>
        <w:tc>
          <w:tcPr>
            <w:tcW w:w="1080" w:type="dxa"/>
            <w:tcBorders>
              <w:top w:val="nil"/>
              <w:left w:val="nil"/>
              <w:bottom w:val="single" w:sz="4" w:space="0" w:color="auto"/>
              <w:right w:val="single" w:sz="4" w:space="0" w:color="auto"/>
            </w:tcBorders>
            <w:vAlign w:val="center"/>
          </w:tcPr>
          <w:p w14:paraId="25A9AA16" w14:textId="77777777" w:rsidR="00AA1372" w:rsidRPr="00FF430B" w:rsidRDefault="00A227F2" w:rsidP="00196AB4">
            <w:pPr>
              <w:jc w:val="center"/>
            </w:pPr>
            <w:r w:rsidRPr="00FF430B">
              <w:t> </w:t>
            </w:r>
          </w:p>
        </w:tc>
        <w:tc>
          <w:tcPr>
            <w:tcW w:w="1440" w:type="dxa"/>
            <w:tcBorders>
              <w:top w:val="nil"/>
              <w:left w:val="nil"/>
              <w:bottom w:val="single" w:sz="4" w:space="0" w:color="auto"/>
              <w:right w:val="single" w:sz="4" w:space="0" w:color="auto"/>
            </w:tcBorders>
            <w:vAlign w:val="center"/>
          </w:tcPr>
          <w:p w14:paraId="78EEDB17" w14:textId="77777777" w:rsidR="00AA1372" w:rsidRPr="00FF430B" w:rsidRDefault="00A227F2" w:rsidP="00196AB4">
            <w:pPr>
              <w:jc w:val="center"/>
            </w:pPr>
            <w:r w:rsidRPr="00FF430B">
              <w:t> </w:t>
            </w:r>
          </w:p>
        </w:tc>
        <w:tc>
          <w:tcPr>
            <w:tcW w:w="2118" w:type="dxa"/>
            <w:tcBorders>
              <w:top w:val="nil"/>
              <w:left w:val="nil"/>
              <w:bottom w:val="single" w:sz="4" w:space="0" w:color="auto"/>
              <w:right w:val="single" w:sz="4" w:space="0" w:color="auto"/>
            </w:tcBorders>
            <w:vAlign w:val="center"/>
          </w:tcPr>
          <w:p w14:paraId="7E57FE08"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10B982B4"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37D7E85E" w14:textId="77777777" w:rsidR="00AA1372" w:rsidRPr="00FF430B" w:rsidRDefault="00A227F2" w:rsidP="00196AB4">
            <w:pPr>
              <w:jc w:val="center"/>
            </w:pPr>
            <w:r w:rsidRPr="00FF430B">
              <w:t> </w:t>
            </w:r>
          </w:p>
        </w:tc>
        <w:tc>
          <w:tcPr>
            <w:tcW w:w="1417" w:type="dxa"/>
            <w:tcBorders>
              <w:top w:val="nil"/>
              <w:left w:val="nil"/>
              <w:bottom w:val="single" w:sz="4" w:space="0" w:color="auto"/>
              <w:right w:val="single" w:sz="4" w:space="0" w:color="auto"/>
            </w:tcBorders>
            <w:vAlign w:val="center"/>
          </w:tcPr>
          <w:p w14:paraId="70FA21BB" w14:textId="77777777" w:rsidR="00AA1372" w:rsidRPr="00FF430B" w:rsidRDefault="00A227F2" w:rsidP="00196AB4">
            <w:pPr>
              <w:jc w:val="center"/>
            </w:pPr>
            <w:r w:rsidRPr="00FF430B">
              <w:t> </w:t>
            </w:r>
          </w:p>
        </w:tc>
      </w:tr>
    </w:tbl>
    <w:p w14:paraId="0CB27212" w14:textId="77777777" w:rsidR="00AB1EC3" w:rsidRPr="00FF430B" w:rsidRDefault="00AB1EC3" w:rsidP="009A7C84">
      <w:pPr>
        <w:jc w:val="both"/>
      </w:pPr>
    </w:p>
    <w:p w14:paraId="34CECF31" w14:textId="77777777" w:rsidR="00AA1372" w:rsidRPr="00FF430B" w:rsidRDefault="00A227F2" w:rsidP="009A7C84">
      <w:pPr>
        <w:jc w:val="both"/>
      </w:pPr>
      <w:r w:rsidRPr="00FF430B">
        <w:rPr>
          <w:rStyle w:val="Referinnotdesubsol"/>
        </w:rPr>
        <w:t>*</w:t>
      </w:r>
      <w:r w:rsidRPr="00FF430B">
        <w:t xml:space="preserve"> Se precizează calitatea în care a participat la îndeplinirea contractului, care poate fi de: contractant unic sau lider de asociaţie; contractant asociat; subcontractant.</w:t>
      </w:r>
    </w:p>
    <w:p w14:paraId="7CEF5C8B" w14:textId="77777777" w:rsidR="00AB1EC3" w:rsidRPr="00FF430B" w:rsidRDefault="00AB1EC3" w:rsidP="00196AB4">
      <w:pPr>
        <w:jc w:val="both"/>
        <w:rPr>
          <w:rFonts w:eastAsia="PMingLiU"/>
          <w:lang w:eastAsia="zh-CN"/>
        </w:rPr>
      </w:pPr>
    </w:p>
    <w:p w14:paraId="05BE4739" w14:textId="77777777" w:rsidR="00AA1372" w:rsidRPr="00FF430B" w:rsidRDefault="00A227F2" w:rsidP="00196AB4">
      <w:pPr>
        <w:jc w:val="both"/>
        <w:rPr>
          <w:rFonts w:eastAsia="PMingLiU"/>
          <w:lang w:eastAsia="zh-CN"/>
        </w:rPr>
      </w:pPr>
      <w:r w:rsidRPr="00FF430B">
        <w:rPr>
          <w:rFonts w:eastAsia="PMingLiU"/>
          <w:lang w:eastAsia="zh-CN"/>
        </w:rPr>
        <w:t>Semnat: ________________________________________</w:t>
      </w:r>
    </w:p>
    <w:p w14:paraId="6FBEF998" w14:textId="77777777" w:rsidR="00AA1372" w:rsidRPr="00FF430B" w:rsidRDefault="00A227F2" w:rsidP="00196AB4">
      <w:pPr>
        <w:jc w:val="both"/>
        <w:rPr>
          <w:rFonts w:eastAsia="PMingLiU"/>
          <w:lang w:eastAsia="zh-CN"/>
        </w:rPr>
      </w:pPr>
      <w:r w:rsidRPr="00FF430B">
        <w:rPr>
          <w:rFonts w:eastAsia="PMingLiU"/>
          <w:lang w:eastAsia="zh-CN"/>
        </w:rPr>
        <w:t>Nume: _________________________________________</w:t>
      </w:r>
    </w:p>
    <w:p w14:paraId="0C7A3CA6" w14:textId="77777777" w:rsidR="00AA1372" w:rsidRPr="00FF430B" w:rsidRDefault="00A227F2" w:rsidP="00196AB4">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w:t>
      </w:r>
    </w:p>
    <w:p w14:paraId="48756CAB" w14:textId="77777777" w:rsidR="00AA1372" w:rsidRPr="00FF430B" w:rsidRDefault="00A227F2" w:rsidP="00196AB4">
      <w:pPr>
        <w:jc w:val="both"/>
        <w:rPr>
          <w:rFonts w:eastAsia="PMingLiU"/>
          <w:lang w:eastAsia="zh-CN"/>
        </w:rPr>
      </w:pPr>
      <w:r w:rsidRPr="00FF430B">
        <w:rPr>
          <w:rFonts w:eastAsia="PMingLiU"/>
          <w:lang w:eastAsia="zh-CN"/>
        </w:rPr>
        <w:t xml:space="preserve">Denumirea </w:t>
      </w:r>
      <w:r w:rsidR="001B1E45" w:rsidRPr="00FF430B">
        <w:rPr>
          <w:rFonts w:eastAsia="PMingLiU"/>
          <w:lang w:eastAsia="zh-CN"/>
        </w:rPr>
        <w:t>întreprinderii</w:t>
      </w:r>
      <w:r w:rsidRPr="00FF430B">
        <w:rPr>
          <w:rFonts w:eastAsia="PMingLiU"/>
          <w:lang w:eastAsia="zh-CN"/>
        </w:rPr>
        <w:t>: ________________________________</w:t>
      </w:r>
    </w:p>
    <w:p w14:paraId="5BD6B715" w14:textId="77777777" w:rsidR="00284ED0" w:rsidRPr="00FF430B" w:rsidRDefault="00284ED0" w:rsidP="00284ED0">
      <w:pPr>
        <w:spacing w:after="200" w:line="276" w:lineRule="auto"/>
        <w:rPr>
          <w:rFonts w:eastAsia="PMingLiU"/>
          <w:lang w:eastAsia="zh-CN"/>
        </w:rPr>
      </w:pPr>
      <w:bookmarkStart w:id="5" w:name="_Toc449692110"/>
    </w:p>
    <w:p w14:paraId="573A8E19" w14:textId="77777777" w:rsidR="002D6E71" w:rsidRPr="00FF430B" w:rsidRDefault="002D6E71" w:rsidP="00284ED0">
      <w:pPr>
        <w:spacing w:line="276" w:lineRule="auto"/>
        <w:jc w:val="center"/>
        <w:rPr>
          <w:rFonts w:eastAsia="PMingLiU"/>
          <w:b/>
          <w:lang w:eastAsia="zh-CN"/>
        </w:rPr>
      </w:pPr>
    </w:p>
    <w:p w14:paraId="7C6A3D61" w14:textId="77777777" w:rsidR="002D6E71" w:rsidRPr="00FF430B" w:rsidRDefault="002D6E71" w:rsidP="00284ED0">
      <w:pPr>
        <w:spacing w:line="276" w:lineRule="auto"/>
        <w:jc w:val="center"/>
        <w:rPr>
          <w:rFonts w:eastAsia="PMingLiU"/>
          <w:b/>
          <w:lang w:eastAsia="zh-CN"/>
        </w:rPr>
      </w:pPr>
    </w:p>
    <w:p w14:paraId="12C1AC73" w14:textId="77777777" w:rsidR="002D6E71" w:rsidRPr="00FF430B" w:rsidRDefault="002D6E71" w:rsidP="00284ED0">
      <w:pPr>
        <w:spacing w:line="276" w:lineRule="auto"/>
        <w:jc w:val="center"/>
        <w:rPr>
          <w:rFonts w:eastAsia="PMingLiU"/>
          <w:b/>
          <w:lang w:eastAsia="zh-CN"/>
        </w:rPr>
      </w:pPr>
    </w:p>
    <w:p w14:paraId="2B017525" w14:textId="77777777" w:rsidR="002D6E71" w:rsidRPr="00FF430B" w:rsidRDefault="002D6E71" w:rsidP="00284ED0">
      <w:pPr>
        <w:spacing w:line="276" w:lineRule="auto"/>
        <w:jc w:val="center"/>
        <w:rPr>
          <w:rFonts w:eastAsia="PMingLiU"/>
          <w:b/>
          <w:lang w:eastAsia="zh-CN"/>
        </w:rPr>
      </w:pPr>
    </w:p>
    <w:p w14:paraId="71F7DD36" w14:textId="77777777" w:rsidR="002D6E71" w:rsidRPr="00FF430B" w:rsidRDefault="002D6E71" w:rsidP="00284ED0">
      <w:pPr>
        <w:spacing w:line="276" w:lineRule="auto"/>
        <w:jc w:val="center"/>
        <w:rPr>
          <w:rFonts w:eastAsia="PMingLiU"/>
          <w:b/>
          <w:lang w:eastAsia="zh-CN"/>
        </w:rPr>
      </w:pPr>
    </w:p>
    <w:p w14:paraId="4CEE597A" w14:textId="77777777" w:rsidR="002D6E71" w:rsidRPr="00FF430B" w:rsidRDefault="002D6E71" w:rsidP="00284ED0">
      <w:pPr>
        <w:spacing w:line="276" w:lineRule="auto"/>
        <w:jc w:val="center"/>
        <w:rPr>
          <w:rFonts w:eastAsia="PMingLiU"/>
          <w:b/>
          <w:lang w:eastAsia="zh-CN"/>
        </w:rPr>
      </w:pPr>
    </w:p>
    <w:p w14:paraId="6EEB76B5" w14:textId="77777777" w:rsidR="002D6E71" w:rsidRPr="00FF430B" w:rsidRDefault="002D6E71" w:rsidP="00284ED0">
      <w:pPr>
        <w:spacing w:line="276" w:lineRule="auto"/>
        <w:jc w:val="center"/>
        <w:rPr>
          <w:rFonts w:eastAsia="PMingLiU"/>
          <w:b/>
          <w:lang w:eastAsia="zh-CN"/>
        </w:rPr>
      </w:pPr>
    </w:p>
    <w:p w14:paraId="5A35F257" w14:textId="77777777" w:rsidR="002D6E71" w:rsidRPr="00FF430B" w:rsidRDefault="002D6E71" w:rsidP="00284ED0">
      <w:pPr>
        <w:spacing w:line="276" w:lineRule="auto"/>
        <w:jc w:val="center"/>
        <w:rPr>
          <w:rFonts w:eastAsia="PMingLiU"/>
          <w:b/>
          <w:lang w:eastAsia="zh-CN"/>
        </w:rPr>
      </w:pPr>
    </w:p>
    <w:p w14:paraId="629EE5B8" w14:textId="2888F145" w:rsidR="002D6E71" w:rsidRDefault="002D6E71" w:rsidP="00284ED0">
      <w:pPr>
        <w:spacing w:line="276" w:lineRule="auto"/>
        <w:jc w:val="center"/>
        <w:rPr>
          <w:rFonts w:eastAsia="PMingLiU"/>
          <w:b/>
          <w:lang w:eastAsia="zh-CN"/>
        </w:rPr>
      </w:pPr>
    </w:p>
    <w:p w14:paraId="289CA315" w14:textId="1C292D41" w:rsidR="003B4268" w:rsidRDefault="003B4268" w:rsidP="00284ED0">
      <w:pPr>
        <w:spacing w:line="276" w:lineRule="auto"/>
        <w:jc w:val="center"/>
        <w:rPr>
          <w:rFonts w:eastAsia="PMingLiU"/>
          <w:b/>
          <w:lang w:eastAsia="zh-CN"/>
        </w:rPr>
      </w:pPr>
    </w:p>
    <w:p w14:paraId="72B9DB2B" w14:textId="5F1A088A" w:rsidR="003B4268" w:rsidRDefault="003B4268" w:rsidP="00284ED0">
      <w:pPr>
        <w:spacing w:line="276" w:lineRule="auto"/>
        <w:jc w:val="center"/>
        <w:rPr>
          <w:rFonts w:eastAsia="PMingLiU"/>
          <w:b/>
          <w:lang w:eastAsia="zh-CN"/>
        </w:rPr>
      </w:pPr>
    </w:p>
    <w:p w14:paraId="04C68328" w14:textId="4EA25405" w:rsidR="003B4268" w:rsidRDefault="003B4268" w:rsidP="00284ED0">
      <w:pPr>
        <w:spacing w:line="276" w:lineRule="auto"/>
        <w:jc w:val="center"/>
        <w:rPr>
          <w:rFonts w:eastAsia="PMingLiU"/>
          <w:b/>
          <w:lang w:eastAsia="zh-CN"/>
        </w:rPr>
      </w:pPr>
    </w:p>
    <w:p w14:paraId="447E3063" w14:textId="3813275F" w:rsidR="003B4268" w:rsidRDefault="003B4268" w:rsidP="00284ED0">
      <w:pPr>
        <w:spacing w:line="276" w:lineRule="auto"/>
        <w:jc w:val="center"/>
        <w:rPr>
          <w:rFonts w:eastAsia="PMingLiU"/>
          <w:b/>
          <w:lang w:eastAsia="zh-CN"/>
        </w:rPr>
      </w:pPr>
    </w:p>
    <w:p w14:paraId="51DA4672" w14:textId="0258F53C" w:rsidR="003B4268" w:rsidRDefault="003B4268" w:rsidP="00284ED0">
      <w:pPr>
        <w:spacing w:line="276" w:lineRule="auto"/>
        <w:jc w:val="center"/>
        <w:rPr>
          <w:rFonts w:eastAsia="PMingLiU"/>
          <w:b/>
          <w:lang w:eastAsia="zh-CN"/>
        </w:rPr>
      </w:pPr>
    </w:p>
    <w:p w14:paraId="29C4AB75" w14:textId="78F264DF" w:rsidR="003B4268" w:rsidRDefault="003B4268" w:rsidP="00284ED0">
      <w:pPr>
        <w:spacing w:line="276" w:lineRule="auto"/>
        <w:jc w:val="center"/>
        <w:rPr>
          <w:rFonts w:eastAsia="PMingLiU"/>
          <w:b/>
          <w:lang w:eastAsia="zh-CN"/>
        </w:rPr>
      </w:pPr>
    </w:p>
    <w:p w14:paraId="0614A6CB" w14:textId="614F5CE3" w:rsidR="003B4268" w:rsidRDefault="003B4268" w:rsidP="00284ED0">
      <w:pPr>
        <w:spacing w:line="276" w:lineRule="auto"/>
        <w:jc w:val="center"/>
        <w:rPr>
          <w:rFonts w:eastAsia="PMingLiU"/>
          <w:b/>
          <w:lang w:eastAsia="zh-CN"/>
        </w:rPr>
      </w:pPr>
    </w:p>
    <w:p w14:paraId="3CAB5193" w14:textId="13653777" w:rsidR="003B4268" w:rsidRDefault="003B4268" w:rsidP="00284ED0">
      <w:pPr>
        <w:spacing w:line="276" w:lineRule="auto"/>
        <w:jc w:val="center"/>
        <w:rPr>
          <w:rFonts w:eastAsia="PMingLiU"/>
          <w:b/>
          <w:lang w:eastAsia="zh-CN"/>
        </w:rPr>
      </w:pPr>
    </w:p>
    <w:p w14:paraId="2D0D9983" w14:textId="7DC702CA" w:rsidR="003B4268" w:rsidRDefault="003B4268" w:rsidP="00284ED0">
      <w:pPr>
        <w:spacing w:line="276" w:lineRule="auto"/>
        <w:jc w:val="center"/>
        <w:rPr>
          <w:rFonts w:eastAsia="PMingLiU"/>
          <w:b/>
          <w:lang w:eastAsia="zh-CN"/>
        </w:rPr>
      </w:pPr>
    </w:p>
    <w:p w14:paraId="56C2F52B" w14:textId="10446125" w:rsidR="003B4268" w:rsidRDefault="003B4268" w:rsidP="00284ED0">
      <w:pPr>
        <w:spacing w:line="276" w:lineRule="auto"/>
        <w:jc w:val="center"/>
        <w:rPr>
          <w:rFonts w:eastAsia="PMingLiU"/>
          <w:b/>
          <w:lang w:eastAsia="zh-CN"/>
        </w:rPr>
      </w:pPr>
    </w:p>
    <w:p w14:paraId="2A4F78D9" w14:textId="45DBDD58" w:rsidR="003B4268" w:rsidRDefault="003B4268" w:rsidP="00284ED0">
      <w:pPr>
        <w:spacing w:line="276" w:lineRule="auto"/>
        <w:jc w:val="center"/>
        <w:rPr>
          <w:rFonts w:eastAsia="PMingLiU"/>
          <w:b/>
          <w:lang w:eastAsia="zh-CN"/>
        </w:rPr>
      </w:pPr>
    </w:p>
    <w:p w14:paraId="1EC761DF" w14:textId="620266E0" w:rsidR="003B4268" w:rsidRDefault="003B4268" w:rsidP="00284ED0">
      <w:pPr>
        <w:spacing w:line="276" w:lineRule="auto"/>
        <w:jc w:val="center"/>
        <w:rPr>
          <w:rFonts w:eastAsia="PMingLiU"/>
          <w:b/>
          <w:lang w:eastAsia="zh-CN"/>
        </w:rPr>
      </w:pPr>
    </w:p>
    <w:p w14:paraId="1131886D" w14:textId="344B8A66" w:rsidR="003B4268" w:rsidRDefault="003B4268" w:rsidP="00284ED0">
      <w:pPr>
        <w:spacing w:line="276" w:lineRule="auto"/>
        <w:jc w:val="center"/>
        <w:rPr>
          <w:rFonts w:eastAsia="PMingLiU"/>
          <w:b/>
          <w:lang w:eastAsia="zh-CN"/>
        </w:rPr>
      </w:pPr>
    </w:p>
    <w:p w14:paraId="51094BDC" w14:textId="6CB02AD5" w:rsidR="003B4268" w:rsidRDefault="003B4268" w:rsidP="00284ED0">
      <w:pPr>
        <w:spacing w:line="276" w:lineRule="auto"/>
        <w:jc w:val="center"/>
        <w:rPr>
          <w:rFonts w:eastAsia="PMingLiU"/>
          <w:b/>
          <w:lang w:eastAsia="zh-CN"/>
        </w:rPr>
      </w:pPr>
    </w:p>
    <w:p w14:paraId="3D682D82" w14:textId="60A69F14" w:rsidR="003B4268" w:rsidRDefault="003B4268" w:rsidP="00284ED0">
      <w:pPr>
        <w:spacing w:line="276" w:lineRule="auto"/>
        <w:jc w:val="center"/>
        <w:rPr>
          <w:rFonts w:eastAsia="PMingLiU"/>
          <w:b/>
          <w:lang w:eastAsia="zh-CN"/>
        </w:rPr>
      </w:pPr>
    </w:p>
    <w:p w14:paraId="7331ADB6" w14:textId="77777777" w:rsidR="003B4268" w:rsidRDefault="003B4268" w:rsidP="00284ED0">
      <w:pPr>
        <w:spacing w:line="276" w:lineRule="auto"/>
        <w:jc w:val="center"/>
        <w:rPr>
          <w:rFonts w:eastAsia="PMingLiU"/>
          <w:b/>
          <w:lang w:eastAsia="zh-CN"/>
        </w:rPr>
      </w:pPr>
    </w:p>
    <w:p w14:paraId="6FE82011" w14:textId="07527B83" w:rsidR="003B4268" w:rsidRDefault="003B4268" w:rsidP="003B4268">
      <w:pPr>
        <w:jc w:val="right"/>
        <w:rPr>
          <w:rFonts w:eastAsia="PMingLiU"/>
          <w:b/>
          <w:lang w:eastAsia="zh-CN"/>
        </w:rPr>
      </w:pPr>
      <w:r>
        <w:rPr>
          <w:noProof w:val="0"/>
        </w:rPr>
        <w:lastRenderedPageBreak/>
        <w:t>An</w:t>
      </w:r>
      <w:r w:rsidRPr="00FF430B">
        <w:rPr>
          <w:noProof w:val="0"/>
        </w:rPr>
        <w:t>exa nr.</w:t>
      </w:r>
      <w:r>
        <w:rPr>
          <w:noProof w:val="0"/>
        </w:rPr>
        <w:t xml:space="preserve"> 6</w:t>
      </w:r>
    </w:p>
    <w:p w14:paraId="45DFADC1" w14:textId="77777777" w:rsidR="003B4268" w:rsidRPr="0024225B" w:rsidRDefault="003B4268" w:rsidP="003B4268">
      <w:pPr>
        <w:spacing w:before="240" w:after="240"/>
        <w:jc w:val="center"/>
        <w:rPr>
          <w:b/>
          <w:sz w:val="28"/>
          <w:szCs w:val="32"/>
        </w:rPr>
      </w:pPr>
      <w:r w:rsidRPr="0024225B">
        <w:rPr>
          <w:b/>
          <w:sz w:val="28"/>
          <w:szCs w:val="32"/>
        </w:rPr>
        <w:t>Declarație pe propria răspundere privind criteriile de excludere și criteriile de selecție</w:t>
      </w:r>
    </w:p>
    <w:p w14:paraId="3119ABC4" w14:textId="77777777" w:rsidR="003B4268" w:rsidRDefault="003B4268" w:rsidP="003B4268">
      <w:pPr>
        <w:spacing w:before="100" w:beforeAutospacing="1" w:after="100" w:afterAutospacing="1"/>
        <w:jc w:val="both"/>
      </w:pPr>
      <w:r w:rsidRPr="00F76ABA">
        <w:t>Subsemnatul [</w:t>
      </w:r>
      <w:r w:rsidRPr="003B4268">
        <w:rPr>
          <w:i/>
          <w:highlight w:val="lightGray"/>
        </w:rPr>
        <w:t>inserați numele semnatarului prezentului formular</w:t>
      </w:r>
      <w:r w:rsidRPr="005E41BC">
        <w:t>], reprezentând:</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3B4268" w14:paraId="2B231C00" w14:textId="77777777" w:rsidTr="00516E2E">
        <w:tc>
          <w:tcPr>
            <w:tcW w:w="3369" w:type="dxa"/>
            <w:shd w:val="clear" w:color="auto" w:fill="auto"/>
          </w:tcPr>
          <w:p w14:paraId="40DF5233" w14:textId="77777777" w:rsidR="003B4268" w:rsidRDefault="003B4268" w:rsidP="00516E2E">
            <w:pPr>
              <w:spacing w:before="120" w:after="120"/>
              <w:jc w:val="both"/>
            </w:pPr>
            <w:r>
              <w:t>(</w:t>
            </w:r>
            <w:r w:rsidRPr="00583379">
              <w:rPr>
                <w:i/>
              </w:rPr>
              <w:t>numai pentru persoane fizice</w:t>
            </w:r>
            <w:r>
              <w:t>) ea însăși</w:t>
            </w:r>
          </w:p>
        </w:tc>
        <w:tc>
          <w:tcPr>
            <w:tcW w:w="6378" w:type="dxa"/>
            <w:shd w:val="clear" w:color="auto" w:fill="auto"/>
          </w:tcPr>
          <w:p w14:paraId="526139C1" w14:textId="77777777" w:rsidR="003B4268" w:rsidRDefault="003B4268" w:rsidP="00516E2E">
            <w:pPr>
              <w:spacing w:before="120" w:after="120"/>
              <w:jc w:val="both"/>
            </w:pPr>
            <w:r w:rsidRPr="0024350A">
              <w:t>(</w:t>
            </w:r>
            <w:r w:rsidRPr="00583379">
              <w:rPr>
                <w:i/>
              </w:rPr>
              <w:t>numai pentru persoanele juridice</w:t>
            </w:r>
            <w:r w:rsidRPr="0024350A">
              <w:t xml:space="preserve">) următoarea persoană juridică: </w:t>
            </w:r>
          </w:p>
          <w:p w14:paraId="76F18909" w14:textId="77777777" w:rsidR="003B4268" w:rsidRDefault="003B4268" w:rsidP="00516E2E">
            <w:pPr>
              <w:spacing w:before="120" w:after="120"/>
              <w:jc w:val="both"/>
            </w:pPr>
          </w:p>
        </w:tc>
      </w:tr>
      <w:tr w:rsidR="003B4268" w14:paraId="119F47DA" w14:textId="77777777" w:rsidTr="00516E2E">
        <w:tc>
          <w:tcPr>
            <w:tcW w:w="3369" w:type="dxa"/>
            <w:shd w:val="clear" w:color="auto" w:fill="auto"/>
          </w:tcPr>
          <w:p w14:paraId="7CF5FE0B" w14:textId="77777777" w:rsidR="003B4268" w:rsidRDefault="003B4268" w:rsidP="00516E2E">
            <w:pPr>
              <w:spacing w:before="120"/>
              <w:jc w:val="both"/>
            </w:pPr>
            <w:r w:rsidRPr="00892BCE">
              <w:t xml:space="preserve">Numărul actului de identitate sau al pașaportului: </w:t>
            </w:r>
          </w:p>
          <w:p w14:paraId="041FE83B" w14:textId="77777777" w:rsidR="003B4268" w:rsidRDefault="003B4268" w:rsidP="00516E2E">
            <w:pPr>
              <w:jc w:val="both"/>
            </w:pPr>
          </w:p>
          <w:p w14:paraId="571CD934" w14:textId="77777777" w:rsidR="003B4268" w:rsidRPr="005E41BC" w:rsidRDefault="003B4268" w:rsidP="00516E2E">
            <w:pPr>
              <w:jc w:val="both"/>
            </w:pPr>
            <w:r>
              <w:t>("persoana")</w:t>
            </w:r>
          </w:p>
        </w:tc>
        <w:tc>
          <w:tcPr>
            <w:tcW w:w="6378" w:type="dxa"/>
            <w:shd w:val="clear" w:color="auto" w:fill="auto"/>
          </w:tcPr>
          <w:p w14:paraId="08C57B75" w14:textId="77777777" w:rsidR="003B4268" w:rsidRPr="00583379" w:rsidRDefault="003B4268" w:rsidP="00516E2E">
            <w:pPr>
              <w:spacing w:before="120"/>
              <w:rPr>
                <w:b/>
              </w:rPr>
            </w:pPr>
            <w:r w:rsidRPr="00892BCE">
              <w:t>Denumirea oficială completă:</w:t>
            </w:r>
          </w:p>
          <w:p w14:paraId="1B1DE9A2" w14:textId="77777777" w:rsidR="003B4268" w:rsidRPr="00892BCE" w:rsidRDefault="003B4268" w:rsidP="00516E2E">
            <w:r w:rsidRPr="00892BCE">
              <w:t xml:space="preserve">Forma juridică oficială: </w:t>
            </w:r>
          </w:p>
          <w:p w14:paraId="6598B32E" w14:textId="77777777" w:rsidR="003B4268" w:rsidRPr="00583379" w:rsidRDefault="003B4268" w:rsidP="00516E2E">
            <w:pPr>
              <w:rPr>
                <w:b/>
              </w:rPr>
            </w:pPr>
            <w:r w:rsidRPr="00892BCE">
              <w:t xml:space="preserve">Numărul de înregistrare </w:t>
            </w:r>
            <w:r w:rsidRPr="00583379">
              <w:rPr>
                <w:b/>
              </w:rPr>
              <w:t xml:space="preserve">statutar: </w:t>
            </w:r>
          </w:p>
          <w:p w14:paraId="2E1EE8EB" w14:textId="77777777" w:rsidR="003B4268" w:rsidRPr="00583379" w:rsidRDefault="003B4268" w:rsidP="00516E2E">
            <w:pPr>
              <w:rPr>
                <w:b/>
              </w:rPr>
            </w:pPr>
            <w:r w:rsidRPr="00892BCE">
              <w:t xml:space="preserve">Adresa oficială completă: </w:t>
            </w:r>
          </w:p>
          <w:p w14:paraId="72DA46DA" w14:textId="77777777" w:rsidR="003B4268" w:rsidRDefault="003B4268" w:rsidP="00516E2E">
            <w:r w:rsidRPr="00892BCE">
              <w:t xml:space="preserve">Număr de înregistrare în scopuri de TVA: </w:t>
            </w:r>
          </w:p>
          <w:p w14:paraId="3ADCFDF9" w14:textId="77777777" w:rsidR="003B4268" w:rsidRDefault="003B4268" w:rsidP="00516E2E"/>
          <w:p w14:paraId="4B081F22" w14:textId="77777777" w:rsidR="003B4268" w:rsidRDefault="003B4268" w:rsidP="00516E2E">
            <w:pPr>
              <w:spacing w:after="120"/>
            </w:pPr>
            <w:r>
              <w:t>("persoana")</w:t>
            </w:r>
          </w:p>
        </w:tc>
      </w:tr>
    </w:tbl>
    <w:p w14:paraId="26942A46" w14:textId="77777777" w:rsidR="003B4268" w:rsidRPr="00493D96" w:rsidRDefault="003B4268" w:rsidP="003B4268">
      <w:pPr>
        <w:pStyle w:val="Titlu"/>
        <w:numPr>
          <w:ilvl w:val="0"/>
          <w:numId w:val="11"/>
        </w:numPr>
        <w:rPr>
          <w:noProof/>
        </w:rPr>
      </w:pPr>
      <w:r w:rsidRPr="7F6CA770">
        <w:rPr>
          <w:noProof/>
        </w:rPr>
        <w:t>Declarație pe propria răspundere privind criteriile de excludere</w:t>
      </w:r>
    </w:p>
    <w:p w14:paraId="1D267C20" w14:textId="77777777" w:rsidR="003B4268" w:rsidRDefault="003B4268" w:rsidP="003B4268">
      <w:pPr>
        <w:jc w:val="both"/>
      </w:pPr>
      <w:r w:rsidRPr="00FF6437">
        <w:t>Persoana nu este obligată să completeze această parte A a declarației (Declarație pe propria răspundere privind criteriile de excludere) în cazul în care aceeași declarație a fost deja depusă în scopul unei alte proceduri de atribuire a aceleiași autorități contractante, cu condiția ca situația să nu se fi schimbat și ca timpul scurs de la data emiterii declarației să nu depășească un an.</w:t>
      </w:r>
    </w:p>
    <w:p w14:paraId="6874900B" w14:textId="77777777" w:rsidR="003B4268" w:rsidRDefault="003B4268" w:rsidP="003B4268">
      <w:pPr>
        <w:spacing w:before="100" w:beforeAutospacing="1" w:after="100" w:afterAutospacing="1"/>
        <w:jc w:val="both"/>
      </w:pPr>
      <w:r w:rsidRPr="006E17D5">
        <w:t xml:space="preserve">În acest caz, semnatarul declară că persoana a furnizat deja aceeași declarație privind criteriile de excludere pentru o procedură anterioară și confirmă că nu a existat nicio modificare a situației sale: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3B4268" w:rsidRPr="000C2EE8" w14:paraId="253AF07E" w14:textId="77777777" w:rsidTr="00516E2E">
        <w:tc>
          <w:tcPr>
            <w:tcW w:w="2802" w:type="dxa"/>
            <w:shd w:val="clear" w:color="auto" w:fill="auto"/>
          </w:tcPr>
          <w:p w14:paraId="5AC6ED95" w14:textId="77777777" w:rsidR="003B4268" w:rsidRPr="00BF7F29" w:rsidRDefault="003B4268" w:rsidP="00516E2E">
            <w:pPr>
              <w:spacing w:before="100" w:beforeAutospacing="1" w:after="100" w:afterAutospacing="1"/>
              <w:jc w:val="center"/>
              <w:rPr>
                <w:b/>
              </w:rPr>
            </w:pPr>
            <w:r>
              <w:rPr>
                <w:b/>
                <w:sz w:val="22"/>
              </w:rPr>
              <w:t>Data declarației</w:t>
            </w:r>
          </w:p>
        </w:tc>
        <w:tc>
          <w:tcPr>
            <w:tcW w:w="6662" w:type="dxa"/>
            <w:shd w:val="clear" w:color="auto" w:fill="auto"/>
          </w:tcPr>
          <w:p w14:paraId="1C954313" w14:textId="77777777" w:rsidR="003B4268" w:rsidRPr="00BF7F29" w:rsidRDefault="003B4268" w:rsidP="00516E2E">
            <w:pPr>
              <w:spacing w:before="100" w:beforeAutospacing="1" w:after="100" w:afterAutospacing="1"/>
              <w:jc w:val="center"/>
              <w:rPr>
                <w:b/>
              </w:rPr>
            </w:pPr>
            <w:r w:rsidRPr="00BF7F29">
              <w:rPr>
                <w:b/>
                <w:sz w:val="22"/>
              </w:rPr>
              <w:t>Trimitere completă la procedura anterioară</w:t>
            </w:r>
          </w:p>
        </w:tc>
      </w:tr>
      <w:tr w:rsidR="003B4268" w14:paraId="481547FB" w14:textId="77777777" w:rsidTr="00516E2E">
        <w:tc>
          <w:tcPr>
            <w:tcW w:w="2802" w:type="dxa"/>
            <w:shd w:val="clear" w:color="auto" w:fill="auto"/>
          </w:tcPr>
          <w:p w14:paraId="6128DB47" w14:textId="77777777" w:rsidR="003B4268" w:rsidRPr="00AE5C0E" w:rsidRDefault="003B4268" w:rsidP="00516E2E">
            <w:pPr>
              <w:spacing w:before="100" w:beforeAutospacing="1" w:after="100" w:afterAutospacing="1"/>
            </w:pPr>
          </w:p>
        </w:tc>
        <w:tc>
          <w:tcPr>
            <w:tcW w:w="6662" w:type="dxa"/>
            <w:shd w:val="clear" w:color="auto" w:fill="auto"/>
          </w:tcPr>
          <w:p w14:paraId="777113E6" w14:textId="77777777" w:rsidR="003B4268" w:rsidRDefault="003B4268" w:rsidP="00516E2E">
            <w:pPr>
              <w:spacing w:before="100" w:beforeAutospacing="1" w:after="100" w:afterAutospacing="1"/>
            </w:pPr>
          </w:p>
        </w:tc>
      </w:tr>
    </w:tbl>
    <w:p w14:paraId="73773189" w14:textId="77777777" w:rsidR="003B4268" w:rsidRDefault="003B4268" w:rsidP="003B4268">
      <w:pPr>
        <w:pStyle w:val="Titlu"/>
        <w:rPr>
          <w:noProof/>
        </w:rPr>
      </w:pPr>
      <w:r>
        <w:rPr>
          <w:noProof/>
        </w:rPr>
        <w:t>I – Situațiile de excludere a persoanei</w:t>
      </w:r>
    </w:p>
    <w:p w14:paraId="3EB44E4E" w14:textId="77777777" w:rsidR="003B4268" w:rsidRPr="00897E28" w:rsidRDefault="003B4268" w:rsidP="003B4268">
      <w:pPr>
        <w:spacing w:before="120" w:after="120"/>
        <w:ind w:firstLine="1"/>
        <w:jc w:val="both"/>
        <w:rPr>
          <w:b/>
          <w:bCs/>
          <w:i/>
          <w:iCs/>
        </w:rPr>
      </w:pPr>
      <w:r>
        <w:rPr>
          <w:b/>
          <w:bCs/>
          <w:i/>
          <w:iCs/>
        </w:rPr>
        <w:t>(a se completa de către toate entitățile implicate</w:t>
      </w:r>
      <w:bookmarkStart w:id="6" w:name="_Ref138430643"/>
      <w:r>
        <w:rPr>
          <w:rStyle w:val="Referinnotdesubsol"/>
          <w:bCs/>
          <w:i/>
          <w:iCs/>
        </w:rPr>
        <w:footnoteReference w:id="1"/>
      </w:r>
      <w:bookmarkEnd w:id="6"/>
      <w:r>
        <w:rPr>
          <w:b/>
          <w:bCs/>
          <w:i/>
          <w:iCs/>
        </w:rPr>
        <w:t>)</w:t>
      </w:r>
    </w:p>
    <w:p w14:paraId="262CD1CA" w14:textId="77777777" w:rsidR="003B4268" w:rsidRPr="00713443" w:rsidRDefault="003B4268" w:rsidP="003B4268"/>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3B4268" w14:paraId="34A7E797" w14:textId="77777777" w:rsidTr="00516E2E">
        <w:tc>
          <w:tcPr>
            <w:tcW w:w="8238" w:type="dxa"/>
            <w:shd w:val="clear" w:color="auto" w:fill="auto"/>
          </w:tcPr>
          <w:p w14:paraId="207908DA" w14:textId="77777777" w:rsidR="003B4268" w:rsidRDefault="003B4268" w:rsidP="003B4268">
            <w:pPr>
              <w:numPr>
                <w:ilvl w:val="0"/>
                <w:numId w:val="10"/>
              </w:numPr>
              <w:spacing w:before="40" w:after="40"/>
              <w:ind w:left="284"/>
              <w:jc w:val="both"/>
            </w:pPr>
            <w:r>
              <w:t xml:space="preserve"> declară că persoana se află într-una dintre următoarele situații:</w:t>
            </w:r>
          </w:p>
        </w:tc>
        <w:tc>
          <w:tcPr>
            <w:tcW w:w="812" w:type="dxa"/>
            <w:shd w:val="clear" w:color="auto" w:fill="auto"/>
          </w:tcPr>
          <w:p w14:paraId="5E555E32" w14:textId="77777777" w:rsidR="003B4268" w:rsidRDefault="003B4268" w:rsidP="00516E2E">
            <w:pPr>
              <w:spacing w:before="40" w:after="40"/>
              <w:ind w:left="142"/>
              <w:jc w:val="both"/>
            </w:pPr>
            <w:r>
              <w:t>DA</w:t>
            </w:r>
          </w:p>
        </w:tc>
        <w:tc>
          <w:tcPr>
            <w:tcW w:w="705" w:type="dxa"/>
            <w:shd w:val="clear" w:color="auto" w:fill="auto"/>
          </w:tcPr>
          <w:p w14:paraId="0C0B9D8D" w14:textId="77777777" w:rsidR="003B4268" w:rsidRDefault="003B4268" w:rsidP="00516E2E">
            <w:pPr>
              <w:spacing w:before="40" w:after="40"/>
              <w:ind w:left="142"/>
              <w:jc w:val="both"/>
            </w:pPr>
            <w:r>
              <w:t>NU</w:t>
            </w:r>
          </w:p>
        </w:tc>
      </w:tr>
      <w:tr w:rsidR="003B4268" w14:paraId="6A625F8A" w14:textId="77777777" w:rsidTr="00516E2E">
        <w:tc>
          <w:tcPr>
            <w:tcW w:w="8238" w:type="dxa"/>
            <w:shd w:val="clear" w:color="auto" w:fill="auto"/>
          </w:tcPr>
          <w:p w14:paraId="286C5CA1" w14:textId="77777777" w:rsidR="003B4268" w:rsidRDefault="003B4268" w:rsidP="003B4268">
            <w:pPr>
              <w:pStyle w:val="Text1"/>
              <w:numPr>
                <w:ilvl w:val="0"/>
                <w:numId w:val="9"/>
              </w:numPr>
              <w:tabs>
                <w:tab w:val="clear" w:pos="360"/>
              </w:tabs>
              <w:spacing w:before="40" w:after="40"/>
              <w:ind w:left="709"/>
              <w:rPr>
                <w:noProof/>
              </w:rPr>
            </w:pPr>
            <w:r>
              <w:rPr>
                <w:noProof/>
              </w:rPr>
              <w:t xml:space="preserve">este în faliment, face obiectul unor proceduri de insolvență sau de lichidare, activele sale sunt administrate de un lichidator sau de o instanță, se află într-un acord cu creditorii, activitățile sale comerciale sunt suspendate sau se află în orice situație similară care rezultă dintr-o procedură similară </w:t>
            </w:r>
            <w:r>
              <w:rPr>
                <w:noProof/>
              </w:rPr>
              <w:lastRenderedPageBreak/>
              <w:t>prevăzută de dreptul Uniunii sau de dreptul intern;</w:t>
            </w:r>
          </w:p>
        </w:tc>
        <w:tc>
          <w:tcPr>
            <w:tcW w:w="812" w:type="dxa"/>
            <w:shd w:val="clear" w:color="auto" w:fill="auto"/>
          </w:tcPr>
          <w:p w14:paraId="602A5EFC" w14:textId="77777777" w:rsidR="003B4268" w:rsidRDefault="003B4268" w:rsidP="00516E2E">
            <w:pPr>
              <w:spacing w:before="240" w:after="120"/>
              <w:jc w:val="both"/>
            </w:pPr>
            <w:r>
              <w:lastRenderedPageBreak/>
              <w:fldChar w:fldCharType="begin">
                <w:ffData>
                  <w:name w:val=""/>
                  <w:enabled/>
                  <w:calcOnExit w:val="0"/>
                  <w:checkBox>
                    <w:sizeAuto/>
                    <w:default w:val="0"/>
                  </w:checkBox>
                </w:ffData>
              </w:fldChar>
            </w:r>
            <w:r>
              <w:instrText xml:space="preserve"> FORMCHECKBOX </w:instrText>
            </w:r>
            <w:r w:rsidR="00E77758">
              <w:fldChar w:fldCharType="separate"/>
            </w:r>
            <w:r>
              <w:fldChar w:fldCharType="end"/>
            </w:r>
          </w:p>
        </w:tc>
        <w:tc>
          <w:tcPr>
            <w:tcW w:w="705" w:type="dxa"/>
            <w:shd w:val="clear" w:color="auto" w:fill="auto"/>
          </w:tcPr>
          <w:p w14:paraId="548AC2DC"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r>
      <w:tr w:rsidR="003B4268" w14:paraId="7ECDB74F" w14:textId="77777777" w:rsidTr="00516E2E">
        <w:tc>
          <w:tcPr>
            <w:tcW w:w="8238" w:type="dxa"/>
            <w:shd w:val="clear" w:color="auto" w:fill="auto"/>
          </w:tcPr>
          <w:p w14:paraId="5AF8275E" w14:textId="77777777" w:rsidR="003B4268" w:rsidRDefault="003B4268" w:rsidP="003B4268">
            <w:pPr>
              <w:pStyle w:val="Text1"/>
              <w:numPr>
                <w:ilvl w:val="0"/>
                <w:numId w:val="9"/>
              </w:numPr>
              <w:tabs>
                <w:tab w:val="clear" w:pos="360"/>
              </w:tabs>
              <w:spacing w:before="40" w:after="40"/>
              <w:ind w:left="709"/>
              <w:rPr>
                <w:noProof/>
              </w:rPr>
            </w:pPr>
            <w:r>
              <w:rPr>
                <w:noProof/>
              </w:rPr>
              <w:t>s-a stabilit printr-o hotărâre definitivă sau printr-o decizie administrativă definitivă că persoana își încalcă obligațiile referitoare la plata impozitelor sau a contribuțiilor la asigurările sociale în conformitate cu legislația aplicabilă;</w:t>
            </w:r>
          </w:p>
        </w:tc>
        <w:tc>
          <w:tcPr>
            <w:tcW w:w="812" w:type="dxa"/>
            <w:shd w:val="clear" w:color="auto" w:fill="auto"/>
          </w:tcPr>
          <w:p w14:paraId="7D0B331C" w14:textId="77777777" w:rsidR="003B4268" w:rsidRDefault="003B4268" w:rsidP="00516E2E">
            <w:pPr>
              <w:spacing w:before="240" w:after="120"/>
              <w:jc w:val="both"/>
            </w:pPr>
            <w:r>
              <w:fldChar w:fldCharType="begin">
                <w:ffData>
                  <w:name w:val="Check1"/>
                  <w:enabled/>
                  <w:calcOnExit w:val="0"/>
                  <w:checkBox>
                    <w:sizeAuto/>
                    <w:default w:val="0"/>
                  </w:checkBox>
                </w:ffData>
              </w:fldChar>
            </w:r>
            <w:bookmarkStart w:id="7" w:name="Check1"/>
            <w:r>
              <w:instrText xml:space="preserve"> FORMCHECKBOX </w:instrText>
            </w:r>
            <w:r w:rsidR="00E77758">
              <w:fldChar w:fldCharType="separate"/>
            </w:r>
            <w:r>
              <w:fldChar w:fldCharType="end"/>
            </w:r>
            <w:bookmarkEnd w:id="7"/>
          </w:p>
        </w:tc>
        <w:tc>
          <w:tcPr>
            <w:tcW w:w="705" w:type="dxa"/>
            <w:shd w:val="clear" w:color="auto" w:fill="auto"/>
          </w:tcPr>
          <w:p w14:paraId="31B4C3F1"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r>
      <w:tr w:rsidR="003B4268" w14:paraId="6E11A4D7" w14:textId="77777777" w:rsidTr="00516E2E">
        <w:tc>
          <w:tcPr>
            <w:tcW w:w="8238" w:type="dxa"/>
            <w:shd w:val="clear" w:color="auto" w:fill="auto"/>
          </w:tcPr>
          <w:p w14:paraId="34FE4BD5" w14:textId="77777777" w:rsidR="003B4268" w:rsidRDefault="003B4268" w:rsidP="003B4268">
            <w:pPr>
              <w:pStyle w:val="Text1"/>
              <w:numPr>
                <w:ilvl w:val="0"/>
                <w:numId w:val="9"/>
              </w:numPr>
              <w:tabs>
                <w:tab w:val="clear" w:pos="360"/>
              </w:tabs>
              <w:spacing w:before="40" w:after="40"/>
              <w:ind w:left="709"/>
              <w:rPr>
                <w:noProof/>
              </w:rPr>
            </w:pPr>
            <w:r>
              <w:rPr>
                <w:noProof/>
              </w:rPr>
              <w:t>s-a stabilit printr-o hotărâre definitivă sau printr-o decizie administrativă definitivă că persoana se face vinovată de o abatere profesională gravă pentru încălcarea actelor cu putere de lege sau a normelor etice aplicabile ale profesiei de care face parte sau pentru că s-a angajat într-un comportament ilicit care are un impact asupra credibilității sale profesionale, în cazul în care un astfel de comportament denotă o intenție ilicită sau o neglijență gravă;  inclusiv, în special, oricare dintre următoarele:</w:t>
            </w:r>
          </w:p>
        </w:tc>
        <w:tc>
          <w:tcPr>
            <w:tcW w:w="1517" w:type="dxa"/>
            <w:gridSpan w:val="2"/>
            <w:shd w:val="clear" w:color="auto" w:fill="auto"/>
          </w:tcPr>
          <w:p w14:paraId="1AB00738" w14:textId="77777777" w:rsidR="003B4268" w:rsidRDefault="003B4268" w:rsidP="00516E2E">
            <w:pPr>
              <w:spacing w:before="240" w:after="120"/>
              <w:jc w:val="both"/>
            </w:pPr>
          </w:p>
        </w:tc>
      </w:tr>
      <w:tr w:rsidR="003B4268" w14:paraId="29B9DB00" w14:textId="77777777" w:rsidTr="00516E2E">
        <w:tc>
          <w:tcPr>
            <w:tcW w:w="8238" w:type="dxa"/>
            <w:shd w:val="clear" w:color="auto" w:fill="auto"/>
          </w:tcPr>
          <w:p w14:paraId="35EDC078" w14:textId="77777777" w:rsidR="003B4268" w:rsidRDefault="003B4268" w:rsidP="003B4268">
            <w:pPr>
              <w:pStyle w:val="Text1"/>
              <w:numPr>
                <w:ilvl w:val="0"/>
                <w:numId w:val="18"/>
              </w:numPr>
              <w:spacing w:before="40" w:after="40"/>
              <w:rPr>
                <w:noProof/>
              </w:rPr>
            </w:pPr>
            <w:bookmarkStart w:id="8" w:name="_DV_C368"/>
            <w:proofErr w:type="spellStart"/>
            <w:r w:rsidRPr="00583379">
              <w:rPr>
                <w:color w:val="000000"/>
              </w:rPr>
              <w:t>denaturarea</w:t>
            </w:r>
            <w:proofErr w:type="spellEnd"/>
            <w:r w:rsidRPr="00583379">
              <w:rPr>
                <w:color w:val="000000"/>
              </w:rPr>
              <w:t xml:space="preserve"> </w:t>
            </w:r>
            <w:proofErr w:type="spellStart"/>
            <w:r w:rsidRPr="00583379">
              <w:rPr>
                <w:color w:val="000000"/>
              </w:rPr>
              <w:t>frauduloasă</w:t>
            </w:r>
            <w:proofErr w:type="spellEnd"/>
            <w:r w:rsidRPr="00583379">
              <w:rPr>
                <w:color w:val="000000"/>
              </w:rPr>
              <w:t xml:space="preserve"> </w:t>
            </w:r>
            <w:proofErr w:type="spellStart"/>
            <w:r w:rsidRPr="00583379">
              <w:rPr>
                <w:color w:val="000000"/>
              </w:rPr>
              <w:t>sau</w:t>
            </w:r>
            <w:proofErr w:type="spellEnd"/>
            <w:r w:rsidRPr="00583379">
              <w:rPr>
                <w:color w:val="000000"/>
              </w:rPr>
              <w:t xml:space="preserve"> din </w:t>
            </w:r>
            <w:proofErr w:type="spellStart"/>
            <w:r w:rsidRPr="00583379">
              <w:rPr>
                <w:color w:val="000000"/>
              </w:rPr>
              <w:t>neglijență</w:t>
            </w:r>
            <w:proofErr w:type="spellEnd"/>
            <w:r w:rsidRPr="00583379">
              <w:rPr>
                <w:color w:val="000000"/>
              </w:rPr>
              <w:t xml:space="preserve"> a </w:t>
            </w:r>
            <w:proofErr w:type="spellStart"/>
            <w:r w:rsidRPr="00583379">
              <w:rPr>
                <w:color w:val="000000"/>
              </w:rPr>
              <w:t>informațiilor</w:t>
            </w:r>
            <w:proofErr w:type="spellEnd"/>
            <w:r w:rsidRPr="00583379">
              <w:rPr>
                <w:color w:val="000000"/>
              </w:rPr>
              <w:t xml:space="preserve"> </w:t>
            </w:r>
            <w:proofErr w:type="spellStart"/>
            <w:r w:rsidRPr="00583379">
              <w:rPr>
                <w:color w:val="000000"/>
              </w:rPr>
              <w:t>necesare</w:t>
            </w:r>
            <w:proofErr w:type="spellEnd"/>
            <w:r w:rsidRPr="00583379">
              <w:rPr>
                <w:color w:val="000000"/>
              </w:rPr>
              <w:t xml:space="preserve"> </w:t>
            </w:r>
            <w:proofErr w:type="spellStart"/>
            <w:r w:rsidRPr="00583379">
              <w:rPr>
                <w:color w:val="000000"/>
              </w:rPr>
              <w:t>pentru</w:t>
            </w:r>
            <w:proofErr w:type="spellEnd"/>
            <w:r w:rsidRPr="00583379">
              <w:rPr>
                <w:color w:val="000000"/>
              </w:rPr>
              <w:t xml:space="preserve"> </w:t>
            </w:r>
            <w:proofErr w:type="spellStart"/>
            <w:r w:rsidRPr="00583379">
              <w:rPr>
                <w:color w:val="000000"/>
              </w:rPr>
              <w:t>verificarea</w:t>
            </w:r>
            <w:proofErr w:type="spellEnd"/>
            <w:r w:rsidRPr="00583379">
              <w:rPr>
                <w:color w:val="000000"/>
              </w:rPr>
              <w:t xml:space="preserve"> </w:t>
            </w:r>
            <w:proofErr w:type="spellStart"/>
            <w:r w:rsidRPr="00583379">
              <w:rPr>
                <w:color w:val="000000"/>
              </w:rPr>
              <w:t>absenței</w:t>
            </w:r>
            <w:proofErr w:type="spellEnd"/>
            <w:r w:rsidRPr="00583379">
              <w:rPr>
                <w:color w:val="000000"/>
              </w:rPr>
              <w:t xml:space="preserve"> </w:t>
            </w:r>
            <w:proofErr w:type="spellStart"/>
            <w:r w:rsidRPr="00583379">
              <w:rPr>
                <w:color w:val="000000"/>
              </w:rPr>
              <w:t>motivelor</w:t>
            </w:r>
            <w:proofErr w:type="spellEnd"/>
            <w:r w:rsidRPr="00583379">
              <w:rPr>
                <w:color w:val="000000"/>
              </w:rPr>
              <w:t xml:space="preserve"> de </w:t>
            </w:r>
            <w:proofErr w:type="spellStart"/>
            <w:r w:rsidRPr="00583379">
              <w:rPr>
                <w:color w:val="000000"/>
              </w:rPr>
              <w:t>excludere</w:t>
            </w:r>
            <w:proofErr w:type="spellEnd"/>
            <w:r w:rsidRPr="00583379">
              <w:rPr>
                <w:color w:val="000000"/>
              </w:rPr>
              <w:t xml:space="preserve"> </w:t>
            </w:r>
            <w:proofErr w:type="spellStart"/>
            <w:r w:rsidRPr="00583379">
              <w:rPr>
                <w:color w:val="000000"/>
              </w:rPr>
              <w:t>sau</w:t>
            </w:r>
            <w:proofErr w:type="spellEnd"/>
            <w:r w:rsidRPr="00583379">
              <w:rPr>
                <w:color w:val="000000"/>
              </w:rPr>
              <w:t xml:space="preserve"> a </w:t>
            </w:r>
            <w:proofErr w:type="spellStart"/>
            <w:r w:rsidRPr="00583379">
              <w:rPr>
                <w:color w:val="000000"/>
              </w:rPr>
              <w:t>îndeplinirii</w:t>
            </w:r>
            <w:proofErr w:type="spellEnd"/>
            <w:r w:rsidRPr="00583379">
              <w:rPr>
                <w:color w:val="000000"/>
              </w:rPr>
              <w:t xml:space="preserve"> </w:t>
            </w:r>
            <w:proofErr w:type="spellStart"/>
            <w:r w:rsidRPr="00583379">
              <w:rPr>
                <w:color w:val="000000"/>
              </w:rPr>
              <w:t>criteriilor</w:t>
            </w:r>
            <w:proofErr w:type="spellEnd"/>
            <w:r w:rsidRPr="00583379">
              <w:rPr>
                <w:color w:val="000000"/>
              </w:rPr>
              <w:t xml:space="preserve"> de </w:t>
            </w:r>
            <w:proofErr w:type="spellStart"/>
            <w:r w:rsidRPr="00583379">
              <w:rPr>
                <w:color w:val="000000"/>
              </w:rPr>
              <w:t>eligibilitate</w:t>
            </w:r>
            <w:proofErr w:type="spellEnd"/>
            <w:r w:rsidRPr="00583379">
              <w:rPr>
                <w:color w:val="000000"/>
              </w:rPr>
              <w:t xml:space="preserve"> </w:t>
            </w:r>
            <w:proofErr w:type="spellStart"/>
            <w:r w:rsidRPr="00583379">
              <w:rPr>
                <w:color w:val="000000"/>
              </w:rPr>
              <w:t>sau</w:t>
            </w:r>
            <w:proofErr w:type="spellEnd"/>
            <w:r w:rsidRPr="00583379">
              <w:rPr>
                <w:color w:val="000000"/>
              </w:rPr>
              <w:t xml:space="preserve"> de </w:t>
            </w:r>
            <w:proofErr w:type="spellStart"/>
            <w:r w:rsidRPr="00583379">
              <w:rPr>
                <w:color w:val="000000"/>
              </w:rPr>
              <w:t>selecție</w:t>
            </w:r>
            <w:proofErr w:type="spellEnd"/>
            <w:r w:rsidRPr="00583379">
              <w:rPr>
                <w:color w:val="000000"/>
              </w:rPr>
              <w:t xml:space="preserve"> </w:t>
            </w:r>
            <w:proofErr w:type="spellStart"/>
            <w:r w:rsidRPr="00583379">
              <w:rPr>
                <w:color w:val="000000"/>
              </w:rPr>
              <w:t>sau</w:t>
            </w:r>
            <w:proofErr w:type="spellEnd"/>
            <w:r w:rsidRPr="00583379">
              <w:rPr>
                <w:color w:val="000000"/>
              </w:rPr>
              <w:t xml:space="preserve"> </w:t>
            </w:r>
            <w:proofErr w:type="spellStart"/>
            <w:r w:rsidRPr="00583379">
              <w:rPr>
                <w:color w:val="000000"/>
              </w:rPr>
              <w:t>în</w:t>
            </w:r>
            <w:proofErr w:type="spellEnd"/>
            <w:r w:rsidRPr="00583379">
              <w:rPr>
                <w:color w:val="000000"/>
              </w:rPr>
              <w:t xml:space="preserve"> </w:t>
            </w:r>
            <w:proofErr w:type="spellStart"/>
            <w:r w:rsidRPr="00583379">
              <w:rPr>
                <w:color w:val="000000"/>
              </w:rPr>
              <w:t>executarea</w:t>
            </w:r>
            <w:proofErr w:type="spellEnd"/>
            <w:r w:rsidRPr="00583379">
              <w:rPr>
                <w:color w:val="000000"/>
              </w:rPr>
              <w:t xml:space="preserve"> </w:t>
            </w:r>
            <w:proofErr w:type="spellStart"/>
            <w:r w:rsidRPr="00583379">
              <w:rPr>
                <w:color w:val="000000"/>
              </w:rPr>
              <w:t>unui</w:t>
            </w:r>
            <w:proofErr w:type="spellEnd"/>
            <w:r w:rsidRPr="00583379">
              <w:rPr>
                <w:color w:val="000000"/>
              </w:rPr>
              <w:t xml:space="preserve"> contract </w:t>
            </w:r>
            <w:proofErr w:type="spellStart"/>
            <w:r w:rsidRPr="00583379">
              <w:rPr>
                <w:color w:val="000000"/>
              </w:rPr>
              <w:t>sau</w:t>
            </w:r>
            <w:proofErr w:type="spellEnd"/>
            <w:r w:rsidRPr="00583379">
              <w:rPr>
                <w:color w:val="000000"/>
              </w:rPr>
              <w:t xml:space="preserve"> a </w:t>
            </w:r>
            <w:proofErr w:type="spellStart"/>
            <w:r w:rsidRPr="00583379">
              <w:rPr>
                <w:color w:val="000000"/>
              </w:rPr>
              <w:t>unui</w:t>
            </w:r>
            <w:proofErr w:type="spellEnd"/>
            <w:r w:rsidRPr="00583379">
              <w:rPr>
                <w:color w:val="000000"/>
              </w:rPr>
              <w:t xml:space="preserve"> </w:t>
            </w:r>
            <w:proofErr w:type="spellStart"/>
            <w:r w:rsidRPr="00583379">
              <w:rPr>
                <w:color w:val="000000"/>
              </w:rPr>
              <w:t>acord</w:t>
            </w:r>
            <w:proofErr w:type="spellEnd"/>
            <w:r w:rsidRPr="00583379">
              <w:rPr>
                <w:color w:val="000000"/>
              </w:rPr>
              <w:t>;</w:t>
            </w:r>
            <w:bookmarkEnd w:id="8"/>
          </w:p>
        </w:tc>
        <w:tc>
          <w:tcPr>
            <w:tcW w:w="812" w:type="dxa"/>
            <w:shd w:val="clear" w:color="auto" w:fill="auto"/>
          </w:tcPr>
          <w:p w14:paraId="7CFD98E0"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c>
          <w:tcPr>
            <w:tcW w:w="705" w:type="dxa"/>
            <w:shd w:val="clear" w:color="auto" w:fill="auto"/>
          </w:tcPr>
          <w:p w14:paraId="27DECF0D"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r>
      <w:tr w:rsidR="003B4268" w14:paraId="1E665731" w14:textId="77777777" w:rsidTr="00516E2E">
        <w:tc>
          <w:tcPr>
            <w:tcW w:w="8238" w:type="dxa"/>
            <w:shd w:val="clear" w:color="auto" w:fill="auto"/>
          </w:tcPr>
          <w:p w14:paraId="5A134818" w14:textId="77777777" w:rsidR="003B4268" w:rsidRDefault="003B4268" w:rsidP="003B4268">
            <w:pPr>
              <w:pStyle w:val="Text1"/>
              <w:numPr>
                <w:ilvl w:val="0"/>
                <w:numId w:val="18"/>
              </w:numPr>
              <w:spacing w:before="40" w:after="40"/>
              <w:rPr>
                <w:noProof/>
              </w:rPr>
            </w:pPr>
            <w:bookmarkStart w:id="9" w:name="_DV_C369"/>
            <w:proofErr w:type="spellStart"/>
            <w:r w:rsidRPr="00583379">
              <w:rPr>
                <w:color w:val="000000"/>
              </w:rPr>
              <w:t>încheierea</w:t>
            </w:r>
            <w:proofErr w:type="spellEnd"/>
            <w:r w:rsidRPr="00583379">
              <w:rPr>
                <w:color w:val="000000"/>
              </w:rPr>
              <w:t xml:space="preserve"> de </w:t>
            </w:r>
            <w:proofErr w:type="spellStart"/>
            <w:r w:rsidRPr="00583379">
              <w:rPr>
                <w:color w:val="000000"/>
              </w:rPr>
              <w:t>acorduri</w:t>
            </w:r>
            <w:proofErr w:type="spellEnd"/>
            <w:r w:rsidRPr="00583379">
              <w:rPr>
                <w:color w:val="000000"/>
              </w:rPr>
              <w:t xml:space="preserve"> cu </w:t>
            </w:r>
            <w:proofErr w:type="spellStart"/>
            <w:r w:rsidRPr="00583379">
              <w:rPr>
                <w:color w:val="000000"/>
              </w:rPr>
              <w:t>alte</w:t>
            </w:r>
            <w:proofErr w:type="spellEnd"/>
            <w:r w:rsidRPr="00583379">
              <w:rPr>
                <w:color w:val="000000"/>
              </w:rPr>
              <w:t xml:space="preserve"> </w:t>
            </w:r>
            <w:proofErr w:type="spellStart"/>
            <w:r w:rsidRPr="00583379">
              <w:rPr>
                <w:color w:val="000000"/>
              </w:rPr>
              <w:t>persoane</w:t>
            </w:r>
            <w:proofErr w:type="spellEnd"/>
            <w:r w:rsidRPr="00583379">
              <w:rPr>
                <w:color w:val="000000"/>
              </w:rPr>
              <w:t xml:space="preserve"> cu </w:t>
            </w:r>
            <w:proofErr w:type="spellStart"/>
            <w:r w:rsidRPr="00583379">
              <w:rPr>
                <w:color w:val="000000"/>
              </w:rPr>
              <w:t>scopul</w:t>
            </w:r>
            <w:proofErr w:type="spellEnd"/>
            <w:r w:rsidRPr="00583379">
              <w:rPr>
                <w:color w:val="000000"/>
              </w:rPr>
              <w:t xml:space="preserve"> de a </w:t>
            </w:r>
            <w:proofErr w:type="spellStart"/>
            <w:r w:rsidRPr="00583379">
              <w:rPr>
                <w:color w:val="000000"/>
              </w:rPr>
              <w:t>denatura</w:t>
            </w:r>
            <w:proofErr w:type="spellEnd"/>
            <w:r w:rsidRPr="00583379">
              <w:rPr>
                <w:color w:val="000000"/>
              </w:rPr>
              <w:t xml:space="preserve"> </w:t>
            </w:r>
            <w:proofErr w:type="spellStart"/>
            <w:r w:rsidRPr="00583379">
              <w:rPr>
                <w:color w:val="000000"/>
              </w:rPr>
              <w:t>concurența</w:t>
            </w:r>
            <w:proofErr w:type="spellEnd"/>
            <w:r w:rsidRPr="00583379">
              <w:rPr>
                <w:color w:val="000000"/>
              </w:rPr>
              <w:t>;</w:t>
            </w:r>
            <w:bookmarkEnd w:id="9"/>
          </w:p>
        </w:tc>
        <w:tc>
          <w:tcPr>
            <w:tcW w:w="812" w:type="dxa"/>
            <w:shd w:val="clear" w:color="auto" w:fill="auto"/>
          </w:tcPr>
          <w:p w14:paraId="30C1AA4B"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c>
          <w:tcPr>
            <w:tcW w:w="705" w:type="dxa"/>
            <w:shd w:val="clear" w:color="auto" w:fill="auto"/>
          </w:tcPr>
          <w:p w14:paraId="10AED677"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r>
      <w:tr w:rsidR="003B4268" w14:paraId="739FF0A5" w14:textId="77777777" w:rsidTr="00516E2E">
        <w:tc>
          <w:tcPr>
            <w:tcW w:w="8238" w:type="dxa"/>
            <w:shd w:val="clear" w:color="auto" w:fill="auto"/>
          </w:tcPr>
          <w:p w14:paraId="572BC2F9" w14:textId="77777777" w:rsidR="003B4268" w:rsidRDefault="003B4268" w:rsidP="003B4268">
            <w:pPr>
              <w:pStyle w:val="Text1"/>
              <w:numPr>
                <w:ilvl w:val="0"/>
                <w:numId w:val="18"/>
              </w:numPr>
              <w:spacing w:before="40" w:after="40"/>
              <w:rPr>
                <w:noProof/>
              </w:rPr>
            </w:pPr>
            <w:bookmarkStart w:id="10" w:name="_DV_C371"/>
            <w:proofErr w:type="spellStart"/>
            <w:r w:rsidRPr="00583379">
              <w:rPr>
                <w:color w:val="000000"/>
              </w:rPr>
              <w:t>încălcarea</w:t>
            </w:r>
            <w:proofErr w:type="spellEnd"/>
            <w:r w:rsidRPr="00583379">
              <w:rPr>
                <w:color w:val="000000"/>
              </w:rPr>
              <w:t xml:space="preserve"> </w:t>
            </w:r>
            <w:proofErr w:type="spellStart"/>
            <w:r w:rsidRPr="00583379">
              <w:rPr>
                <w:color w:val="000000"/>
              </w:rPr>
              <w:t>drepturilor</w:t>
            </w:r>
            <w:proofErr w:type="spellEnd"/>
            <w:r w:rsidRPr="00583379">
              <w:rPr>
                <w:color w:val="000000"/>
              </w:rPr>
              <w:t xml:space="preserve"> de </w:t>
            </w:r>
            <w:proofErr w:type="spellStart"/>
            <w:r w:rsidRPr="00583379">
              <w:rPr>
                <w:color w:val="000000"/>
              </w:rPr>
              <w:t>proprietate</w:t>
            </w:r>
            <w:proofErr w:type="spellEnd"/>
            <w:r w:rsidRPr="00583379">
              <w:rPr>
                <w:color w:val="000000"/>
              </w:rPr>
              <w:t xml:space="preserve"> </w:t>
            </w:r>
            <w:proofErr w:type="spellStart"/>
            <w:r w:rsidRPr="00583379">
              <w:rPr>
                <w:color w:val="000000"/>
              </w:rPr>
              <w:t>intelectuală</w:t>
            </w:r>
            <w:proofErr w:type="spellEnd"/>
            <w:r w:rsidRPr="00583379">
              <w:rPr>
                <w:color w:val="000000"/>
              </w:rPr>
              <w:t>;</w:t>
            </w:r>
            <w:bookmarkEnd w:id="10"/>
          </w:p>
        </w:tc>
        <w:tc>
          <w:tcPr>
            <w:tcW w:w="812" w:type="dxa"/>
            <w:shd w:val="clear" w:color="auto" w:fill="auto"/>
          </w:tcPr>
          <w:p w14:paraId="44E3B1EF"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c>
          <w:tcPr>
            <w:tcW w:w="705" w:type="dxa"/>
            <w:shd w:val="clear" w:color="auto" w:fill="auto"/>
          </w:tcPr>
          <w:p w14:paraId="6E2DF1BE"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r>
      <w:tr w:rsidR="003B4268" w14:paraId="395B2A06" w14:textId="77777777" w:rsidTr="00516E2E">
        <w:tc>
          <w:tcPr>
            <w:tcW w:w="8238" w:type="dxa"/>
            <w:shd w:val="clear" w:color="auto" w:fill="auto"/>
          </w:tcPr>
          <w:p w14:paraId="59DFD610" w14:textId="77777777" w:rsidR="003B4268" w:rsidRDefault="003B4268" w:rsidP="003B4268">
            <w:pPr>
              <w:pStyle w:val="Text1"/>
              <w:numPr>
                <w:ilvl w:val="0"/>
                <w:numId w:val="18"/>
              </w:numPr>
              <w:spacing w:before="40" w:after="40"/>
              <w:rPr>
                <w:noProof/>
              </w:rPr>
            </w:pPr>
            <w:bookmarkStart w:id="11" w:name="_DV_C372"/>
            <w:proofErr w:type="spellStart"/>
            <w:r w:rsidRPr="005949D4">
              <w:rPr>
                <w:color w:val="000000"/>
              </w:rPr>
              <w:t>să</w:t>
            </w:r>
            <w:proofErr w:type="spellEnd"/>
            <w:r w:rsidRPr="005949D4">
              <w:rPr>
                <w:color w:val="000000"/>
              </w:rPr>
              <w:t xml:space="preserve"> </w:t>
            </w:r>
            <w:proofErr w:type="spellStart"/>
            <w:r w:rsidRPr="005949D4">
              <w:rPr>
                <w:color w:val="000000"/>
              </w:rPr>
              <w:t>influențeze</w:t>
            </w:r>
            <w:proofErr w:type="spellEnd"/>
            <w:r w:rsidRPr="005949D4">
              <w:rPr>
                <w:color w:val="000000"/>
              </w:rPr>
              <w:t xml:space="preserve"> </w:t>
            </w:r>
            <w:proofErr w:type="spellStart"/>
            <w:r w:rsidRPr="005949D4">
              <w:rPr>
                <w:color w:val="000000"/>
              </w:rPr>
              <w:t>în</w:t>
            </w:r>
            <w:proofErr w:type="spellEnd"/>
            <w:r w:rsidRPr="005949D4">
              <w:rPr>
                <w:color w:val="000000"/>
              </w:rPr>
              <w:t xml:space="preserve"> mod </w:t>
            </w:r>
            <w:proofErr w:type="spellStart"/>
            <w:r w:rsidRPr="005949D4">
              <w:rPr>
                <w:color w:val="000000"/>
              </w:rPr>
              <w:t>nejustificat</w:t>
            </w:r>
            <w:proofErr w:type="spellEnd"/>
            <w:r w:rsidRPr="005949D4">
              <w:rPr>
                <w:color w:val="000000"/>
              </w:rPr>
              <w:t xml:space="preserve"> </w:t>
            </w:r>
            <w:proofErr w:type="spellStart"/>
            <w:r w:rsidRPr="005949D4">
              <w:rPr>
                <w:color w:val="000000"/>
              </w:rPr>
              <w:t>sau</w:t>
            </w:r>
            <w:proofErr w:type="spellEnd"/>
            <w:r w:rsidRPr="005949D4">
              <w:rPr>
                <w:color w:val="000000"/>
              </w:rPr>
              <w:t xml:space="preserve"> </w:t>
            </w:r>
            <w:proofErr w:type="spellStart"/>
            <w:r w:rsidRPr="005949D4">
              <w:rPr>
                <w:color w:val="000000"/>
              </w:rPr>
              <w:t>să</w:t>
            </w:r>
            <w:proofErr w:type="spellEnd"/>
            <w:r w:rsidRPr="005949D4">
              <w:rPr>
                <w:color w:val="000000"/>
              </w:rPr>
              <w:t xml:space="preserve"> </w:t>
            </w:r>
            <w:proofErr w:type="spellStart"/>
            <w:r w:rsidRPr="005949D4">
              <w:rPr>
                <w:color w:val="000000"/>
              </w:rPr>
              <w:t>încerce</w:t>
            </w:r>
            <w:proofErr w:type="spellEnd"/>
            <w:r w:rsidRPr="005949D4">
              <w:rPr>
                <w:color w:val="000000"/>
              </w:rPr>
              <w:t xml:space="preserve"> </w:t>
            </w:r>
            <w:proofErr w:type="spellStart"/>
            <w:r w:rsidRPr="005949D4">
              <w:rPr>
                <w:color w:val="000000"/>
              </w:rPr>
              <w:t>să</w:t>
            </w:r>
            <w:proofErr w:type="spellEnd"/>
            <w:r w:rsidRPr="005949D4">
              <w:rPr>
                <w:color w:val="000000"/>
              </w:rPr>
              <w:t xml:space="preserve"> </w:t>
            </w:r>
            <w:proofErr w:type="spellStart"/>
            <w:r w:rsidRPr="005949D4">
              <w:rPr>
                <w:color w:val="000000"/>
              </w:rPr>
              <w:t>influențeze</w:t>
            </w:r>
            <w:proofErr w:type="spellEnd"/>
            <w:r w:rsidRPr="005949D4">
              <w:rPr>
                <w:color w:val="000000"/>
              </w:rPr>
              <w:t xml:space="preserve"> </w:t>
            </w:r>
            <w:proofErr w:type="spellStart"/>
            <w:r w:rsidRPr="005949D4">
              <w:rPr>
                <w:color w:val="000000"/>
              </w:rPr>
              <w:t>în</w:t>
            </w:r>
            <w:proofErr w:type="spellEnd"/>
            <w:r w:rsidRPr="005949D4">
              <w:rPr>
                <w:color w:val="000000"/>
              </w:rPr>
              <w:t xml:space="preserve"> mod </w:t>
            </w:r>
            <w:proofErr w:type="spellStart"/>
            <w:r w:rsidRPr="005949D4">
              <w:rPr>
                <w:color w:val="000000"/>
              </w:rPr>
              <w:t>nejustificat</w:t>
            </w:r>
            <w:proofErr w:type="spellEnd"/>
            <w:r w:rsidRPr="005949D4">
              <w:rPr>
                <w:color w:val="000000"/>
              </w:rPr>
              <w:t xml:space="preserve"> </w:t>
            </w:r>
            <w:proofErr w:type="spellStart"/>
            <w:r w:rsidRPr="005949D4">
              <w:rPr>
                <w:color w:val="000000"/>
              </w:rPr>
              <w:t>procesul</w:t>
            </w:r>
            <w:proofErr w:type="spellEnd"/>
            <w:r w:rsidRPr="005949D4">
              <w:rPr>
                <w:color w:val="000000"/>
              </w:rPr>
              <w:t xml:space="preserve"> </w:t>
            </w:r>
            <w:proofErr w:type="spellStart"/>
            <w:r w:rsidRPr="005949D4">
              <w:rPr>
                <w:color w:val="000000"/>
              </w:rPr>
              <w:t>decizional</w:t>
            </w:r>
            <w:proofErr w:type="spellEnd"/>
            <w:r w:rsidRPr="005949D4">
              <w:rPr>
                <w:color w:val="000000"/>
              </w:rPr>
              <w:t xml:space="preserve"> </w:t>
            </w:r>
            <w:proofErr w:type="spellStart"/>
            <w:r w:rsidRPr="005949D4">
              <w:rPr>
                <w:color w:val="000000"/>
              </w:rPr>
              <w:t>pentru</w:t>
            </w:r>
            <w:proofErr w:type="spellEnd"/>
            <w:r w:rsidRPr="005949D4">
              <w:rPr>
                <w:color w:val="000000"/>
              </w:rPr>
              <w:t xml:space="preserve"> </w:t>
            </w:r>
            <w:proofErr w:type="spellStart"/>
            <w:r w:rsidRPr="005949D4">
              <w:rPr>
                <w:color w:val="000000"/>
              </w:rPr>
              <w:t>obținerea</w:t>
            </w:r>
            <w:proofErr w:type="spellEnd"/>
            <w:r w:rsidRPr="005949D4">
              <w:rPr>
                <w:color w:val="000000"/>
              </w:rPr>
              <w:t xml:space="preserve"> de </w:t>
            </w:r>
            <w:proofErr w:type="spellStart"/>
            <w:r w:rsidRPr="005949D4">
              <w:rPr>
                <w:color w:val="000000"/>
              </w:rPr>
              <w:t>fonduri</w:t>
            </w:r>
            <w:proofErr w:type="spellEnd"/>
            <w:r w:rsidRPr="005949D4">
              <w:rPr>
                <w:color w:val="000000"/>
              </w:rPr>
              <w:t xml:space="preserve"> din </w:t>
            </w:r>
            <w:proofErr w:type="spellStart"/>
            <w:r w:rsidRPr="005949D4">
              <w:rPr>
                <w:color w:val="000000"/>
              </w:rPr>
              <w:t>partea</w:t>
            </w:r>
            <w:proofErr w:type="spellEnd"/>
            <w:r w:rsidRPr="005949D4">
              <w:rPr>
                <w:color w:val="000000"/>
              </w:rPr>
              <w:t xml:space="preserve"> </w:t>
            </w:r>
            <w:proofErr w:type="spellStart"/>
            <w:r w:rsidRPr="005949D4">
              <w:rPr>
                <w:color w:val="000000"/>
              </w:rPr>
              <w:t>Uniunii</w:t>
            </w:r>
            <w:proofErr w:type="spellEnd"/>
            <w:r w:rsidRPr="005949D4">
              <w:rPr>
                <w:color w:val="000000"/>
              </w:rPr>
              <w:t xml:space="preserve">, </w:t>
            </w:r>
            <w:proofErr w:type="spellStart"/>
            <w:r w:rsidRPr="005949D4">
              <w:rPr>
                <w:color w:val="000000"/>
              </w:rPr>
              <w:t>profitând</w:t>
            </w:r>
            <w:proofErr w:type="spellEnd"/>
            <w:r w:rsidRPr="005949D4">
              <w:rPr>
                <w:color w:val="000000"/>
              </w:rPr>
              <w:t xml:space="preserve">, </w:t>
            </w:r>
            <w:proofErr w:type="spellStart"/>
            <w:r w:rsidRPr="005949D4">
              <w:rPr>
                <w:color w:val="000000"/>
              </w:rPr>
              <w:t>prin</w:t>
            </w:r>
            <w:proofErr w:type="spellEnd"/>
            <w:r w:rsidRPr="005949D4">
              <w:rPr>
                <w:color w:val="000000"/>
              </w:rPr>
              <w:t xml:space="preserve"> </w:t>
            </w:r>
            <w:proofErr w:type="spellStart"/>
            <w:r w:rsidRPr="005949D4">
              <w:rPr>
                <w:color w:val="000000"/>
              </w:rPr>
              <w:t>declarații</w:t>
            </w:r>
            <w:proofErr w:type="spellEnd"/>
            <w:r w:rsidRPr="005949D4">
              <w:rPr>
                <w:color w:val="000000"/>
              </w:rPr>
              <w:t xml:space="preserve"> false, de un conflict de </w:t>
            </w:r>
            <w:proofErr w:type="spellStart"/>
            <w:r w:rsidRPr="005949D4">
              <w:rPr>
                <w:color w:val="000000"/>
              </w:rPr>
              <w:t>interese</w:t>
            </w:r>
            <w:proofErr w:type="spellEnd"/>
            <w:r w:rsidRPr="005949D4">
              <w:rPr>
                <w:color w:val="000000"/>
              </w:rPr>
              <w:t xml:space="preserve"> care </w:t>
            </w:r>
            <w:proofErr w:type="spellStart"/>
            <w:r w:rsidRPr="005949D4">
              <w:rPr>
                <w:color w:val="000000"/>
              </w:rPr>
              <w:t>implică</w:t>
            </w:r>
            <w:proofErr w:type="spellEnd"/>
            <w:r w:rsidRPr="005949D4">
              <w:rPr>
                <w:color w:val="000000"/>
              </w:rPr>
              <w:t xml:space="preserve"> </w:t>
            </w:r>
            <w:proofErr w:type="spellStart"/>
            <w:r w:rsidRPr="005949D4">
              <w:rPr>
                <w:color w:val="000000"/>
              </w:rPr>
              <w:t>actori</w:t>
            </w:r>
            <w:proofErr w:type="spellEnd"/>
            <w:r w:rsidRPr="005949D4">
              <w:rPr>
                <w:color w:val="000000"/>
              </w:rPr>
              <w:t xml:space="preserve"> </w:t>
            </w:r>
            <w:proofErr w:type="spellStart"/>
            <w:r w:rsidRPr="005949D4">
              <w:rPr>
                <w:color w:val="000000"/>
              </w:rPr>
              <w:t>financiari</w:t>
            </w:r>
            <w:proofErr w:type="spellEnd"/>
            <w:r w:rsidRPr="005949D4">
              <w:rPr>
                <w:color w:val="000000"/>
              </w:rPr>
              <w:t xml:space="preserve"> </w:t>
            </w:r>
            <w:proofErr w:type="spellStart"/>
            <w:r w:rsidRPr="005949D4">
              <w:rPr>
                <w:color w:val="000000"/>
              </w:rPr>
              <w:t>sau</w:t>
            </w:r>
            <w:proofErr w:type="spellEnd"/>
            <w:r w:rsidRPr="005949D4">
              <w:rPr>
                <w:color w:val="000000"/>
              </w:rPr>
              <w:t xml:space="preserve"> </w:t>
            </w:r>
            <w:proofErr w:type="spellStart"/>
            <w:r w:rsidRPr="005949D4">
              <w:rPr>
                <w:color w:val="000000"/>
              </w:rPr>
              <w:t>alte</w:t>
            </w:r>
            <w:proofErr w:type="spellEnd"/>
            <w:r w:rsidRPr="005949D4">
              <w:rPr>
                <w:color w:val="000000"/>
              </w:rPr>
              <w:t xml:space="preserve"> </w:t>
            </w:r>
            <w:proofErr w:type="spellStart"/>
            <w:r w:rsidRPr="005949D4">
              <w:rPr>
                <w:color w:val="000000"/>
              </w:rPr>
              <w:t>persoane</w:t>
            </w:r>
            <w:proofErr w:type="spellEnd"/>
            <w:r w:rsidRPr="005949D4">
              <w:rPr>
                <w:color w:val="000000"/>
              </w:rPr>
              <w:t xml:space="preserve"> </w:t>
            </w:r>
            <w:proofErr w:type="spellStart"/>
            <w:r w:rsidRPr="005949D4">
              <w:rPr>
                <w:color w:val="000000"/>
              </w:rPr>
              <w:t>menționate</w:t>
            </w:r>
            <w:proofErr w:type="spellEnd"/>
            <w:r w:rsidRPr="005949D4">
              <w:rPr>
                <w:color w:val="000000"/>
              </w:rPr>
              <w:t xml:space="preserve"> la </w:t>
            </w:r>
            <w:proofErr w:type="spellStart"/>
            <w:r w:rsidRPr="005949D4">
              <w:rPr>
                <w:color w:val="000000"/>
              </w:rPr>
              <w:t>articolul</w:t>
            </w:r>
            <w:proofErr w:type="spellEnd"/>
            <w:r w:rsidRPr="005949D4">
              <w:rPr>
                <w:color w:val="000000"/>
              </w:rPr>
              <w:t xml:space="preserve"> 61 </w:t>
            </w:r>
            <w:proofErr w:type="spellStart"/>
            <w:r w:rsidRPr="005949D4">
              <w:rPr>
                <w:color w:val="000000"/>
              </w:rPr>
              <w:t>alineatul</w:t>
            </w:r>
            <w:proofErr w:type="spellEnd"/>
            <w:r w:rsidRPr="005949D4">
              <w:rPr>
                <w:color w:val="000000"/>
              </w:rPr>
              <w:t xml:space="preserve"> (1) din </w:t>
            </w:r>
            <w:proofErr w:type="spellStart"/>
            <w:r w:rsidRPr="005949D4">
              <w:rPr>
                <w:color w:val="000000"/>
              </w:rPr>
              <w:t>Regulamentul</w:t>
            </w:r>
            <w:proofErr w:type="spellEnd"/>
            <w:r w:rsidRPr="005949D4">
              <w:rPr>
                <w:color w:val="000000"/>
              </w:rPr>
              <w:t xml:space="preserve"> </w:t>
            </w:r>
            <w:proofErr w:type="spellStart"/>
            <w:r w:rsidRPr="005949D4">
              <w:rPr>
                <w:color w:val="000000"/>
              </w:rPr>
              <w:t>financiar</w:t>
            </w:r>
            <w:proofErr w:type="spellEnd"/>
            <w:r w:rsidRPr="005949D4">
              <w:rPr>
                <w:color w:val="000000"/>
              </w:rPr>
              <w:t xml:space="preserve"> al UE;</w:t>
            </w:r>
            <w:bookmarkEnd w:id="11"/>
          </w:p>
        </w:tc>
        <w:tc>
          <w:tcPr>
            <w:tcW w:w="812" w:type="dxa"/>
            <w:shd w:val="clear" w:color="auto" w:fill="auto"/>
          </w:tcPr>
          <w:p w14:paraId="7B2401D8"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c>
          <w:tcPr>
            <w:tcW w:w="705" w:type="dxa"/>
            <w:shd w:val="clear" w:color="auto" w:fill="auto"/>
          </w:tcPr>
          <w:p w14:paraId="2F67BA19"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r>
      <w:tr w:rsidR="003B4268" w14:paraId="460014D0" w14:textId="77777777" w:rsidTr="00516E2E">
        <w:tc>
          <w:tcPr>
            <w:tcW w:w="8238" w:type="dxa"/>
            <w:shd w:val="clear" w:color="auto" w:fill="auto"/>
          </w:tcPr>
          <w:p w14:paraId="7967F2F4" w14:textId="77777777" w:rsidR="003B4268" w:rsidRPr="00583379" w:rsidRDefault="003B4268" w:rsidP="003B4268">
            <w:pPr>
              <w:pStyle w:val="Text1"/>
              <w:numPr>
                <w:ilvl w:val="0"/>
                <w:numId w:val="18"/>
              </w:numPr>
              <w:spacing w:before="40" w:after="40"/>
              <w:rPr>
                <w:color w:val="000000"/>
              </w:rPr>
            </w:pPr>
            <w:bookmarkStart w:id="12" w:name="_DV_C373"/>
            <w:proofErr w:type="spellStart"/>
            <w:r>
              <w:rPr>
                <w:color w:val="000000"/>
                <w:lang w:eastAsia="en-GB"/>
              </w:rPr>
              <w:t>încercarea</w:t>
            </w:r>
            <w:proofErr w:type="spellEnd"/>
            <w:r>
              <w:rPr>
                <w:color w:val="000000"/>
                <w:lang w:eastAsia="en-GB"/>
              </w:rPr>
              <w:t xml:space="preserve"> de a </w:t>
            </w:r>
            <w:proofErr w:type="spellStart"/>
            <w:r>
              <w:rPr>
                <w:color w:val="000000"/>
                <w:lang w:eastAsia="en-GB"/>
              </w:rPr>
              <w:t>obține</w:t>
            </w:r>
            <w:proofErr w:type="spellEnd"/>
            <w:r>
              <w:rPr>
                <w:color w:val="000000"/>
                <w:lang w:eastAsia="en-GB"/>
              </w:rPr>
              <w:t xml:space="preserve"> </w:t>
            </w:r>
            <w:proofErr w:type="spellStart"/>
            <w:r>
              <w:rPr>
                <w:color w:val="000000"/>
                <w:lang w:eastAsia="en-GB"/>
              </w:rPr>
              <w:t>informații</w:t>
            </w:r>
            <w:proofErr w:type="spellEnd"/>
            <w:r>
              <w:rPr>
                <w:color w:val="000000"/>
                <w:lang w:eastAsia="en-GB"/>
              </w:rPr>
              <w:t xml:space="preserve"> </w:t>
            </w:r>
            <w:proofErr w:type="spellStart"/>
            <w:r>
              <w:rPr>
                <w:color w:val="000000"/>
                <w:lang w:eastAsia="en-GB"/>
              </w:rPr>
              <w:t>confidențiale</w:t>
            </w:r>
            <w:proofErr w:type="spellEnd"/>
            <w:r>
              <w:rPr>
                <w:color w:val="000000"/>
                <w:lang w:eastAsia="en-GB"/>
              </w:rPr>
              <w:t xml:space="preserve"> care </w:t>
            </w:r>
            <w:proofErr w:type="spellStart"/>
            <w:r>
              <w:rPr>
                <w:color w:val="000000"/>
                <w:lang w:eastAsia="en-GB"/>
              </w:rPr>
              <w:t>i-ar</w:t>
            </w:r>
            <w:proofErr w:type="spellEnd"/>
            <w:r>
              <w:rPr>
                <w:color w:val="000000"/>
                <w:lang w:eastAsia="en-GB"/>
              </w:rPr>
              <w:t xml:space="preserve"> </w:t>
            </w:r>
            <w:proofErr w:type="spellStart"/>
            <w:r>
              <w:rPr>
                <w:color w:val="000000"/>
                <w:lang w:eastAsia="en-GB"/>
              </w:rPr>
              <w:t>putea</w:t>
            </w:r>
            <w:proofErr w:type="spellEnd"/>
            <w:r>
              <w:rPr>
                <w:color w:val="000000"/>
                <w:lang w:eastAsia="en-GB"/>
              </w:rPr>
              <w:t xml:space="preserve"> </w:t>
            </w:r>
            <w:proofErr w:type="spellStart"/>
            <w:r>
              <w:rPr>
                <w:color w:val="000000"/>
                <w:lang w:eastAsia="en-GB"/>
              </w:rPr>
              <w:t>conferi</w:t>
            </w:r>
            <w:proofErr w:type="spellEnd"/>
            <w:r>
              <w:rPr>
                <w:color w:val="000000"/>
                <w:lang w:eastAsia="en-GB"/>
              </w:rPr>
              <w:t xml:space="preserve"> </w:t>
            </w:r>
            <w:proofErr w:type="spellStart"/>
            <w:r>
              <w:rPr>
                <w:color w:val="000000"/>
                <w:lang w:eastAsia="en-GB"/>
              </w:rPr>
              <w:t>avantaje</w:t>
            </w:r>
            <w:proofErr w:type="spellEnd"/>
            <w:r>
              <w:rPr>
                <w:color w:val="000000"/>
                <w:lang w:eastAsia="en-GB"/>
              </w:rPr>
              <w:t xml:space="preserve"> </w:t>
            </w:r>
            <w:proofErr w:type="spellStart"/>
            <w:r>
              <w:rPr>
                <w:color w:val="000000"/>
                <w:lang w:eastAsia="en-GB"/>
              </w:rPr>
              <w:t>necuvenite</w:t>
            </w:r>
            <w:proofErr w:type="spellEnd"/>
            <w:r>
              <w:rPr>
                <w:color w:val="000000"/>
                <w:lang w:eastAsia="en-GB"/>
              </w:rPr>
              <w:t xml:space="preserve"> </w:t>
            </w:r>
            <w:proofErr w:type="spellStart"/>
            <w:r>
              <w:rPr>
                <w:color w:val="000000"/>
                <w:lang w:eastAsia="en-GB"/>
              </w:rPr>
              <w:t>în</w:t>
            </w:r>
            <w:proofErr w:type="spellEnd"/>
            <w:r>
              <w:rPr>
                <w:color w:val="000000"/>
                <w:lang w:eastAsia="en-GB"/>
              </w:rPr>
              <w:t xml:space="preserve"> </w:t>
            </w:r>
            <w:proofErr w:type="spellStart"/>
            <w:r>
              <w:rPr>
                <w:color w:val="000000"/>
                <w:lang w:eastAsia="en-GB"/>
              </w:rPr>
              <w:t>cadrul</w:t>
            </w:r>
            <w:proofErr w:type="spellEnd"/>
            <w:r>
              <w:rPr>
                <w:color w:val="000000"/>
                <w:lang w:eastAsia="en-GB"/>
              </w:rPr>
              <w:t xml:space="preserve"> </w:t>
            </w:r>
            <w:proofErr w:type="spellStart"/>
            <w:r>
              <w:rPr>
                <w:color w:val="000000"/>
                <w:lang w:eastAsia="en-GB"/>
              </w:rPr>
              <w:t>procedurii</w:t>
            </w:r>
            <w:proofErr w:type="spellEnd"/>
            <w:r>
              <w:rPr>
                <w:color w:val="000000"/>
                <w:lang w:eastAsia="en-GB"/>
              </w:rPr>
              <w:t xml:space="preserve"> de </w:t>
            </w:r>
            <w:proofErr w:type="spellStart"/>
            <w:r>
              <w:rPr>
                <w:color w:val="000000"/>
                <w:lang w:eastAsia="en-GB"/>
              </w:rPr>
              <w:t>atribuire</w:t>
            </w:r>
            <w:bookmarkEnd w:id="12"/>
            <w:proofErr w:type="spellEnd"/>
            <w:r w:rsidRPr="00583379">
              <w:rPr>
                <w:b/>
                <w:i/>
                <w:color w:val="000000"/>
                <w:lang w:eastAsia="en-GB"/>
              </w:rPr>
              <w:t xml:space="preserve">; </w:t>
            </w:r>
          </w:p>
        </w:tc>
        <w:tc>
          <w:tcPr>
            <w:tcW w:w="812" w:type="dxa"/>
            <w:shd w:val="clear" w:color="auto" w:fill="auto"/>
          </w:tcPr>
          <w:p w14:paraId="23E0857C"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c>
          <w:tcPr>
            <w:tcW w:w="705" w:type="dxa"/>
            <w:shd w:val="clear" w:color="auto" w:fill="auto"/>
          </w:tcPr>
          <w:p w14:paraId="776DAFD9"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r>
      <w:tr w:rsidR="003B4268" w14:paraId="10AF6042" w14:textId="77777777" w:rsidTr="00516E2E">
        <w:tc>
          <w:tcPr>
            <w:tcW w:w="8238" w:type="dxa"/>
            <w:shd w:val="clear" w:color="auto" w:fill="auto"/>
          </w:tcPr>
          <w:p w14:paraId="0C2B4882" w14:textId="77777777" w:rsidR="003B4268" w:rsidRPr="00583379" w:rsidRDefault="003B4268" w:rsidP="003B4268">
            <w:pPr>
              <w:pStyle w:val="Text1"/>
              <w:numPr>
                <w:ilvl w:val="0"/>
                <w:numId w:val="18"/>
              </w:numPr>
              <w:spacing w:before="40" w:after="40"/>
              <w:rPr>
                <w:color w:val="000000"/>
                <w:lang w:eastAsia="en-GB"/>
              </w:rPr>
            </w:pPr>
            <w:proofErr w:type="spellStart"/>
            <w:r w:rsidRPr="005949D4">
              <w:rPr>
                <w:color w:val="000000"/>
              </w:rPr>
              <w:t>incitarea</w:t>
            </w:r>
            <w:proofErr w:type="spellEnd"/>
            <w:r w:rsidRPr="005949D4">
              <w:rPr>
                <w:color w:val="000000"/>
              </w:rPr>
              <w:t xml:space="preserve"> la </w:t>
            </w:r>
            <w:proofErr w:type="spellStart"/>
            <w:r w:rsidRPr="005949D4">
              <w:rPr>
                <w:color w:val="000000"/>
              </w:rPr>
              <w:t>discriminare</w:t>
            </w:r>
            <w:proofErr w:type="spellEnd"/>
            <w:r w:rsidRPr="005949D4">
              <w:rPr>
                <w:color w:val="000000"/>
              </w:rPr>
              <w:t xml:space="preserve">, </w:t>
            </w:r>
            <w:proofErr w:type="spellStart"/>
            <w:r w:rsidRPr="005949D4">
              <w:rPr>
                <w:color w:val="000000"/>
              </w:rPr>
              <w:t>ură</w:t>
            </w:r>
            <w:proofErr w:type="spellEnd"/>
            <w:r w:rsidRPr="005949D4">
              <w:rPr>
                <w:color w:val="000000"/>
              </w:rPr>
              <w:t xml:space="preserve"> </w:t>
            </w:r>
            <w:proofErr w:type="spellStart"/>
            <w:r w:rsidRPr="005949D4">
              <w:rPr>
                <w:color w:val="000000"/>
              </w:rPr>
              <w:t>sau</w:t>
            </w:r>
            <w:proofErr w:type="spellEnd"/>
            <w:r w:rsidRPr="005949D4">
              <w:rPr>
                <w:color w:val="000000"/>
              </w:rPr>
              <w:t xml:space="preserve"> </w:t>
            </w:r>
            <w:proofErr w:type="spellStart"/>
            <w:r w:rsidRPr="005949D4">
              <w:rPr>
                <w:color w:val="000000"/>
              </w:rPr>
              <w:t>violență</w:t>
            </w:r>
            <w:proofErr w:type="spellEnd"/>
            <w:r w:rsidRPr="005949D4">
              <w:rPr>
                <w:color w:val="000000"/>
              </w:rPr>
              <w:t xml:space="preserve"> </w:t>
            </w:r>
            <w:proofErr w:type="spellStart"/>
            <w:r w:rsidRPr="005949D4">
              <w:rPr>
                <w:color w:val="000000"/>
              </w:rPr>
              <w:t>împotriva</w:t>
            </w:r>
            <w:proofErr w:type="spellEnd"/>
            <w:r w:rsidRPr="005949D4">
              <w:rPr>
                <w:color w:val="000000"/>
              </w:rPr>
              <w:t xml:space="preserve"> </w:t>
            </w:r>
            <w:proofErr w:type="spellStart"/>
            <w:r w:rsidRPr="005949D4">
              <w:rPr>
                <w:color w:val="000000"/>
              </w:rPr>
              <w:t>unui</w:t>
            </w:r>
            <w:proofErr w:type="spellEnd"/>
            <w:r w:rsidRPr="005949D4">
              <w:rPr>
                <w:color w:val="000000"/>
              </w:rPr>
              <w:t xml:space="preserve"> </w:t>
            </w:r>
            <w:proofErr w:type="spellStart"/>
            <w:r w:rsidRPr="005949D4">
              <w:rPr>
                <w:color w:val="000000"/>
              </w:rPr>
              <w:t>grup</w:t>
            </w:r>
            <w:proofErr w:type="spellEnd"/>
            <w:r w:rsidRPr="005949D4">
              <w:rPr>
                <w:color w:val="000000"/>
              </w:rPr>
              <w:t xml:space="preserve"> de </w:t>
            </w:r>
            <w:proofErr w:type="spellStart"/>
            <w:r w:rsidRPr="005949D4">
              <w:rPr>
                <w:color w:val="000000"/>
              </w:rPr>
              <w:t>persoane</w:t>
            </w:r>
            <w:proofErr w:type="spellEnd"/>
            <w:r w:rsidRPr="005949D4">
              <w:rPr>
                <w:color w:val="000000"/>
              </w:rPr>
              <w:t xml:space="preserve"> </w:t>
            </w:r>
            <w:proofErr w:type="spellStart"/>
            <w:r w:rsidRPr="005949D4">
              <w:rPr>
                <w:color w:val="000000"/>
              </w:rPr>
              <w:t>sau</w:t>
            </w:r>
            <w:proofErr w:type="spellEnd"/>
            <w:r w:rsidRPr="005949D4">
              <w:rPr>
                <w:color w:val="000000"/>
              </w:rPr>
              <w:t xml:space="preserve"> a </w:t>
            </w:r>
            <w:proofErr w:type="spellStart"/>
            <w:r w:rsidRPr="005949D4">
              <w:rPr>
                <w:color w:val="000000"/>
              </w:rPr>
              <w:t>unui</w:t>
            </w:r>
            <w:proofErr w:type="spellEnd"/>
            <w:r w:rsidRPr="005949D4">
              <w:rPr>
                <w:color w:val="000000"/>
              </w:rPr>
              <w:t xml:space="preserve"> </w:t>
            </w:r>
            <w:proofErr w:type="spellStart"/>
            <w:r w:rsidRPr="005949D4">
              <w:rPr>
                <w:color w:val="000000"/>
              </w:rPr>
              <w:t>membru</w:t>
            </w:r>
            <w:proofErr w:type="spellEnd"/>
            <w:r w:rsidRPr="005949D4">
              <w:rPr>
                <w:color w:val="000000"/>
              </w:rPr>
              <w:t xml:space="preserve"> al </w:t>
            </w:r>
            <w:proofErr w:type="spellStart"/>
            <w:r w:rsidRPr="005949D4">
              <w:rPr>
                <w:color w:val="000000"/>
              </w:rPr>
              <w:t>unui</w:t>
            </w:r>
            <w:proofErr w:type="spellEnd"/>
            <w:r w:rsidRPr="005949D4">
              <w:rPr>
                <w:color w:val="000000"/>
              </w:rPr>
              <w:t xml:space="preserve"> </w:t>
            </w:r>
            <w:proofErr w:type="spellStart"/>
            <w:r w:rsidRPr="005949D4">
              <w:rPr>
                <w:color w:val="000000"/>
              </w:rPr>
              <w:t>grup</w:t>
            </w:r>
            <w:proofErr w:type="spellEnd"/>
            <w:r w:rsidRPr="005949D4">
              <w:rPr>
                <w:color w:val="000000"/>
              </w:rPr>
              <w:t xml:space="preserve"> </w:t>
            </w:r>
            <w:proofErr w:type="spellStart"/>
            <w:r w:rsidRPr="005949D4">
              <w:rPr>
                <w:color w:val="000000"/>
              </w:rPr>
              <w:t>sau</w:t>
            </w:r>
            <w:proofErr w:type="spellEnd"/>
            <w:r w:rsidRPr="005949D4">
              <w:rPr>
                <w:color w:val="000000"/>
              </w:rPr>
              <w:t xml:space="preserve"> </w:t>
            </w:r>
            <w:proofErr w:type="spellStart"/>
            <w:r w:rsidRPr="005949D4">
              <w:rPr>
                <w:color w:val="000000"/>
              </w:rPr>
              <w:t>activități</w:t>
            </w:r>
            <w:proofErr w:type="spellEnd"/>
            <w:r w:rsidRPr="005949D4">
              <w:rPr>
                <w:color w:val="000000"/>
              </w:rPr>
              <w:t xml:space="preserve"> </w:t>
            </w:r>
            <w:proofErr w:type="spellStart"/>
            <w:r w:rsidRPr="005949D4">
              <w:rPr>
                <w:color w:val="000000"/>
              </w:rPr>
              <w:t>similare</w:t>
            </w:r>
            <w:proofErr w:type="spellEnd"/>
            <w:r w:rsidRPr="005949D4">
              <w:rPr>
                <w:color w:val="000000"/>
              </w:rPr>
              <w:t xml:space="preserve"> care </w:t>
            </w:r>
            <w:proofErr w:type="spellStart"/>
            <w:r w:rsidRPr="005949D4">
              <w:rPr>
                <w:color w:val="000000"/>
              </w:rPr>
              <w:t>contravin</w:t>
            </w:r>
            <w:proofErr w:type="spellEnd"/>
            <w:r w:rsidRPr="005949D4">
              <w:rPr>
                <w:color w:val="000000"/>
              </w:rPr>
              <w:t xml:space="preserve"> </w:t>
            </w:r>
            <w:proofErr w:type="spellStart"/>
            <w:r w:rsidRPr="005949D4">
              <w:rPr>
                <w:color w:val="000000"/>
              </w:rPr>
              <w:t>valorilor</w:t>
            </w:r>
            <w:proofErr w:type="spellEnd"/>
            <w:r w:rsidRPr="005949D4">
              <w:rPr>
                <w:color w:val="000000"/>
              </w:rPr>
              <w:t xml:space="preserve"> pe care se </w:t>
            </w:r>
            <w:proofErr w:type="spellStart"/>
            <w:r w:rsidRPr="005949D4">
              <w:rPr>
                <w:color w:val="000000"/>
              </w:rPr>
              <w:t>întemeiază</w:t>
            </w:r>
            <w:proofErr w:type="spellEnd"/>
            <w:r w:rsidRPr="005949D4">
              <w:rPr>
                <w:color w:val="000000"/>
              </w:rPr>
              <w:t xml:space="preserve"> </w:t>
            </w:r>
            <w:proofErr w:type="spellStart"/>
            <w:r w:rsidRPr="005949D4">
              <w:rPr>
                <w:color w:val="000000"/>
              </w:rPr>
              <w:t>Uniunea</w:t>
            </w:r>
            <w:proofErr w:type="spellEnd"/>
            <w:r w:rsidRPr="005949D4">
              <w:rPr>
                <w:color w:val="000000"/>
              </w:rPr>
              <w:t xml:space="preserve"> </w:t>
            </w:r>
            <w:proofErr w:type="spellStart"/>
            <w:r w:rsidRPr="005949D4">
              <w:rPr>
                <w:color w:val="000000"/>
              </w:rPr>
              <w:t>consacrate</w:t>
            </w:r>
            <w:proofErr w:type="spellEnd"/>
            <w:r w:rsidRPr="005949D4">
              <w:rPr>
                <w:color w:val="000000"/>
              </w:rPr>
              <w:t xml:space="preserve"> la </w:t>
            </w:r>
            <w:proofErr w:type="spellStart"/>
            <w:r w:rsidRPr="005949D4">
              <w:rPr>
                <w:color w:val="000000"/>
              </w:rPr>
              <w:t>articolul</w:t>
            </w:r>
            <w:proofErr w:type="spellEnd"/>
            <w:r w:rsidRPr="005949D4">
              <w:rPr>
                <w:color w:val="000000"/>
              </w:rPr>
              <w:t xml:space="preserve"> 2 din TUE, </w:t>
            </w:r>
            <w:proofErr w:type="spellStart"/>
            <w:r w:rsidRPr="005949D4">
              <w:rPr>
                <w:color w:val="000000"/>
              </w:rPr>
              <w:t>în</w:t>
            </w:r>
            <w:proofErr w:type="spellEnd"/>
            <w:r w:rsidRPr="005949D4">
              <w:rPr>
                <w:color w:val="000000"/>
              </w:rPr>
              <w:t xml:space="preserve"> </w:t>
            </w:r>
            <w:proofErr w:type="spellStart"/>
            <w:r w:rsidRPr="005949D4">
              <w:rPr>
                <w:color w:val="000000"/>
              </w:rPr>
              <w:t>cazul</w:t>
            </w:r>
            <w:proofErr w:type="spellEnd"/>
            <w:r w:rsidRPr="005949D4">
              <w:rPr>
                <w:color w:val="000000"/>
              </w:rPr>
              <w:t xml:space="preserve"> </w:t>
            </w:r>
            <w:proofErr w:type="spellStart"/>
            <w:r w:rsidRPr="005949D4">
              <w:rPr>
                <w:color w:val="000000"/>
              </w:rPr>
              <w:t>în</w:t>
            </w:r>
            <w:proofErr w:type="spellEnd"/>
            <w:r w:rsidRPr="005949D4">
              <w:rPr>
                <w:color w:val="000000"/>
              </w:rPr>
              <w:t xml:space="preserve"> care o </w:t>
            </w:r>
            <w:proofErr w:type="spellStart"/>
            <w:r w:rsidRPr="005949D4">
              <w:rPr>
                <w:color w:val="000000"/>
              </w:rPr>
              <w:t>astfel</w:t>
            </w:r>
            <w:proofErr w:type="spellEnd"/>
            <w:r w:rsidRPr="005949D4">
              <w:rPr>
                <w:color w:val="000000"/>
              </w:rPr>
              <w:t xml:space="preserve"> de </w:t>
            </w:r>
            <w:proofErr w:type="spellStart"/>
            <w:r w:rsidRPr="005949D4">
              <w:rPr>
                <w:color w:val="000000"/>
              </w:rPr>
              <w:t>abatere</w:t>
            </w:r>
            <w:proofErr w:type="spellEnd"/>
            <w:r w:rsidRPr="005949D4">
              <w:rPr>
                <w:color w:val="000000"/>
              </w:rPr>
              <w:t xml:space="preserve"> are un impact </w:t>
            </w:r>
            <w:proofErr w:type="spellStart"/>
            <w:r w:rsidRPr="005949D4">
              <w:rPr>
                <w:color w:val="000000"/>
              </w:rPr>
              <w:t>asupra</w:t>
            </w:r>
            <w:proofErr w:type="spellEnd"/>
            <w:r w:rsidRPr="005949D4">
              <w:rPr>
                <w:color w:val="000000"/>
              </w:rPr>
              <w:t xml:space="preserve"> </w:t>
            </w:r>
            <w:proofErr w:type="spellStart"/>
            <w:r w:rsidRPr="005949D4">
              <w:rPr>
                <w:color w:val="000000"/>
              </w:rPr>
              <w:t>integrității</w:t>
            </w:r>
            <w:proofErr w:type="spellEnd"/>
            <w:r w:rsidRPr="005949D4">
              <w:rPr>
                <w:color w:val="000000"/>
              </w:rPr>
              <w:t xml:space="preserve"> </w:t>
            </w:r>
            <w:proofErr w:type="spellStart"/>
            <w:r w:rsidRPr="005949D4">
              <w:rPr>
                <w:color w:val="000000"/>
              </w:rPr>
              <w:t>persoanei</w:t>
            </w:r>
            <w:proofErr w:type="spellEnd"/>
            <w:r w:rsidRPr="005949D4">
              <w:rPr>
                <w:color w:val="000000"/>
              </w:rPr>
              <w:t xml:space="preserve"> </w:t>
            </w:r>
            <w:proofErr w:type="spellStart"/>
            <w:r w:rsidRPr="005949D4">
              <w:rPr>
                <w:color w:val="000000"/>
              </w:rPr>
              <w:t>sau</w:t>
            </w:r>
            <w:proofErr w:type="spellEnd"/>
            <w:r w:rsidRPr="005949D4">
              <w:rPr>
                <w:color w:val="000000"/>
              </w:rPr>
              <w:t xml:space="preserve"> </w:t>
            </w:r>
            <w:proofErr w:type="spellStart"/>
            <w:r w:rsidRPr="005949D4">
              <w:rPr>
                <w:color w:val="000000"/>
              </w:rPr>
              <w:t>entității</w:t>
            </w:r>
            <w:proofErr w:type="spellEnd"/>
            <w:r w:rsidRPr="005949D4">
              <w:rPr>
                <w:color w:val="000000"/>
              </w:rPr>
              <w:t xml:space="preserve"> care </w:t>
            </w:r>
            <w:proofErr w:type="spellStart"/>
            <w:r w:rsidRPr="005949D4">
              <w:rPr>
                <w:color w:val="000000"/>
              </w:rPr>
              <w:t>afectează</w:t>
            </w:r>
            <w:proofErr w:type="spellEnd"/>
            <w:r w:rsidRPr="005949D4">
              <w:rPr>
                <w:color w:val="000000"/>
              </w:rPr>
              <w:t xml:space="preserve"> </w:t>
            </w:r>
            <w:proofErr w:type="spellStart"/>
            <w:r w:rsidRPr="005949D4">
              <w:rPr>
                <w:color w:val="000000"/>
              </w:rPr>
              <w:t>negativ</w:t>
            </w:r>
            <w:proofErr w:type="spellEnd"/>
            <w:r w:rsidRPr="005949D4">
              <w:rPr>
                <w:color w:val="000000"/>
              </w:rPr>
              <w:t xml:space="preserve"> </w:t>
            </w:r>
            <w:proofErr w:type="spellStart"/>
            <w:r w:rsidRPr="005949D4">
              <w:rPr>
                <w:color w:val="000000"/>
              </w:rPr>
              <w:t>sau</w:t>
            </w:r>
            <w:proofErr w:type="spellEnd"/>
            <w:r w:rsidRPr="005949D4">
              <w:rPr>
                <w:color w:val="000000"/>
              </w:rPr>
              <w:t xml:space="preserve"> </w:t>
            </w:r>
            <w:proofErr w:type="spellStart"/>
            <w:r w:rsidRPr="005949D4">
              <w:rPr>
                <w:color w:val="000000"/>
              </w:rPr>
              <w:t>riscă</w:t>
            </w:r>
            <w:proofErr w:type="spellEnd"/>
            <w:r w:rsidRPr="005949D4">
              <w:rPr>
                <w:color w:val="000000"/>
              </w:rPr>
              <w:t xml:space="preserve"> </w:t>
            </w:r>
            <w:proofErr w:type="spellStart"/>
            <w:r w:rsidRPr="005949D4">
              <w:rPr>
                <w:color w:val="000000"/>
              </w:rPr>
              <w:t>să</w:t>
            </w:r>
            <w:proofErr w:type="spellEnd"/>
            <w:r w:rsidRPr="005949D4">
              <w:rPr>
                <w:color w:val="000000"/>
              </w:rPr>
              <w:t xml:space="preserve"> </w:t>
            </w:r>
            <w:proofErr w:type="spellStart"/>
            <w:r w:rsidRPr="005949D4">
              <w:rPr>
                <w:color w:val="000000"/>
              </w:rPr>
              <w:t>afecteze</w:t>
            </w:r>
            <w:proofErr w:type="spellEnd"/>
            <w:r w:rsidRPr="005949D4">
              <w:rPr>
                <w:color w:val="000000"/>
              </w:rPr>
              <w:t xml:space="preserve"> </w:t>
            </w:r>
            <w:proofErr w:type="spellStart"/>
            <w:r w:rsidRPr="005949D4">
              <w:rPr>
                <w:color w:val="000000"/>
              </w:rPr>
              <w:t>în</w:t>
            </w:r>
            <w:proofErr w:type="spellEnd"/>
            <w:r w:rsidRPr="005949D4">
              <w:rPr>
                <w:color w:val="000000"/>
              </w:rPr>
              <w:t xml:space="preserve"> mod </w:t>
            </w:r>
            <w:proofErr w:type="spellStart"/>
            <w:r w:rsidRPr="005949D4">
              <w:rPr>
                <w:color w:val="000000"/>
              </w:rPr>
              <w:t>concret</w:t>
            </w:r>
            <w:proofErr w:type="spellEnd"/>
            <w:r w:rsidRPr="005949D4">
              <w:rPr>
                <w:color w:val="000000"/>
              </w:rPr>
              <w:t xml:space="preserve"> </w:t>
            </w:r>
            <w:proofErr w:type="spellStart"/>
            <w:r w:rsidRPr="005949D4">
              <w:rPr>
                <w:color w:val="000000"/>
              </w:rPr>
              <w:t>îndeplinirea</w:t>
            </w:r>
            <w:proofErr w:type="spellEnd"/>
            <w:r w:rsidRPr="005949D4">
              <w:rPr>
                <w:color w:val="000000"/>
              </w:rPr>
              <w:t xml:space="preserve"> </w:t>
            </w:r>
            <w:proofErr w:type="spellStart"/>
            <w:r w:rsidRPr="005949D4">
              <w:rPr>
                <w:color w:val="000000"/>
              </w:rPr>
              <w:t>angajamentului</w:t>
            </w:r>
            <w:proofErr w:type="spellEnd"/>
            <w:r w:rsidRPr="005949D4">
              <w:rPr>
                <w:color w:val="000000"/>
              </w:rPr>
              <w:t xml:space="preserve"> juridic;</w:t>
            </w:r>
          </w:p>
        </w:tc>
        <w:tc>
          <w:tcPr>
            <w:tcW w:w="812" w:type="dxa"/>
            <w:shd w:val="clear" w:color="auto" w:fill="auto"/>
          </w:tcPr>
          <w:p w14:paraId="738947A4"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c>
          <w:tcPr>
            <w:tcW w:w="705" w:type="dxa"/>
            <w:shd w:val="clear" w:color="auto" w:fill="auto"/>
          </w:tcPr>
          <w:p w14:paraId="748E430E"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r>
      <w:tr w:rsidR="003B4268" w14:paraId="6ACD9B8B" w14:textId="77777777" w:rsidTr="00516E2E">
        <w:tc>
          <w:tcPr>
            <w:tcW w:w="8238" w:type="dxa"/>
            <w:shd w:val="clear" w:color="auto" w:fill="auto"/>
          </w:tcPr>
          <w:p w14:paraId="330C744E" w14:textId="77777777" w:rsidR="003B4268" w:rsidRPr="00583379" w:rsidRDefault="003B4268" w:rsidP="003B4268">
            <w:pPr>
              <w:pStyle w:val="Text1"/>
              <w:numPr>
                <w:ilvl w:val="0"/>
                <w:numId w:val="9"/>
              </w:numPr>
              <w:tabs>
                <w:tab w:val="clear" w:pos="360"/>
              </w:tabs>
              <w:spacing w:before="40" w:after="40"/>
              <w:ind w:left="709"/>
              <w:rPr>
                <w:color w:val="000000"/>
                <w:lang w:eastAsia="en-GB"/>
              </w:rPr>
            </w:pPr>
            <w:r>
              <w:rPr>
                <w:noProof/>
              </w:rPr>
              <w:t>S-a stabilit printr-o hotărâre definitivă că persoana este vinovată de oricare dintre următoarele:</w:t>
            </w:r>
          </w:p>
        </w:tc>
        <w:tc>
          <w:tcPr>
            <w:tcW w:w="1517" w:type="dxa"/>
            <w:gridSpan w:val="2"/>
            <w:shd w:val="clear" w:color="auto" w:fill="auto"/>
          </w:tcPr>
          <w:p w14:paraId="7FD6B43E" w14:textId="77777777" w:rsidR="003B4268" w:rsidRDefault="003B4268" w:rsidP="00516E2E">
            <w:pPr>
              <w:spacing w:before="240" w:after="120"/>
              <w:jc w:val="both"/>
            </w:pPr>
          </w:p>
        </w:tc>
      </w:tr>
      <w:tr w:rsidR="003B4268" w14:paraId="088B060E" w14:textId="77777777" w:rsidTr="00516E2E">
        <w:tc>
          <w:tcPr>
            <w:tcW w:w="8238" w:type="dxa"/>
            <w:shd w:val="clear" w:color="auto" w:fill="auto"/>
          </w:tcPr>
          <w:p w14:paraId="6CD5086C" w14:textId="77777777" w:rsidR="003B4268" w:rsidRDefault="003B4268" w:rsidP="003B4268">
            <w:pPr>
              <w:pStyle w:val="Text1"/>
              <w:numPr>
                <w:ilvl w:val="0"/>
                <w:numId w:val="19"/>
              </w:numPr>
              <w:spacing w:before="40" w:after="40"/>
              <w:rPr>
                <w:noProof/>
              </w:rPr>
            </w:pPr>
            <w:proofErr w:type="spellStart"/>
            <w:r w:rsidRPr="00583379">
              <w:rPr>
                <w:color w:val="000000"/>
              </w:rPr>
              <w:t>fraudă</w:t>
            </w:r>
            <w:proofErr w:type="spellEnd"/>
            <w:r w:rsidRPr="00583379">
              <w:rPr>
                <w:color w:val="000000"/>
              </w:rPr>
              <w:t xml:space="preserve">, </w:t>
            </w:r>
            <w:proofErr w:type="spellStart"/>
            <w:r w:rsidRPr="00583379">
              <w:rPr>
                <w:color w:val="000000"/>
              </w:rPr>
              <w:t>în</w:t>
            </w:r>
            <w:proofErr w:type="spellEnd"/>
            <w:r w:rsidRPr="00583379">
              <w:rPr>
                <w:color w:val="000000"/>
              </w:rPr>
              <w:t xml:space="preserve"> </w:t>
            </w:r>
            <w:proofErr w:type="spellStart"/>
            <w:r w:rsidRPr="00583379">
              <w:rPr>
                <w:color w:val="000000"/>
              </w:rPr>
              <w:t>sensul</w:t>
            </w:r>
            <w:proofErr w:type="spellEnd"/>
            <w:r w:rsidRPr="00583379">
              <w:rPr>
                <w:color w:val="000000"/>
              </w:rPr>
              <w:t xml:space="preserve"> </w:t>
            </w:r>
            <w:proofErr w:type="spellStart"/>
            <w:r w:rsidRPr="00583379">
              <w:rPr>
                <w:color w:val="000000"/>
              </w:rPr>
              <w:t>articolului</w:t>
            </w:r>
            <w:proofErr w:type="spellEnd"/>
            <w:r w:rsidRPr="00583379">
              <w:rPr>
                <w:color w:val="000000"/>
              </w:rPr>
              <w:t xml:space="preserve"> 3 din </w:t>
            </w:r>
            <w:proofErr w:type="spellStart"/>
            <w:r w:rsidRPr="00583379">
              <w:rPr>
                <w:color w:val="000000"/>
              </w:rPr>
              <w:t>Directiva</w:t>
            </w:r>
            <w:proofErr w:type="spellEnd"/>
            <w:r w:rsidRPr="00583379">
              <w:rPr>
                <w:color w:val="000000"/>
              </w:rPr>
              <w:t xml:space="preserve"> (UE) 2017/1371 </w:t>
            </w:r>
            <w:proofErr w:type="spellStart"/>
            <w:r w:rsidRPr="00583379">
              <w:rPr>
                <w:color w:val="000000"/>
              </w:rPr>
              <w:t>și</w:t>
            </w:r>
            <w:proofErr w:type="spellEnd"/>
            <w:r w:rsidRPr="00583379">
              <w:rPr>
                <w:color w:val="000000"/>
              </w:rPr>
              <w:t xml:space="preserve"> al </w:t>
            </w:r>
            <w:proofErr w:type="spellStart"/>
            <w:r w:rsidRPr="00583379">
              <w:rPr>
                <w:color w:val="000000"/>
              </w:rPr>
              <w:t>articolului</w:t>
            </w:r>
            <w:proofErr w:type="spellEnd"/>
            <w:r w:rsidRPr="00583379">
              <w:rPr>
                <w:color w:val="000000"/>
              </w:rPr>
              <w:t xml:space="preserve"> 1 din </w:t>
            </w:r>
            <w:proofErr w:type="spellStart"/>
            <w:r w:rsidRPr="00583379">
              <w:rPr>
                <w:color w:val="000000"/>
              </w:rPr>
              <w:t>Convenția</w:t>
            </w:r>
            <w:proofErr w:type="spellEnd"/>
            <w:r w:rsidRPr="00583379">
              <w:rPr>
                <w:color w:val="000000"/>
              </w:rPr>
              <w:t xml:space="preserve"> </w:t>
            </w:r>
            <w:proofErr w:type="spellStart"/>
            <w:r w:rsidRPr="00583379">
              <w:rPr>
                <w:color w:val="000000"/>
              </w:rPr>
              <w:t>privind</w:t>
            </w:r>
            <w:proofErr w:type="spellEnd"/>
            <w:r w:rsidRPr="00583379">
              <w:rPr>
                <w:color w:val="000000"/>
              </w:rPr>
              <w:t xml:space="preserve"> </w:t>
            </w:r>
            <w:proofErr w:type="spellStart"/>
            <w:r w:rsidRPr="00583379">
              <w:rPr>
                <w:color w:val="000000"/>
              </w:rPr>
              <w:t>protecția</w:t>
            </w:r>
            <w:proofErr w:type="spellEnd"/>
            <w:r w:rsidRPr="00583379">
              <w:rPr>
                <w:color w:val="000000"/>
              </w:rPr>
              <w:t xml:space="preserve"> </w:t>
            </w:r>
            <w:proofErr w:type="spellStart"/>
            <w:r w:rsidRPr="00583379">
              <w:rPr>
                <w:color w:val="000000"/>
              </w:rPr>
              <w:t>intereselor</w:t>
            </w:r>
            <w:proofErr w:type="spellEnd"/>
            <w:r w:rsidRPr="00583379">
              <w:rPr>
                <w:color w:val="000000"/>
              </w:rPr>
              <w:t xml:space="preserve"> </w:t>
            </w:r>
            <w:proofErr w:type="spellStart"/>
            <w:r w:rsidRPr="00583379">
              <w:rPr>
                <w:color w:val="000000"/>
              </w:rPr>
              <w:t>financiare</w:t>
            </w:r>
            <w:proofErr w:type="spellEnd"/>
            <w:r w:rsidRPr="00583379">
              <w:rPr>
                <w:color w:val="000000"/>
              </w:rPr>
              <w:t xml:space="preserve"> ale </w:t>
            </w:r>
            <w:proofErr w:type="spellStart"/>
            <w:r w:rsidRPr="00583379">
              <w:rPr>
                <w:color w:val="000000"/>
              </w:rPr>
              <w:t>Comunităților</w:t>
            </w:r>
            <w:proofErr w:type="spellEnd"/>
            <w:r w:rsidRPr="00583379">
              <w:rPr>
                <w:color w:val="000000"/>
              </w:rPr>
              <w:t xml:space="preserve"> </w:t>
            </w:r>
            <w:proofErr w:type="spellStart"/>
            <w:r w:rsidRPr="00583379">
              <w:rPr>
                <w:color w:val="000000"/>
              </w:rPr>
              <w:t>Europene</w:t>
            </w:r>
            <w:proofErr w:type="spellEnd"/>
            <w:r w:rsidRPr="00583379">
              <w:rPr>
                <w:color w:val="000000"/>
              </w:rPr>
              <w:t xml:space="preserve">, </w:t>
            </w:r>
            <w:proofErr w:type="spellStart"/>
            <w:r w:rsidRPr="00583379">
              <w:rPr>
                <w:color w:val="000000"/>
              </w:rPr>
              <w:t>elaborată</w:t>
            </w:r>
            <w:proofErr w:type="spellEnd"/>
            <w:r w:rsidRPr="00583379">
              <w:rPr>
                <w:color w:val="000000"/>
              </w:rPr>
              <w:t xml:space="preserve"> </w:t>
            </w:r>
            <w:proofErr w:type="spellStart"/>
            <w:r w:rsidRPr="00583379">
              <w:rPr>
                <w:color w:val="000000"/>
              </w:rPr>
              <w:t>prin</w:t>
            </w:r>
            <w:proofErr w:type="spellEnd"/>
            <w:r w:rsidRPr="00583379">
              <w:rPr>
                <w:color w:val="000000"/>
              </w:rPr>
              <w:t xml:space="preserve"> </w:t>
            </w:r>
            <w:proofErr w:type="spellStart"/>
            <w:r w:rsidRPr="00583379">
              <w:rPr>
                <w:color w:val="000000"/>
              </w:rPr>
              <w:t>Actul</w:t>
            </w:r>
            <w:proofErr w:type="spellEnd"/>
            <w:r w:rsidRPr="00583379">
              <w:rPr>
                <w:color w:val="000000"/>
              </w:rPr>
              <w:t xml:space="preserve"> </w:t>
            </w:r>
            <w:proofErr w:type="spellStart"/>
            <w:r w:rsidRPr="00583379">
              <w:rPr>
                <w:color w:val="000000"/>
              </w:rPr>
              <w:t>Consiliului</w:t>
            </w:r>
            <w:proofErr w:type="spellEnd"/>
            <w:r w:rsidRPr="00583379">
              <w:rPr>
                <w:color w:val="000000"/>
              </w:rPr>
              <w:t xml:space="preserve"> din 26 </w:t>
            </w:r>
            <w:proofErr w:type="spellStart"/>
            <w:r w:rsidRPr="00583379">
              <w:rPr>
                <w:color w:val="000000"/>
              </w:rPr>
              <w:t>iulie</w:t>
            </w:r>
            <w:proofErr w:type="spellEnd"/>
            <w:r w:rsidRPr="00583379">
              <w:rPr>
                <w:color w:val="000000"/>
              </w:rPr>
              <w:t xml:space="preserve"> 1995;</w:t>
            </w:r>
            <w:bookmarkStart w:id="13" w:name="_DV_C378"/>
            <w:bookmarkEnd w:id="13"/>
          </w:p>
        </w:tc>
        <w:tc>
          <w:tcPr>
            <w:tcW w:w="812" w:type="dxa"/>
            <w:shd w:val="clear" w:color="auto" w:fill="auto"/>
          </w:tcPr>
          <w:p w14:paraId="43B10AD9"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c>
          <w:tcPr>
            <w:tcW w:w="705" w:type="dxa"/>
            <w:shd w:val="clear" w:color="auto" w:fill="auto"/>
          </w:tcPr>
          <w:p w14:paraId="79FA0B28"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r>
      <w:tr w:rsidR="003B4268" w14:paraId="21BA1BA0" w14:textId="77777777" w:rsidTr="00516E2E">
        <w:tc>
          <w:tcPr>
            <w:tcW w:w="8238" w:type="dxa"/>
            <w:shd w:val="clear" w:color="auto" w:fill="auto"/>
          </w:tcPr>
          <w:p w14:paraId="5873F8C3" w14:textId="77777777" w:rsidR="003B4268" w:rsidRDefault="003B4268" w:rsidP="003B4268">
            <w:pPr>
              <w:pStyle w:val="Text1"/>
              <w:numPr>
                <w:ilvl w:val="0"/>
                <w:numId w:val="19"/>
              </w:numPr>
              <w:spacing w:before="40" w:after="40"/>
              <w:rPr>
                <w:noProof/>
              </w:rPr>
            </w:pPr>
            <w:bookmarkStart w:id="14" w:name="_DV_C379"/>
            <w:proofErr w:type="spellStart"/>
            <w:r w:rsidRPr="00583379">
              <w:rPr>
                <w:color w:val="000000"/>
              </w:rPr>
              <w:t>corupția</w:t>
            </w:r>
            <w:proofErr w:type="spellEnd"/>
            <w:r w:rsidRPr="00583379">
              <w:rPr>
                <w:color w:val="000000"/>
              </w:rPr>
              <w:t xml:space="preserve">, </w:t>
            </w:r>
            <w:proofErr w:type="spellStart"/>
            <w:r w:rsidRPr="00583379">
              <w:rPr>
                <w:color w:val="000000"/>
              </w:rPr>
              <w:t>astfel</w:t>
            </w:r>
            <w:proofErr w:type="spellEnd"/>
            <w:r w:rsidRPr="00583379">
              <w:rPr>
                <w:color w:val="000000"/>
              </w:rPr>
              <w:t xml:space="preserve"> cum </w:t>
            </w:r>
            <w:proofErr w:type="spellStart"/>
            <w:r w:rsidRPr="00583379">
              <w:rPr>
                <w:color w:val="000000"/>
              </w:rPr>
              <w:t>este</w:t>
            </w:r>
            <w:proofErr w:type="spellEnd"/>
            <w:r w:rsidRPr="00583379">
              <w:rPr>
                <w:color w:val="000000"/>
              </w:rPr>
              <w:t xml:space="preserve"> </w:t>
            </w:r>
            <w:proofErr w:type="spellStart"/>
            <w:r w:rsidRPr="00583379">
              <w:rPr>
                <w:color w:val="000000"/>
              </w:rPr>
              <w:t>definită</w:t>
            </w:r>
            <w:proofErr w:type="spellEnd"/>
            <w:r w:rsidRPr="00583379">
              <w:rPr>
                <w:color w:val="000000"/>
              </w:rPr>
              <w:t xml:space="preserve"> la </w:t>
            </w:r>
            <w:proofErr w:type="spellStart"/>
            <w:r w:rsidRPr="00583379">
              <w:rPr>
                <w:color w:val="000000"/>
              </w:rPr>
              <w:t>articolul</w:t>
            </w:r>
            <w:proofErr w:type="spellEnd"/>
            <w:r w:rsidRPr="00583379">
              <w:rPr>
                <w:color w:val="000000"/>
              </w:rPr>
              <w:t xml:space="preserve"> 4 </w:t>
            </w:r>
            <w:proofErr w:type="spellStart"/>
            <w:r w:rsidRPr="00583379">
              <w:rPr>
                <w:color w:val="000000"/>
              </w:rPr>
              <w:t>alineatul</w:t>
            </w:r>
            <w:proofErr w:type="spellEnd"/>
            <w:r w:rsidRPr="00583379">
              <w:rPr>
                <w:color w:val="000000"/>
              </w:rPr>
              <w:t xml:space="preserve"> (2) din </w:t>
            </w:r>
            <w:proofErr w:type="spellStart"/>
            <w:r w:rsidRPr="00583379">
              <w:rPr>
                <w:color w:val="000000"/>
              </w:rPr>
              <w:t>Directiva</w:t>
            </w:r>
            <w:proofErr w:type="spellEnd"/>
            <w:r w:rsidRPr="00583379">
              <w:rPr>
                <w:color w:val="000000"/>
              </w:rPr>
              <w:t xml:space="preserve"> (UE) 2017/1371 </w:t>
            </w:r>
            <w:proofErr w:type="spellStart"/>
            <w:r w:rsidRPr="00583379">
              <w:rPr>
                <w:color w:val="000000"/>
              </w:rPr>
              <w:t>sau</w:t>
            </w:r>
            <w:proofErr w:type="spellEnd"/>
            <w:r w:rsidRPr="00583379">
              <w:rPr>
                <w:color w:val="000000"/>
              </w:rPr>
              <w:t xml:space="preserve"> </w:t>
            </w:r>
            <w:proofErr w:type="spellStart"/>
            <w:r w:rsidRPr="00583379">
              <w:rPr>
                <w:color w:val="000000"/>
              </w:rPr>
              <w:t>corupția</w:t>
            </w:r>
            <w:proofErr w:type="spellEnd"/>
            <w:r w:rsidRPr="00583379">
              <w:rPr>
                <w:color w:val="000000"/>
              </w:rPr>
              <w:t xml:space="preserve"> </w:t>
            </w:r>
            <w:proofErr w:type="spellStart"/>
            <w:r w:rsidRPr="00583379">
              <w:rPr>
                <w:color w:val="000000"/>
              </w:rPr>
              <w:t>activă</w:t>
            </w:r>
            <w:proofErr w:type="spellEnd"/>
            <w:r w:rsidRPr="00583379">
              <w:rPr>
                <w:color w:val="000000"/>
              </w:rPr>
              <w:t xml:space="preserve"> </w:t>
            </w:r>
            <w:proofErr w:type="spellStart"/>
            <w:r w:rsidRPr="00583379">
              <w:rPr>
                <w:color w:val="000000"/>
              </w:rPr>
              <w:t>în</w:t>
            </w:r>
            <w:proofErr w:type="spellEnd"/>
            <w:r w:rsidRPr="00583379">
              <w:rPr>
                <w:color w:val="000000"/>
              </w:rPr>
              <w:t xml:space="preserve"> </w:t>
            </w:r>
            <w:proofErr w:type="spellStart"/>
            <w:r w:rsidRPr="00583379">
              <w:rPr>
                <w:color w:val="000000"/>
              </w:rPr>
              <w:t>sensul</w:t>
            </w:r>
            <w:proofErr w:type="spellEnd"/>
            <w:r w:rsidRPr="00583379">
              <w:rPr>
                <w:color w:val="000000"/>
              </w:rPr>
              <w:t xml:space="preserve"> </w:t>
            </w:r>
            <w:proofErr w:type="spellStart"/>
            <w:r w:rsidRPr="00583379">
              <w:rPr>
                <w:color w:val="000000"/>
              </w:rPr>
              <w:t>articolului</w:t>
            </w:r>
            <w:proofErr w:type="spellEnd"/>
            <w:r w:rsidRPr="00583379">
              <w:rPr>
                <w:color w:val="000000"/>
              </w:rPr>
              <w:t xml:space="preserve"> 3 din </w:t>
            </w:r>
            <w:proofErr w:type="spellStart"/>
            <w:r w:rsidRPr="00583379">
              <w:rPr>
                <w:color w:val="000000"/>
              </w:rPr>
              <w:t>Convenția</w:t>
            </w:r>
            <w:proofErr w:type="spellEnd"/>
            <w:r w:rsidRPr="00583379">
              <w:rPr>
                <w:color w:val="000000"/>
              </w:rPr>
              <w:t xml:space="preserve"> </w:t>
            </w:r>
            <w:proofErr w:type="spellStart"/>
            <w:r w:rsidRPr="00583379">
              <w:rPr>
                <w:color w:val="000000"/>
              </w:rPr>
              <w:t>privind</w:t>
            </w:r>
            <w:proofErr w:type="spellEnd"/>
            <w:r w:rsidRPr="00583379">
              <w:rPr>
                <w:color w:val="000000"/>
              </w:rPr>
              <w:t xml:space="preserve"> </w:t>
            </w:r>
            <w:proofErr w:type="spellStart"/>
            <w:r w:rsidRPr="00583379">
              <w:rPr>
                <w:color w:val="000000"/>
              </w:rPr>
              <w:t>combaterea</w:t>
            </w:r>
            <w:proofErr w:type="spellEnd"/>
            <w:r w:rsidRPr="00583379">
              <w:rPr>
                <w:color w:val="000000"/>
              </w:rPr>
              <w:t xml:space="preserve"> </w:t>
            </w:r>
            <w:proofErr w:type="spellStart"/>
            <w:r w:rsidRPr="00583379">
              <w:rPr>
                <w:color w:val="000000"/>
              </w:rPr>
              <w:t>corupției</w:t>
            </w:r>
            <w:proofErr w:type="spellEnd"/>
            <w:r w:rsidRPr="00583379">
              <w:rPr>
                <w:color w:val="000000"/>
              </w:rPr>
              <w:t xml:space="preserve"> </w:t>
            </w:r>
            <w:proofErr w:type="spellStart"/>
            <w:r w:rsidRPr="00583379">
              <w:rPr>
                <w:color w:val="000000"/>
              </w:rPr>
              <w:t>în</w:t>
            </w:r>
            <w:proofErr w:type="spellEnd"/>
            <w:r w:rsidRPr="00583379">
              <w:rPr>
                <w:color w:val="000000"/>
              </w:rPr>
              <w:t xml:space="preserve"> care sunt </w:t>
            </w:r>
            <w:proofErr w:type="spellStart"/>
            <w:r w:rsidRPr="00583379">
              <w:rPr>
                <w:color w:val="000000"/>
              </w:rPr>
              <w:t>implicați</w:t>
            </w:r>
            <w:proofErr w:type="spellEnd"/>
            <w:r w:rsidRPr="00583379">
              <w:rPr>
                <w:color w:val="000000"/>
              </w:rPr>
              <w:t xml:space="preserve"> </w:t>
            </w:r>
            <w:proofErr w:type="spellStart"/>
            <w:r w:rsidRPr="00583379">
              <w:rPr>
                <w:color w:val="000000"/>
              </w:rPr>
              <w:t>funcționari</w:t>
            </w:r>
            <w:proofErr w:type="spellEnd"/>
            <w:r w:rsidRPr="00583379">
              <w:rPr>
                <w:color w:val="000000"/>
              </w:rPr>
              <w:t xml:space="preserve"> ai </w:t>
            </w:r>
            <w:proofErr w:type="spellStart"/>
            <w:r w:rsidRPr="00583379">
              <w:rPr>
                <w:color w:val="000000"/>
              </w:rPr>
              <w:t>Comunităților</w:t>
            </w:r>
            <w:proofErr w:type="spellEnd"/>
            <w:r w:rsidRPr="00583379">
              <w:rPr>
                <w:color w:val="000000"/>
              </w:rPr>
              <w:t xml:space="preserve"> </w:t>
            </w:r>
            <w:proofErr w:type="spellStart"/>
            <w:r w:rsidRPr="00583379">
              <w:rPr>
                <w:color w:val="000000"/>
              </w:rPr>
              <w:t>Europene</w:t>
            </w:r>
            <w:proofErr w:type="spellEnd"/>
            <w:r w:rsidRPr="00583379">
              <w:rPr>
                <w:color w:val="000000"/>
              </w:rPr>
              <w:t xml:space="preserve"> </w:t>
            </w:r>
            <w:proofErr w:type="spellStart"/>
            <w:r w:rsidRPr="00583379">
              <w:rPr>
                <w:color w:val="000000"/>
              </w:rPr>
              <w:t>sau</w:t>
            </w:r>
            <w:proofErr w:type="spellEnd"/>
            <w:r w:rsidRPr="00583379">
              <w:rPr>
                <w:color w:val="000000"/>
              </w:rPr>
              <w:t xml:space="preserve"> </w:t>
            </w:r>
            <w:proofErr w:type="spellStart"/>
            <w:r w:rsidRPr="00583379">
              <w:rPr>
                <w:color w:val="000000"/>
              </w:rPr>
              <w:t>funcționari</w:t>
            </w:r>
            <w:proofErr w:type="spellEnd"/>
            <w:r w:rsidRPr="00583379">
              <w:rPr>
                <w:color w:val="000000"/>
              </w:rPr>
              <w:t xml:space="preserve"> ai </w:t>
            </w:r>
            <w:proofErr w:type="spellStart"/>
            <w:r w:rsidRPr="00583379">
              <w:rPr>
                <w:color w:val="000000"/>
              </w:rPr>
              <w:t>statelor</w:t>
            </w:r>
            <w:proofErr w:type="spellEnd"/>
            <w:r w:rsidRPr="00583379">
              <w:rPr>
                <w:color w:val="000000"/>
              </w:rPr>
              <w:t xml:space="preserve"> </w:t>
            </w:r>
            <w:proofErr w:type="spellStart"/>
            <w:r w:rsidRPr="00583379">
              <w:rPr>
                <w:color w:val="000000"/>
              </w:rPr>
              <w:t>membre</w:t>
            </w:r>
            <w:proofErr w:type="spellEnd"/>
            <w:r w:rsidRPr="00583379">
              <w:rPr>
                <w:color w:val="000000"/>
              </w:rPr>
              <w:t xml:space="preserve"> ale </w:t>
            </w:r>
            <w:proofErr w:type="spellStart"/>
            <w:r w:rsidRPr="00583379">
              <w:rPr>
                <w:color w:val="000000"/>
              </w:rPr>
              <w:t>Uniunii</w:t>
            </w:r>
            <w:proofErr w:type="spellEnd"/>
            <w:r w:rsidRPr="00583379">
              <w:rPr>
                <w:color w:val="000000"/>
              </w:rPr>
              <w:t xml:space="preserve"> </w:t>
            </w:r>
            <w:proofErr w:type="spellStart"/>
            <w:r w:rsidRPr="00583379">
              <w:rPr>
                <w:color w:val="000000"/>
              </w:rPr>
              <w:t>Europene</w:t>
            </w:r>
            <w:proofErr w:type="spellEnd"/>
            <w:r w:rsidRPr="00583379">
              <w:rPr>
                <w:color w:val="000000"/>
              </w:rPr>
              <w:t xml:space="preserve">, </w:t>
            </w:r>
            <w:proofErr w:type="spellStart"/>
            <w:r w:rsidRPr="00583379">
              <w:rPr>
                <w:color w:val="000000"/>
              </w:rPr>
              <w:t>elaborată</w:t>
            </w:r>
            <w:proofErr w:type="spellEnd"/>
            <w:r w:rsidRPr="00583379">
              <w:rPr>
                <w:color w:val="000000"/>
              </w:rPr>
              <w:t xml:space="preserve"> </w:t>
            </w:r>
            <w:proofErr w:type="spellStart"/>
            <w:r w:rsidRPr="00583379">
              <w:rPr>
                <w:color w:val="000000"/>
              </w:rPr>
              <w:t>prin</w:t>
            </w:r>
            <w:proofErr w:type="spellEnd"/>
            <w:r w:rsidRPr="00583379">
              <w:rPr>
                <w:color w:val="000000"/>
              </w:rPr>
              <w:t xml:space="preserve"> </w:t>
            </w:r>
            <w:proofErr w:type="spellStart"/>
            <w:r w:rsidRPr="00583379">
              <w:rPr>
                <w:color w:val="000000"/>
              </w:rPr>
              <w:t>Actul</w:t>
            </w:r>
            <w:proofErr w:type="spellEnd"/>
            <w:r w:rsidRPr="00583379">
              <w:rPr>
                <w:color w:val="000000"/>
              </w:rPr>
              <w:t xml:space="preserve"> </w:t>
            </w:r>
            <w:proofErr w:type="spellStart"/>
            <w:r w:rsidRPr="00583379">
              <w:rPr>
                <w:color w:val="000000"/>
              </w:rPr>
              <w:t>Consiliului</w:t>
            </w:r>
            <w:proofErr w:type="spellEnd"/>
            <w:r w:rsidRPr="00583379">
              <w:rPr>
                <w:color w:val="000000"/>
              </w:rPr>
              <w:t xml:space="preserve"> din 26 </w:t>
            </w:r>
            <w:proofErr w:type="spellStart"/>
            <w:r w:rsidRPr="00583379">
              <w:rPr>
                <w:color w:val="000000"/>
              </w:rPr>
              <w:t>mai</w:t>
            </w:r>
            <w:proofErr w:type="spellEnd"/>
            <w:r w:rsidRPr="00583379">
              <w:rPr>
                <w:color w:val="000000"/>
              </w:rPr>
              <w:t xml:space="preserve"> 1997, </w:t>
            </w:r>
            <w:proofErr w:type="spellStart"/>
            <w:r w:rsidRPr="00583379">
              <w:rPr>
                <w:color w:val="000000"/>
              </w:rPr>
              <w:t>sau</w:t>
            </w:r>
            <w:proofErr w:type="spellEnd"/>
            <w:r w:rsidRPr="00583379">
              <w:rPr>
                <w:color w:val="000000"/>
              </w:rPr>
              <w:t xml:space="preserve"> </w:t>
            </w:r>
            <w:proofErr w:type="spellStart"/>
            <w:r w:rsidRPr="00583379">
              <w:rPr>
                <w:color w:val="000000"/>
              </w:rPr>
              <w:t>comportamentul</w:t>
            </w:r>
            <w:proofErr w:type="spellEnd"/>
            <w:r w:rsidRPr="00583379">
              <w:rPr>
                <w:color w:val="000000"/>
              </w:rPr>
              <w:t xml:space="preserve"> </w:t>
            </w:r>
            <w:proofErr w:type="spellStart"/>
            <w:r w:rsidRPr="00583379">
              <w:rPr>
                <w:color w:val="000000"/>
              </w:rPr>
              <w:t>menționat</w:t>
            </w:r>
            <w:proofErr w:type="spellEnd"/>
            <w:r w:rsidRPr="00583379">
              <w:rPr>
                <w:color w:val="000000"/>
              </w:rPr>
              <w:t xml:space="preserve"> la </w:t>
            </w:r>
            <w:proofErr w:type="spellStart"/>
            <w:r w:rsidRPr="00583379">
              <w:rPr>
                <w:color w:val="000000"/>
              </w:rPr>
              <w:t>articolul</w:t>
            </w:r>
            <w:proofErr w:type="spellEnd"/>
            <w:r w:rsidRPr="00583379">
              <w:rPr>
                <w:color w:val="000000"/>
              </w:rPr>
              <w:t xml:space="preserve"> 2 </w:t>
            </w:r>
            <w:proofErr w:type="spellStart"/>
            <w:r w:rsidRPr="00583379">
              <w:rPr>
                <w:color w:val="000000"/>
              </w:rPr>
              <w:t>alineatul</w:t>
            </w:r>
            <w:proofErr w:type="spellEnd"/>
            <w:r w:rsidRPr="00583379">
              <w:rPr>
                <w:color w:val="000000"/>
              </w:rPr>
              <w:t xml:space="preserve"> (1) din </w:t>
            </w:r>
            <w:proofErr w:type="spellStart"/>
            <w:r w:rsidRPr="00583379">
              <w:rPr>
                <w:color w:val="000000"/>
              </w:rPr>
              <w:t>Decizia-cadru</w:t>
            </w:r>
            <w:proofErr w:type="spellEnd"/>
            <w:r w:rsidRPr="00583379">
              <w:rPr>
                <w:color w:val="000000"/>
              </w:rPr>
              <w:t xml:space="preserve"> 2003/568/JAI a </w:t>
            </w:r>
            <w:proofErr w:type="spellStart"/>
            <w:r w:rsidRPr="00583379">
              <w:rPr>
                <w:color w:val="000000"/>
              </w:rPr>
              <w:t>Consiliului</w:t>
            </w:r>
            <w:proofErr w:type="spellEnd"/>
            <w:r w:rsidRPr="00583379">
              <w:rPr>
                <w:color w:val="000000"/>
              </w:rPr>
              <w:t xml:space="preserve">;  </w:t>
            </w:r>
            <w:proofErr w:type="spellStart"/>
            <w:r w:rsidRPr="00583379">
              <w:rPr>
                <w:color w:val="000000"/>
              </w:rPr>
              <w:t>sau</w:t>
            </w:r>
            <w:proofErr w:type="spellEnd"/>
            <w:r w:rsidRPr="00583379">
              <w:rPr>
                <w:color w:val="000000"/>
              </w:rPr>
              <w:t xml:space="preserve"> </w:t>
            </w:r>
            <w:proofErr w:type="spellStart"/>
            <w:r w:rsidRPr="00583379">
              <w:rPr>
                <w:color w:val="000000"/>
              </w:rPr>
              <w:t>corupție</w:t>
            </w:r>
            <w:proofErr w:type="spellEnd"/>
            <w:r w:rsidRPr="00583379">
              <w:rPr>
                <w:color w:val="000000"/>
              </w:rPr>
              <w:t xml:space="preserve">, </w:t>
            </w:r>
            <w:proofErr w:type="spellStart"/>
            <w:r w:rsidRPr="00583379">
              <w:rPr>
                <w:color w:val="000000"/>
              </w:rPr>
              <w:t>așa</w:t>
            </w:r>
            <w:proofErr w:type="spellEnd"/>
            <w:r w:rsidRPr="00583379">
              <w:rPr>
                <w:color w:val="000000"/>
              </w:rPr>
              <w:t xml:space="preserve"> cum </w:t>
            </w:r>
            <w:proofErr w:type="spellStart"/>
            <w:r w:rsidRPr="00583379">
              <w:rPr>
                <w:color w:val="000000"/>
              </w:rPr>
              <w:t>este</w:t>
            </w:r>
            <w:proofErr w:type="spellEnd"/>
            <w:r w:rsidRPr="00583379">
              <w:rPr>
                <w:color w:val="000000"/>
              </w:rPr>
              <w:t xml:space="preserve"> </w:t>
            </w:r>
            <w:proofErr w:type="spellStart"/>
            <w:r w:rsidRPr="00583379">
              <w:rPr>
                <w:color w:val="000000"/>
              </w:rPr>
              <w:t>definită</w:t>
            </w:r>
            <w:proofErr w:type="spellEnd"/>
            <w:r w:rsidRPr="00583379">
              <w:rPr>
                <w:color w:val="000000"/>
              </w:rPr>
              <w:t xml:space="preserve"> </w:t>
            </w:r>
            <w:proofErr w:type="spellStart"/>
            <w:r w:rsidRPr="00583379">
              <w:rPr>
                <w:color w:val="000000"/>
              </w:rPr>
              <w:t>în</w:t>
            </w:r>
            <w:proofErr w:type="spellEnd"/>
            <w:r w:rsidRPr="00583379">
              <w:rPr>
                <w:color w:val="000000"/>
              </w:rPr>
              <w:t xml:space="preserve"> </w:t>
            </w:r>
            <w:proofErr w:type="spellStart"/>
            <w:r w:rsidRPr="00583379">
              <w:rPr>
                <w:color w:val="000000"/>
              </w:rPr>
              <w:t>alte</w:t>
            </w:r>
            <w:proofErr w:type="spellEnd"/>
            <w:r w:rsidRPr="00583379">
              <w:rPr>
                <w:color w:val="000000"/>
              </w:rPr>
              <w:t xml:space="preserve"> </w:t>
            </w:r>
            <w:proofErr w:type="spellStart"/>
            <w:r w:rsidRPr="00583379">
              <w:rPr>
                <w:color w:val="000000"/>
              </w:rPr>
              <w:t>legi</w:t>
            </w:r>
            <w:proofErr w:type="spellEnd"/>
            <w:r w:rsidRPr="00583379">
              <w:rPr>
                <w:color w:val="000000"/>
              </w:rPr>
              <w:t xml:space="preserve"> </w:t>
            </w:r>
            <w:proofErr w:type="spellStart"/>
            <w:r w:rsidRPr="00583379">
              <w:rPr>
                <w:color w:val="000000"/>
              </w:rPr>
              <w:t>aplicabile</w:t>
            </w:r>
            <w:proofErr w:type="spellEnd"/>
            <w:r w:rsidRPr="00583379">
              <w:rPr>
                <w:color w:val="000000"/>
              </w:rPr>
              <w:t>;</w:t>
            </w:r>
            <w:bookmarkStart w:id="15" w:name="_DV_C381"/>
            <w:bookmarkStart w:id="16" w:name="_DV_C383"/>
            <w:bookmarkEnd w:id="14"/>
            <w:bookmarkEnd w:id="15"/>
            <w:bookmarkEnd w:id="16"/>
          </w:p>
        </w:tc>
        <w:tc>
          <w:tcPr>
            <w:tcW w:w="812" w:type="dxa"/>
            <w:shd w:val="clear" w:color="auto" w:fill="auto"/>
          </w:tcPr>
          <w:p w14:paraId="741B3B16"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c>
          <w:tcPr>
            <w:tcW w:w="705" w:type="dxa"/>
            <w:shd w:val="clear" w:color="auto" w:fill="auto"/>
          </w:tcPr>
          <w:p w14:paraId="53B6AA8F"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r>
      <w:tr w:rsidR="003B4268" w14:paraId="3AF1AC61" w14:textId="77777777" w:rsidTr="00516E2E">
        <w:tc>
          <w:tcPr>
            <w:tcW w:w="8238" w:type="dxa"/>
            <w:shd w:val="clear" w:color="auto" w:fill="auto"/>
          </w:tcPr>
          <w:p w14:paraId="7BC27D46" w14:textId="77777777" w:rsidR="003B4268" w:rsidRDefault="003B4268" w:rsidP="003B4268">
            <w:pPr>
              <w:pStyle w:val="Text1"/>
              <w:numPr>
                <w:ilvl w:val="0"/>
                <w:numId w:val="19"/>
              </w:numPr>
              <w:spacing w:before="40" w:after="40"/>
              <w:rPr>
                <w:noProof/>
              </w:rPr>
            </w:pPr>
            <w:proofErr w:type="spellStart"/>
            <w:r>
              <w:rPr>
                <w:color w:val="000000"/>
                <w:lang w:eastAsia="en-GB"/>
              </w:rPr>
              <w:lastRenderedPageBreak/>
              <w:t>comportamentul</w:t>
            </w:r>
            <w:proofErr w:type="spellEnd"/>
            <w:r>
              <w:rPr>
                <w:color w:val="000000"/>
                <w:lang w:eastAsia="en-GB"/>
              </w:rPr>
              <w:t xml:space="preserve"> </w:t>
            </w:r>
            <w:proofErr w:type="spellStart"/>
            <w:r>
              <w:rPr>
                <w:color w:val="000000"/>
                <w:lang w:eastAsia="en-GB"/>
              </w:rPr>
              <w:t>legat</w:t>
            </w:r>
            <w:proofErr w:type="spellEnd"/>
            <w:r>
              <w:rPr>
                <w:color w:val="000000"/>
                <w:lang w:eastAsia="en-GB"/>
              </w:rPr>
              <w:t xml:space="preserve"> de o </w:t>
            </w:r>
            <w:proofErr w:type="spellStart"/>
            <w:r>
              <w:rPr>
                <w:color w:val="000000"/>
                <w:lang w:eastAsia="en-GB"/>
              </w:rPr>
              <w:t>organizație</w:t>
            </w:r>
            <w:proofErr w:type="spellEnd"/>
            <w:r>
              <w:rPr>
                <w:color w:val="000000"/>
                <w:lang w:eastAsia="en-GB"/>
              </w:rPr>
              <w:t xml:space="preserve"> </w:t>
            </w:r>
            <w:proofErr w:type="spellStart"/>
            <w:r>
              <w:rPr>
                <w:color w:val="000000"/>
                <w:lang w:eastAsia="en-GB"/>
              </w:rPr>
              <w:t>criminală</w:t>
            </w:r>
            <w:proofErr w:type="spellEnd"/>
            <w:r>
              <w:rPr>
                <w:color w:val="000000"/>
                <w:lang w:eastAsia="en-GB"/>
              </w:rPr>
              <w:t xml:space="preserve">, </w:t>
            </w:r>
            <w:proofErr w:type="spellStart"/>
            <w:r>
              <w:rPr>
                <w:color w:val="000000"/>
                <w:lang w:eastAsia="en-GB"/>
              </w:rPr>
              <w:t>astfel</w:t>
            </w:r>
            <w:proofErr w:type="spellEnd"/>
            <w:r>
              <w:rPr>
                <w:color w:val="000000"/>
                <w:lang w:eastAsia="en-GB"/>
              </w:rPr>
              <w:t xml:space="preserve"> cum se </w:t>
            </w:r>
            <w:proofErr w:type="spellStart"/>
            <w:r>
              <w:rPr>
                <w:color w:val="000000"/>
                <w:lang w:eastAsia="en-GB"/>
              </w:rPr>
              <w:t>menționează</w:t>
            </w:r>
            <w:proofErr w:type="spellEnd"/>
            <w:r>
              <w:rPr>
                <w:color w:val="000000"/>
                <w:lang w:eastAsia="en-GB"/>
              </w:rPr>
              <w:t xml:space="preserve"> la </w:t>
            </w:r>
            <w:proofErr w:type="spellStart"/>
            <w:r>
              <w:rPr>
                <w:color w:val="000000"/>
                <w:lang w:eastAsia="en-GB"/>
              </w:rPr>
              <w:t>articolul</w:t>
            </w:r>
            <w:proofErr w:type="spellEnd"/>
            <w:r>
              <w:rPr>
                <w:color w:val="000000"/>
                <w:lang w:eastAsia="en-GB"/>
              </w:rPr>
              <w:t xml:space="preserve"> 2 din </w:t>
            </w:r>
            <w:proofErr w:type="spellStart"/>
            <w:r>
              <w:rPr>
                <w:color w:val="000000"/>
                <w:lang w:eastAsia="en-GB"/>
              </w:rPr>
              <w:t>Decizia-cadru</w:t>
            </w:r>
            <w:proofErr w:type="spellEnd"/>
            <w:r>
              <w:rPr>
                <w:color w:val="000000"/>
                <w:lang w:eastAsia="en-GB"/>
              </w:rPr>
              <w:t xml:space="preserve"> 2008/841/JAI a </w:t>
            </w:r>
            <w:proofErr w:type="spellStart"/>
            <w:r>
              <w:rPr>
                <w:color w:val="000000"/>
                <w:lang w:eastAsia="en-GB"/>
              </w:rPr>
              <w:t>Consiliului</w:t>
            </w:r>
            <w:proofErr w:type="spellEnd"/>
            <w:r>
              <w:rPr>
                <w:color w:val="000000"/>
                <w:lang w:eastAsia="en-GB"/>
              </w:rPr>
              <w:t>;</w:t>
            </w:r>
            <w:bookmarkStart w:id="17" w:name="_DV_C385"/>
            <w:bookmarkStart w:id="18" w:name="_DV_C387"/>
            <w:bookmarkEnd w:id="17"/>
            <w:bookmarkEnd w:id="18"/>
          </w:p>
        </w:tc>
        <w:tc>
          <w:tcPr>
            <w:tcW w:w="812" w:type="dxa"/>
            <w:shd w:val="clear" w:color="auto" w:fill="auto"/>
          </w:tcPr>
          <w:p w14:paraId="6F4CD073"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c>
          <w:tcPr>
            <w:tcW w:w="705" w:type="dxa"/>
            <w:shd w:val="clear" w:color="auto" w:fill="auto"/>
          </w:tcPr>
          <w:p w14:paraId="70E5CCE0"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r>
      <w:tr w:rsidR="003B4268" w14:paraId="72386AD2" w14:textId="77777777" w:rsidTr="00516E2E">
        <w:tc>
          <w:tcPr>
            <w:tcW w:w="8238" w:type="dxa"/>
            <w:shd w:val="clear" w:color="auto" w:fill="auto"/>
          </w:tcPr>
          <w:p w14:paraId="646EDA94" w14:textId="77777777" w:rsidR="003B4268" w:rsidRDefault="003B4268" w:rsidP="003B4268">
            <w:pPr>
              <w:pStyle w:val="Text1"/>
              <w:numPr>
                <w:ilvl w:val="0"/>
                <w:numId w:val="19"/>
              </w:numPr>
              <w:spacing w:before="40" w:after="40"/>
              <w:rPr>
                <w:noProof/>
              </w:rPr>
            </w:pPr>
            <w:proofErr w:type="spellStart"/>
            <w:r w:rsidRPr="00583379">
              <w:rPr>
                <w:bCs/>
                <w:iCs/>
              </w:rPr>
              <w:t>spălarea</w:t>
            </w:r>
            <w:proofErr w:type="spellEnd"/>
            <w:r w:rsidRPr="00583379">
              <w:rPr>
                <w:bCs/>
                <w:iCs/>
              </w:rPr>
              <w:t xml:space="preserve"> </w:t>
            </w:r>
            <w:proofErr w:type="spellStart"/>
            <w:r w:rsidRPr="00583379">
              <w:rPr>
                <w:bCs/>
                <w:iCs/>
              </w:rPr>
              <w:t>banilor</w:t>
            </w:r>
            <w:bookmarkStart w:id="19" w:name="_DV_C391"/>
            <w:proofErr w:type="spellEnd"/>
            <w:r w:rsidRPr="00583379">
              <w:rPr>
                <w:color w:val="000000"/>
              </w:rPr>
              <w:t xml:space="preserve"> </w:t>
            </w:r>
            <w:proofErr w:type="spellStart"/>
            <w:r w:rsidRPr="00583379">
              <w:rPr>
                <w:color w:val="000000"/>
              </w:rPr>
              <w:t>sau</w:t>
            </w:r>
            <w:bookmarkStart w:id="20" w:name="_DV_M252"/>
            <w:bookmarkEnd w:id="19"/>
            <w:bookmarkEnd w:id="20"/>
            <w:proofErr w:type="spellEnd"/>
            <w:r w:rsidRPr="00583379">
              <w:rPr>
                <w:bCs/>
                <w:iCs/>
              </w:rPr>
              <w:t xml:space="preserve"> </w:t>
            </w:r>
            <w:proofErr w:type="spellStart"/>
            <w:r w:rsidRPr="00583379">
              <w:rPr>
                <w:bCs/>
                <w:iCs/>
              </w:rPr>
              <w:t>finanțarea</w:t>
            </w:r>
            <w:proofErr w:type="spellEnd"/>
            <w:r w:rsidRPr="00583379">
              <w:rPr>
                <w:bCs/>
                <w:iCs/>
              </w:rPr>
              <w:t xml:space="preserve"> </w:t>
            </w:r>
            <w:proofErr w:type="spellStart"/>
            <w:r w:rsidRPr="00583379">
              <w:rPr>
                <w:bCs/>
                <w:iCs/>
              </w:rPr>
              <w:t>terorismului</w:t>
            </w:r>
            <w:proofErr w:type="spellEnd"/>
            <w:r w:rsidRPr="00583379">
              <w:rPr>
                <w:bCs/>
                <w:iCs/>
              </w:rPr>
              <w:t xml:space="preserve">, </w:t>
            </w:r>
            <w:bookmarkStart w:id="21" w:name="_DV_C392"/>
            <w:proofErr w:type="spellStart"/>
            <w:r>
              <w:rPr>
                <w:color w:val="000000"/>
              </w:rPr>
              <w:t>în</w:t>
            </w:r>
            <w:proofErr w:type="spellEnd"/>
            <w:r>
              <w:rPr>
                <w:color w:val="000000"/>
              </w:rPr>
              <w:t xml:space="preserve"> </w:t>
            </w:r>
            <w:proofErr w:type="spellStart"/>
            <w:r>
              <w:rPr>
                <w:color w:val="000000"/>
              </w:rPr>
              <w:t>sensul</w:t>
            </w:r>
            <w:proofErr w:type="spellEnd"/>
            <w:r>
              <w:rPr>
                <w:color w:val="000000"/>
              </w:rPr>
              <w:t xml:space="preserve"> </w:t>
            </w:r>
            <w:proofErr w:type="spellStart"/>
            <w:r>
              <w:rPr>
                <w:color w:val="000000"/>
              </w:rPr>
              <w:t>articolului</w:t>
            </w:r>
            <w:proofErr w:type="spellEnd"/>
            <w:r>
              <w:rPr>
                <w:color w:val="000000"/>
              </w:rPr>
              <w:t xml:space="preserve"> 1 </w:t>
            </w:r>
            <w:proofErr w:type="spellStart"/>
            <w:r>
              <w:rPr>
                <w:color w:val="000000"/>
              </w:rPr>
              <w:t>alineatele</w:t>
            </w:r>
            <w:proofErr w:type="spellEnd"/>
            <w:r>
              <w:rPr>
                <w:color w:val="000000"/>
              </w:rPr>
              <w:t xml:space="preserve"> (3), (4) </w:t>
            </w:r>
            <w:proofErr w:type="spellStart"/>
            <w:r>
              <w:rPr>
                <w:color w:val="000000"/>
              </w:rPr>
              <w:t>și</w:t>
            </w:r>
            <w:proofErr w:type="spellEnd"/>
            <w:r>
              <w:rPr>
                <w:color w:val="000000"/>
              </w:rPr>
              <w:t xml:space="preserve"> (5) din </w:t>
            </w:r>
            <w:proofErr w:type="spellStart"/>
            <w:r>
              <w:rPr>
                <w:color w:val="000000"/>
              </w:rPr>
              <w:t>Directiva</w:t>
            </w:r>
            <w:proofErr w:type="spellEnd"/>
            <w:r>
              <w:rPr>
                <w:color w:val="000000"/>
              </w:rPr>
              <w:t xml:space="preserve"> (UE) 2015/849 a </w:t>
            </w:r>
            <w:proofErr w:type="spellStart"/>
            <w:r>
              <w:rPr>
                <w:color w:val="000000"/>
              </w:rPr>
              <w:t>Parlamentului</w:t>
            </w:r>
            <w:proofErr w:type="spellEnd"/>
            <w:r>
              <w:rPr>
                <w:color w:val="000000"/>
              </w:rPr>
              <w:t xml:space="preserve"> European </w:t>
            </w:r>
            <w:proofErr w:type="spellStart"/>
            <w:r>
              <w:rPr>
                <w:color w:val="000000"/>
              </w:rPr>
              <w:t>și</w:t>
            </w:r>
            <w:proofErr w:type="spellEnd"/>
            <w:r>
              <w:rPr>
                <w:color w:val="000000"/>
              </w:rPr>
              <w:t xml:space="preserve"> a </w:t>
            </w:r>
            <w:proofErr w:type="spellStart"/>
            <w:r>
              <w:rPr>
                <w:color w:val="000000"/>
              </w:rPr>
              <w:t>Consiliului</w:t>
            </w:r>
            <w:proofErr w:type="spellEnd"/>
            <w:r>
              <w:rPr>
                <w:color w:val="000000"/>
              </w:rPr>
              <w:t>;</w:t>
            </w:r>
            <w:bookmarkStart w:id="22" w:name="_DV_C394"/>
            <w:bookmarkEnd w:id="21"/>
            <w:bookmarkEnd w:id="22"/>
          </w:p>
        </w:tc>
        <w:tc>
          <w:tcPr>
            <w:tcW w:w="812" w:type="dxa"/>
            <w:shd w:val="clear" w:color="auto" w:fill="auto"/>
          </w:tcPr>
          <w:p w14:paraId="0BC45BB3"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c>
          <w:tcPr>
            <w:tcW w:w="705" w:type="dxa"/>
            <w:shd w:val="clear" w:color="auto" w:fill="auto"/>
          </w:tcPr>
          <w:p w14:paraId="06FEA624"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r>
      <w:tr w:rsidR="003B4268" w14:paraId="627C687F" w14:textId="77777777" w:rsidTr="00516E2E">
        <w:tc>
          <w:tcPr>
            <w:tcW w:w="8238" w:type="dxa"/>
            <w:shd w:val="clear" w:color="auto" w:fill="auto"/>
          </w:tcPr>
          <w:p w14:paraId="7966FFE2" w14:textId="77777777" w:rsidR="003B4268" w:rsidRDefault="003B4268" w:rsidP="003B4268">
            <w:pPr>
              <w:pStyle w:val="Text1"/>
              <w:numPr>
                <w:ilvl w:val="0"/>
                <w:numId w:val="19"/>
              </w:numPr>
              <w:spacing w:before="40" w:after="40"/>
              <w:rPr>
                <w:noProof/>
              </w:rPr>
            </w:pPr>
            <w:bookmarkStart w:id="23" w:name="_DV_M253"/>
            <w:bookmarkEnd w:id="23"/>
            <w:proofErr w:type="spellStart"/>
            <w:r>
              <w:rPr>
                <w:color w:val="000000"/>
              </w:rPr>
              <w:t>infracțiunile</w:t>
            </w:r>
            <w:proofErr w:type="spellEnd"/>
            <w:r>
              <w:rPr>
                <w:color w:val="000000"/>
              </w:rPr>
              <w:t xml:space="preserve"> de </w:t>
            </w:r>
            <w:proofErr w:type="spellStart"/>
            <w:r>
              <w:rPr>
                <w:color w:val="000000"/>
              </w:rPr>
              <w:t>terorism</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infracțiunile</w:t>
            </w:r>
            <w:proofErr w:type="spellEnd"/>
            <w:r>
              <w:rPr>
                <w:color w:val="000000"/>
              </w:rPr>
              <w:t xml:space="preserve"> legate de </w:t>
            </w:r>
            <w:proofErr w:type="spellStart"/>
            <w:r>
              <w:rPr>
                <w:color w:val="000000"/>
              </w:rPr>
              <w:t>activități</w:t>
            </w:r>
            <w:proofErr w:type="spellEnd"/>
            <w:r>
              <w:rPr>
                <w:color w:val="000000"/>
              </w:rPr>
              <w:t xml:space="preserve"> </w:t>
            </w:r>
            <w:proofErr w:type="spellStart"/>
            <w:r>
              <w:rPr>
                <w:color w:val="000000"/>
              </w:rPr>
              <w:t>teroriste</w:t>
            </w:r>
            <w:proofErr w:type="spellEnd"/>
            <w:r>
              <w:rPr>
                <w:color w:val="000000"/>
              </w:rPr>
              <w:t xml:space="preserve">, </w:t>
            </w:r>
            <w:proofErr w:type="spellStart"/>
            <w:r>
              <w:rPr>
                <w:color w:val="000000"/>
              </w:rPr>
              <w:t>astfel</w:t>
            </w:r>
            <w:proofErr w:type="spellEnd"/>
            <w:r>
              <w:rPr>
                <w:color w:val="000000"/>
              </w:rPr>
              <w:t xml:space="preserve"> cum sunt definite la </w:t>
            </w:r>
            <w:proofErr w:type="spellStart"/>
            <w:r>
              <w:rPr>
                <w:color w:val="000000"/>
              </w:rPr>
              <w:t>articolele</w:t>
            </w:r>
            <w:proofErr w:type="spellEnd"/>
            <w:r>
              <w:rPr>
                <w:color w:val="000000"/>
              </w:rPr>
              <w:t xml:space="preserve"> 3-12 din </w:t>
            </w:r>
            <w:proofErr w:type="spellStart"/>
            <w:r>
              <w:rPr>
                <w:color w:val="000000"/>
              </w:rPr>
              <w:t>Directiva</w:t>
            </w:r>
            <w:proofErr w:type="spellEnd"/>
            <w:r>
              <w:rPr>
                <w:color w:val="000000"/>
              </w:rPr>
              <w:t xml:space="preserve"> 2017/541 a </w:t>
            </w:r>
            <w:proofErr w:type="spellStart"/>
            <w:r>
              <w:rPr>
                <w:color w:val="000000"/>
              </w:rPr>
              <w:t>Parlamentului</w:t>
            </w:r>
            <w:proofErr w:type="spellEnd"/>
            <w:r>
              <w:rPr>
                <w:color w:val="000000"/>
              </w:rPr>
              <w:t xml:space="preserve"> European </w:t>
            </w:r>
            <w:proofErr w:type="spellStart"/>
            <w:r>
              <w:rPr>
                <w:color w:val="000000"/>
              </w:rPr>
              <w:t>și</w:t>
            </w:r>
            <w:proofErr w:type="spellEnd"/>
            <w:r>
              <w:rPr>
                <w:color w:val="000000"/>
              </w:rPr>
              <w:t xml:space="preserve">, </w:t>
            </w:r>
            <w:proofErr w:type="spellStart"/>
            <w:r>
              <w:rPr>
                <w:color w:val="000000"/>
              </w:rPr>
              <w:t>respectiv</w:t>
            </w:r>
            <w:proofErr w:type="spellEnd"/>
            <w:r>
              <w:rPr>
                <w:color w:val="000000"/>
              </w:rPr>
              <w:t xml:space="preserve">, a </w:t>
            </w:r>
            <w:proofErr w:type="spellStart"/>
            <w:r>
              <w:rPr>
                <w:color w:val="000000"/>
              </w:rPr>
              <w:t>Consiliului</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incitarea</w:t>
            </w:r>
            <w:proofErr w:type="spellEnd"/>
            <w:r>
              <w:rPr>
                <w:color w:val="000000"/>
              </w:rPr>
              <w:t xml:space="preserve">, </w:t>
            </w:r>
            <w:proofErr w:type="spellStart"/>
            <w:r>
              <w:rPr>
                <w:color w:val="000000"/>
              </w:rPr>
              <w:t>complicitatea</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tentarea</w:t>
            </w:r>
            <w:proofErr w:type="spellEnd"/>
            <w:r>
              <w:rPr>
                <w:color w:val="000000"/>
              </w:rPr>
              <w:t xml:space="preserve"> de a </w:t>
            </w:r>
            <w:proofErr w:type="spellStart"/>
            <w:r>
              <w:rPr>
                <w:color w:val="000000"/>
              </w:rPr>
              <w:t>comite</w:t>
            </w:r>
            <w:proofErr w:type="spellEnd"/>
            <w:r>
              <w:rPr>
                <w:color w:val="000000"/>
              </w:rPr>
              <w:t xml:space="preserve"> </w:t>
            </w:r>
            <w:proofErr w:type="spellStart"/>
            <w:r>
              <w:rPr>
                <w:color w:val="000000"/>
              </w:rPr>
              <w:t>astfel</w:t>
            </w:r>
            <w:proofErr w:type="spellEnd"/>
            <w:r>
              <w:rPr>
                <w:color w:val="000000"/>
              </w:rPr>
              <w:t xml:space="preserve"> de </w:t>
            </w:r>
            <w:proofErr w:type="spellStart"/>
            <w:r>
              <w:rPr>
                <w:color w:val="000000"/>
              </w:rPr>
              <w:t>infracțiuni</w:t>
            </w:r>
            <w:proofErr w:type="spellEnd"/>
            <w:r>
              <w:rPr>
                <w:color w:val="000000"/>
              </w:rPr>
              <w:t xml:space="preserve">, </w:t>
            </w:r>
            <w:proofErr w:type="spellStart"/>
            <w:r>
              <w:rPr>
                <w:color w:val="000000"/>
              </w:rPr>
              <w:t>astfel</w:t>
            </w:r>
            <w:proofErr w:type="spellEnd"/>
            <w:r>
              <w:rPr>
                <w:color w:val="000000"/>
              </w:rPr>
              <w:t xml:space="preserve"> cum se </w:t>
            </w:r>
            <w:proofErr w:type="spellStart"/>
            <w:r>
              <w:rPr>
                <w:color w:val="000000"/>
              </w:rPr>
              <w:t>menționează</w:t>
            </w:r>
            <w:proofErr w:type="spellEnd"/>
            <w:r>
              <w:rPr>
                <w:color w:val="000000"/>
              </w:rPr>
              <w:t xml:space="preserve"> la </w:t>
            </w:r>
            <w:proofErr w:type="spellStart"/>
            <w:r>
              <w:rPr>
                <w:color w:val="000000"/>
              </w:rPr>
              <w:t>articolul</w:t>
            </w:r>
            <w:proofErr w:type="spellEnd"/>
            <w:r>
              <w:rPr>
                <w:color w:val="000000"/>
              </w:rPr>
              <w:t xml:space="preserve"> 14 din </w:t>
            </w:r>
            <w:proofErr w:type="spellStart"/>
            <w:r>
              <w:rPr>
                <w:color w:val="000000"/>
              </w:rPr>
              <w:t>directiva</w:t>
            </w:r>
            <w:proofErr w:type="spellEnd"/>
            <w:r>
              <w:rPr>
                <w:color w:val="000000"/>
              </w:rPr>
              <w:t xml:space="preserve"> </w:t>
            </w:r>
            <w:proofErr w:type="spellStart"/>
            <w:r>
              <w:rPr>
                <w:color w:val="000000"/>
              </w:rPr>
              <w:t>respectivă</w:t>
            </w:r>
            <w:proofErr w:type="spellEnd"/>
            <w:r>
              <w:rPr>
                <w:color w:val="000000"/>
              </w:rPr>
              <w:t>;</w:t>
            </w:r>
          </w:p>
        </w:tc>
        <w:tc>
          <w:tcPr>
            <w:tcW w:w="812" w:type="dxa"/>
            <w:shd w:val="clear" w:color="auto" w:fill="auto"/>
          </w:tcPr>
          <w:p w14:paraId="7F737C35"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c>
          <w:tcPr>
            <w:tcW w:w="705" w:type="dxa"/>
            <w:shd w:val="clear" w:color="auto" w:fill="auto"/>
          </w:tcPr>
          <w:p w14:paraId="0C70E7E1"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r>
      <w:tr w:rsidR="003B4268" w14:paraId="6A3418A2" w14:textId="77777777" w:rsidTr="00516E2E">
        <w:tc>
          <w:tcPr>
            <w:tcW w:w="8238" w:type="dxa"/>
            <w:shd w:val="clear" w:color="auto" w:fill="auto"/>
          </w:tcPr>
          <w:p w14:paraId="59C1AE18" w14:textId="77777777" w:rsidR="003B4268" w:rsidRPr="00583379" w:rsidRDefault="003B4268" w:rsidP="003B4268">
            <w:pPr>
              <w:pStyle w:val="Text1"/>
              <w:numPr>
                <w:ilvl w:val="0"/>
                <w:numId w:val="19"/>
              </w:numPr>
              <w:spacing w:before="40" w:after="40"/>
              <w:rPr>
                <w:color w:val="000000"/>
              </w:rPr>
            </w:pPr>
            <w:bookmarkStart w:id="24" w:name="_DV_M254"/>
            <w:bookmarkEnd w:id="24"/>
            <w:proofErr w:type="spellStart"/>
            <w:r w:rsidRPr="00D8405C">
              <w:rPr>
                <w:color w:val="000000"/>
              </w:rPr>
              <w:t>munca</w:t>
            </w:r>
            <w:proofErr w:type="spellEnd"/>
            <w:r w:rsidRPr="00D8405C">
              <w:rPr>
                <w:color w:val="000000"/>
              </w:rPr>
              <w:t xml:space="preserve"> </w:t>
            </w:r>
            <w:proofErr w:type="spellStart"/>
            <w:r w:rsidRPr="00D8405C">
              <w:rPr>
                <w:color w:val="000000"/>
              </w:rPr>
              <w:t>copiilor</w:t>
            </w:r>
            <w:proofErr w:type="spellEnd"/>
            <w:r w:rsidRPr="00583379">
              <w:rPr>
                <w:bCs/>
                <w:iCs/>
              </w:rPr>
              <w:t xml:space="preserve"> </w:t>
            </w:r>
            <w:proofErr w:type="spellStart"/>
            <w:r w:rsidRPr="00583379">
              <w:rPr>
                <w:bCs/>
                <w:iCs/>
              </w:rPr>
              <w:t>sau</w:t>
            </w:r>
            <w:proofErr w:type="spellEnd"/>
            <w:r w:rsidRPr="00583379">
              <w:rPr>
                <w:bCs/>
                <w:iCs/>
              </w:rPr>
              <w:t xml:space="preserve"> </w:t>
            </w:r>
            <w:proofErr w:type="spellStart"/>
            <w:r w:rsidRPr="00583379">
              <w:rPr>
                <w:bCs/>
                <w:iCs/>
              </w:rPr>
              <w:t>alte</w:t>
            </w:r>
            <w:proofErr w:type="spellEnd"/>
            <w:r w:rsidRPr="00583379">
              <w:rPr>
                <w:bCs/>
                <w:iCs/>
              </w:rPr>
              <w:t xml:space="preserve"> </w:t>
            </w:r>
            <w:proofErr w:type="spellStart"/>
            <w:r w:rsidRPr="00583379">
              <w:rPr>
                <w:bCs/>
                <w:iCs/>
              </w:rPr>
              <w:t>infracțiuni</w:t>
            </w:r>
            <w:proofErr w:type="spellEnd"/>
            <w:r w:rsidRPr="00583379">
              <w:rPr>
                <w:bCs/>
                <w:iCs/>
              </w:rPr>
              <w:t xml:space="preserve"> legate de </w:t>
            </w:r>
            <w:proofErr w:type="spellStart"/>
            <w:r w:rsidRPr="00583379">
              <w:rPr>
                <w:bCs/>
                <w:iCs/>
              </w:rPr>
              <w:t>traficul</w:t>
            </w:r>
            <w:proofErr w:type="spellEnd"/>
            <w:r w:rsidRPr="00583379">
              <w:rPr>
                <w:bCs/>
                <w:iCs/>
              </w:rPr>
              <w:t xml:space="preserve"> de </w:t>
            </w:r>
            <w:proofErr w:type="spellStart"/>
            <w:r w:rsidRPr="00583379">
              <w:rPr>
                <w:bCs/>
                <w:iCs/>
              </w:rPr>
              <w:t>persoane</w:t>
            </w:r>
            <w:proofErr w:type="spellEnd"/>
            <w:r w:rsidRPr="00583379">
              <w:rPr>
                <w:bCs/>
                <w:iCs/>
              </w:rPr>
              <w:t xml:space="preserve">, </w:t>
            </w:r>
            <w:bookmarkStart w:id="25" w:name="_DV_C402"/>
            <w:proofErr w:type="spellStart"/>
            <w:r w:rsidRPr="00583379">
              <w:rPr>
                <w:color w:val="000000"/>
              </w:rPr>
              <w:t>astfel</w:t>
            </w:r>
            <w:proofErr w:type="spellEnd"/>
            <w:r w:rsidRPr="00583379">
              <w:rPr>
                <w:color w:val="000000"/>
              </w:rPr>
              <w:t xml:space="preserve"> cum se </w:t>
            </w:r>
            <w:proofErr w:type="spellStart"/>
            <w:r w:rsidRPr="00583379">
              <w:rPr>
                <w:color w:val="000000"/>
              </w:rPr>
              <w:t>menționează</w:t>
            </w:r>
            <w:proofErr w:type="spellEnd"/>
            <w:r w:rsidRPr="00583379">
              <w:rPr>
                <w:color w:val="000000"/>
              </w:rPr>
              <w:t xml:space="preserve"> la </w:t>
            </w:r>
            <w:proofErr w:type="spellStart"/>
            <w:r w:rsidRPr="00583379">
              <w:rPr>
                <w:color w:val="000000"/>
              </w:rPr>
              <w:t>articolul</w:t>
            </w:r>
            <w:proofErr w:type="spellEnd"/>
            <w:r w:rsidRPr="00583379">
              <w:rPr>
                <w:color w:val="000000"/>
              </w:rPr>
              <w:t xml:space="preserve"> 2 din </w:t>
            </w:r>
            <w:proofErr w:type="spellStart"/>
            <w:r w:rsidRPr="00583379">
              <w:rPr>
                <w:color w:val="000000"/>
              </w:rPr>
              <w:t>Directiva</w:t>
            </w:r>
            <w:proofErr w:type="spellEnd"/>
            <w:r w:rsidRPr="00583379">
              <w:rPr>
                <w:color w:val="000000"/>
              </w:rPr>
              <w:t xml:space="preserve"> 2011/36/UE a </w:t>
            </w:r>
            <w:proofErr w:type="spellStart"/>
            <w:r w:rsidRPr="00583379">
              <w:rPr>
                <w:color w:val="000000"/>
              </w:rPr>
              <w:t>Parlamentului</w:t>
            </w:r>
            <w:proofErr w:type="spellEnd"/>
            <w:r w:rsidRPr="00583379">
              <w:rPr>
                <w:color w:val="000000"/>
              </w:rPr>
              <w:t xml:space="preserve"> European </w:t>
            </w:r>
            <w:proofErr w:type="spellStart"/>
            <w:r w:rsidRPr="00583379">
              <w:rPr>
                <w:color w:val="000000"/>
              </w:rPr>
              <w:t>și</w:t>
            </w:r>
            <w:proofErr w:type="spellEnd"/>
            <w:r w:rsidRPr="00583379">
              <w:rPr>
                <w:color w:val="000000"/>
              </w:rPr>
              <w:t xml:space="preserve"> a </w:t>
            </w:r>
            <w:proofErr w:type="spellStart"/>
            <w:r w:rsidRPr="00583379">
              <w:rPr>
                <w:color w:val="000000"/>
              </w:rPr>
              <w:t>Consiliului</w:t>
            </w:r>
            <w:proofErr w:type="spellEnd"/>
            <w:r w:rsidRPr="00583379">
              <w:rPr>
                <w:color w:val="000000"/>
              </w:rPr>
              <w:t>;</w:t>
            </w:r>
            <w:bookmarkStart w:id="26" w:name="_DV_C404"/>
            <w:bookmarkEnd w:id="25"/>
            <w:bookmarkEnd w:id="26"/>
          </w:p>
        </w:tc>
        <w:tc>
          <w:tcPr>
            <w:tcW w:w="812" w:type="dxa"/>
            <w:shd w:val="clear" w:color="auto" w:fill="auto"/>
          </w:tcPr>
          <w:p w14:paraId="7640C660"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c>
          <w:tcPr>
            <w:tcW w:w="705" w:type="dxa"/>
            <w:shd w:val="clear" w:color="auto" w:fill="auto"/>
          </w:tcPr>
          <w:p w14:paraId="2E075427"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r>
      <w:tr w:rsidR="003B4268" w14:paraId="21A84B8F" w14:textId="77777777" w:rsidTr="00516E2E">
        <w:tc>
          <w:tcPr>
            <w:tcW w:w="8238" w:type="dxa"/>
            <w:shd w:val="clear" w:color="auto" w:fill="auto"/>
          </w:tcPr>
          <w:p w14:paraId="6BA1EF18" w14:textId="77777777" w:rsidR="003B4268" w:rsidRPr="00583379" w:rsidRDefault="003B4268" w:rsidP="003B4268">
            <w:pPr>
              <w:pStyle w:val="Text1"/>
              <w:numPr>
                <w:ilvl w:val="0"/>
                <w:numId w:val="9"/>
              </w:numPr>
              <w:tabs>
                <w:tab w:val="clear" w:pos="360"/>
              </w:tabs>
              <w:spacing w:before="40" w:after="40"/>
              <w:ind w:left="709"/>
              <w:rPr>
                <w:color w:val="000000"/>
              </w:rPr>
            </w:pPr>
            <w:r>
              <w:rPr>
                <w:noProof/>
              </w:rPr>
              <w:t xml:space="preserve">a demonstrat deficiențe semnificative în ceea ce privește îndeplinirea principalelor obligații în executarea unui contract sau a unui acord finanțat de la bugetul Uniunii, care a dus la rezilierea anticipată a acestuia sau la aplicarea de daune forfetare sau a altor sancțiuni contractuale sau care a fost descoperită în urma verificărilor, auditurilor sau investigațiilor efectuate de o autoritate contractantă;  </w:t>
            </w:r>
            <w:proofErr w:type="spellStart"/>
            <w:r>
              <w:rPr>
                <w:color w:val="000000"/>
              </w:rPr>
              <w:t>Oficiul</w:t>
            </w:r>
            <w:proofErr w:type="spellEnd"/>
            <w:r>
              <w:rPr>
                <w:color w:val="000000"/>
              </w:rPr>
              <w:t xml:space="preserve"> European de </w:t>
            </w:r>
            <w:proofErr w:type="spellStart"/>
            <w:r>
              <w:rPr>
                <w:color w:val="000000"/>
              </w:rPr>
              <w:t>Luptă</w:t>
            </w:r>
            <w:proofErr w:type="spellEnd"/>
            <w:r>
              <w:rPr>
                <w:color w:val="000000"/>
              </w:rPr>
              <w:t xml:space="preserve"> </w:t>
            </w:r>
            <w:proofErr w:type="spellStart"/>
            <w:r>
              <w:rPr>
                <w:color w:val="000000"/>
              </w:rPr>
              <w:t>Antifraudă</w:t>
            </w:r>
            <w:proofErr w:type="spellEnd"/>
            <w:r>
              <w:rPr>
                <w:color w:val="000000"/>
              </w:rPr>
              <w:t xml:space="preserve"> (OLAF), </w:t>
            </w:r>
            <w:r>
              <w:rPr>
                <w:noProof/>
              </w:rPr>
              <w:t xml:space="preserve">Curtea de Conturi sau EPPO; </w:t>
            </w:r>
          </w:p>
        </w:tc>
        <w:tc>
          <w:tcPr>
            <w:tcW w:w="812" w:type="dxa"/>
            <w:shd w:val="clear" w:color="auto" w:fill="auto"/>
          </w:tcPr>
          <w:p w14:paraId="3E5E494E"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c>
          <w:tcPr>
            <w:tcW w:w="705" w:type="dxa"/>
            <w:shd w:val="clear" w:color="auto" w:fill="auto"/>
          </w:tcPr>
          <w:p w14:paraId="422F0A3B"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r>
      <w:tr w:rsidR="003B4268" w14:paraId="454ACDD7" w14:textId="77777777" w:rsidTr="00516E2E">
        <w:tc>
          <w:tcPr>
            <w:tcW w:w="8238" w:type="dxa"/>
            <w:shd w:val="clear" w:color="auto" w:fill="auto"/>
          </w:tcPr>
          <w:p w14:paraId="5067636C" w14:textId="77777777" w:rsidR="003B4268" w:rsidRDefault="003B4268" w:rsidP="003B4268">
            <w:pPr>
              <w:pStyle w:val="Text1"/>
              <w:numPr>
                <w:ilvl w:val="0"/>
                <w:numId w:val="9"/>
              </w:numPr>
              <w:tabs>
                <w:tab w:val="clear" w:pos="360"/>
              </w:tabs>
              <w:spacing w:before="40" w:after="40"/>
              <w:ind w:left="709"/>
              <w:rPr>
                <w:noProof/>
              </w:rPr>
            </w:pPr>
            <w:bookmarkStart w:id="27" w:name="_DV_C410"/>
            <w:r w:rsidRPr="00583379">
              <w:rPr>
                <w:color w:val="000000"/>
              </w:rPr>
              <w:t xml:space="preserve">s-a </w:t>
            </w:r>
            <w:proofErr w:type="spellStart"/>
            <w:r w:rsidRPr="00583379">
              <w:rPr>
                <w:color w:val="000000"/>
              </w:rPr>
              <w:t>stabilit</w:t>
            </w:r>
            <w:proofErr w:type="spellEnd"/>
            <w:r w:rsidRPr="00583379">
              <w:rPr>
                <w:color w:val="000000"/>
              </w:rPr>
              <w:t xml:space="preserve"> </w:t>
            </w:r>
            <w:proofErr w:type="spellStart"/>
            <w:r w:rsidRPr="00583379">
              <w:rPr>
                <w:color w:val="000000"/>
              </w:rPr>
              <w:t>printr</w:t>
            </w:r>
            <w:proofErr w:type="spellEnd"/>
            <w:r w:rsidRPr="00583379">
              <w:rPr>
                <w:color w:val="000000"/>
              </w:rPr>
              <w:t xml:space="preserve">-o </w:t>
            </w:r>
            <w:proofErr w:type="spellStart"/>
            <w:r w:rsidRPr="00583379">
              <w:rPr>
                <w:color w:val="000000"/>
              </w:rPr>
              <w:t>hotărâre</w:t>
            </w:r>
            <w:proofErr w:type="spellEnd"/>
            <w:r w:rsidRPr="00583379">
              <w:rPr>
                <w:color w:val="000000"/>
              </w:rPr>
              <w:t xml:space="preserve"> </w:t>
            </w:r>
            <w:proofErr w:type="spellStart"/>
            <w:r w:rsidRPr="00583379">
              <w:rPr>
                <w:color w:val="000000"/>
              </w:rPr>
              <w:t>definitivă</w:t>
            </w:r>
            <w:proofErr w:type="spellEnd"/>
            <w:r w:rsidRPr="00583379">
              <w:rPr>
                <w:color w:val="000000"/>
              </w:rPr>
              <w:t xml:space="preserve"> </w:t>
            </w:r>
            <w:proofErr w:type="spellStart"/>
            <w:r w:rsidRPr="00583379">
              <w:rPr>
                <w:color w:val="000000"/>
              </w:rPr>
              <w:t>sau</w:t>
            </w:r>
            <w:proofErr w:type="spellEnd"/>
            <w:r w:rsidRPr="00583379">
              <w:rPr>
                <w:color w:val="000000"/>
              </w:rPr>
              <w:t xml:space="preserve"> </w:t>
            </w:r>
            <w:proofErr w:type="spellStart"/>
            <w:r w:rsidRPr="00583379">
              <w:rPr>
                <w:color w:val="000000"/>
              </w:rPr>
              <w:t>printr</w:t>
            </w:r>
            <w:proofErr w:type="spellEnd"/>
            <w:r w:rsidRPr="00583379">
              <w:rPr>
                <w:color w:val="000000"/>
              </w:rPr>
              <w:t xml:space="preserve">-o </w:t>
            </w:r>
            <w:proofErr w:type="spellStart"/>
            <w:r w:rsidRPr="00583379">
              <w:rPr>
                <w:color w:val="000000"/>
              </w:rPr>
              <w:t>decizie</w:t>
            </w:r>
            <w:proofErr w:type="spellEnd"/>
            <w:r w:rsidRPr="00583379">
              <w:rPr>
                <w:color w:val="000000"/>
              </w:rPr>
              <w:t xml:space="preserve"> </w:t>
            </w:r>
            <w:proofErr w:type="spellStart"/>
            <w:r w:rsidRPr="00583379">
              <w:rPr>
                <w:color w:val="000000"/>
              </w:rPr>
              <w:t>administrativă</w:t>
            </w:r>
            <w:proofErr w:type="spellEnd"/>
            <w:r w:rsidRPr="00583379">
              <w:rPr>
                <w:color w:val="000000"/>
              </w:rPr>
              <w:t xml:space="preserve"> </w:t>
            </w:r>
            <w:proofErr w:type="spellStart"/>
            <w:r w:rsidRPr="00583379">
              <w:rPr>
                <w:color w:val="000000"/>
              </w:rPr>
              <w:t>definitivă</w:t>
            </w:r>
            <w:proofErr w:type="spellEnd"/>
            <w:r w:rsidRPr="00583379">
              <w:rPr>
                <w:color w:val="000000"/>
              </w:rPr>
              <w:t xml:space="preserve"> </w:t>
            </w:r>
            <w:proofErr w:type="spellStart"/>
            <w:r w:rsidRPr="00583379">
              <w:rPr>
                <w:color w:val="000000"/>
              </w:rPr>
              <w:t>că</w:t>
            </w:r>
            <w:proofErr w:type="spellEnd"/>
            <w:r w:rsidRPr="00583379">
              <w:rPr>
                <w:color w:val="000000"/>
              </w:rPr>
              <w:t xml:space="preserve"> </w:t>
            </w:r>
            <w:proofErr w:type="spellStart"/>
            <w:r w:rsidRPr="00583379">
              <w:rPr>
                <w:color w:val="000000"/>
              </w:rPr>
              <w:t>persoana</w:t>
            </w:r>
            <w:proofErr w:type="spellEnd"/>
            <w:r w:rsidRPr="00583379">
              <w:rPr>
                <w:color w:val="000000"/>
              </w:rPr>
              <w:t xml:space="preserve"> a </w:t>
            </w:r>
            <w:proofErr w:type="spellStart"/>
            <w:r w:rsidRPr="00583379">
              <w:rPr>
                <w:color w:val="000000"/>
              </w:rPr>
              <w:t>săvârșit</w:t>
            </w:r>
            <w:proofErr w:type="spellEnd"/>
            <w:r w:rsidRPr="00583379">
              <w:rPr>
                <w:color w:val="000000"/>
              </w:rPr>
              <w:t xml:space="preserve"> o </w:t>
            </w:r>
            <w:proofErr w:type="spellStart"/>
            <w:r w:rsidRPr="00583379">
              <w:rPr>
                <w:color w:val="000000"/>
              </w:rPr>
              <w:t>neregulă</w:t>
            </w:r>
            <w:proofErr w:type="spellEnd"/>
            <w:r w:rsidRPr="00583379">
              <w:rPr>
                <w:color w:val="000000"/>
              </w:rPr>
              <w:t xml:space="preserve"> </w:t>
            </w:r>
            <w:proofErr w:type="spellStart"/>
            <w:r w:rsidRPr="00583379">
              <w:rPr>
                <w:color w:val="000000"/>
              </w:rPr>
              <w:t>în</w:t>
            </w:r>
            <w:proofErr w:type="spellEnd"/>
            <w:r w:rsidRPr="00583379">
              <w:rPr>
                <w:color w:val="000000"/>
              </w:rPr>
              <w:t xml:space="preserve"> </w:t>
            </w:r>
            <w:proofErr w:type="spellStart"/>
            <w:r w:rsidRPr="00583379">
              <w:rPr>
                <w:color w:val="000000"/>
              </w:rPr>
              <w:t>sensul</w:t>
            </w:r>
            <w:proofErr w:type="spellEnd"/>
            <w:r w:rsidRPr="00583379">
              <w:rPr>
                <w:color w:val="000000"/>
              </w:rPr>
              <w:t xml:space="preserve"> </w:t>
            </w:r>
            <w:proofErr w:type="spellStart"/>
            <w:r w:rsidRPr="00583379">
              <w:rPr>
                <w:color w:val="000000"/>
              </w:rPr>
              <w:t>articolului</w:t>
            </w:r>
            <w:proofErr w:type="spellEnd"/>
            <w:r w:rsidRPr="00583379">
              <w:rPr>
                <w:color w:val="000000"/>
              </w:rPr>
              <w:t xml:space="preserve"> 1 </w:t>
            </w:r>
            <w:proofErr w:type="spellStart"/>
            <w:r w:rsidRPr="00583379">
              <w:rPr>
                <w:color w:val="000000"/>
              </w:rPr>
              <w:t>alineatul</w:t>
            </w:r>
            <w:proofErr w:type="spellEnd"/>
            <w:r w:rsidRPr="00583379">
              <w:rPr>
                <w:color w:val="000000"/>
              </w:rPr>
              <w:t xml:space="preserve"> (2) din </w:t>
            </w:r>
            <w:proofErr w:type="spellStart"/>
            <w:r w:rsidRPr="00583379">
              <w:rPr>
                <w:color w:val="000000"/>
              </w:rPr>
              <w:t>Regulamentul</w:t>
            </w:r>
            <w:proofErr w:type="spellEnd"/>
            <w:r w:rsidRPr="00583379">
              <w:rPr>
                <w:color w:val="000000"/>
              </w:rPr>
              <w:t xml:space="preserve"> (CE, Euratom) nr. 2988/95 al </w:t>
            </w:r>
            <w:proofErr w:type="spellStart"/>
            <w:r w:rsidRPr="00583379">
              <w:rPr>
                <w:color w:val="000000"/>
              </w:rPr>
              <w:t>Consiliului</w:t>
            </w:r>
            <w:proofErr w:type="spellEnd"/>
            <w:r w:rsidRPr="00583379">
              <w:rPr>
                <w:color w:val="000000"/>
              </w:rPr>
              <w:t>;</w:t>
            </w:r>
            <w:bookmarkEnd w:id="27"/>
          </w:p>
        </w:tc>
        <w:tc>
          <w:tcPr>
            <w:tcW w:w="812" w:type="dxa"/>
            <w:shd w:val="clear" w:color="auto" w:fill="auto"/>
          </w:tcPr>
          <w:p w14:paraId="295E0219"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c>
          <w:tcPr>
            <w:tcW w:w="705" w:type="dxa"/>
            <w:shd w:val="clear" w:color="auto" w:fill="auto"/>
          </w:tcPr>
          <w:p w14:paraId="16834716"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r>
      <w:tr w:rsidR="003B4268" w14:paraId="3F1FBE46" w14:textId="77777777" w:rsidTr="00516E2E">
        <w:tc>
          <w:tcPr>
            <w:tcW w:w="8238" w:type="dxa"/>
            <w:shd w:val="clear" w:color="auto" w:fill="auto"/>
          </w:tcPr>
          <w:p w14:paraId="61C78972" w14:textId="77777777" w:rsidR="003B4268" w:rsidRDefault="003B4268" w:rsidP="003B4268">
            <w:pPr>
              <w:pStyle w:val="Text1"/>
              <w:numPr>
                <w:ilvl w:val="0"/>
                <w:numId w:val="9"/>
              </w:numPr>
              <w:tabs>
                <w:tab w:val="clear" w:pos="360"/>
              </w:tabs>
              <w:spacing w:before="40" w:after="40"/>
              <w:ind w:left="709"/>
              <w:rPr>
                <w:color w:val="000000"/>
              </w:rPr>
            </w:pPr>
            <w:r w:rsidRPr="005949D4">
              <w:rPr>
                <w:color w:val="000000"/>
              </w:rPr>
              <w:tab/>
              <w:t xml:space="preserve">s-a </w:t>
            </w:r>
            <w:proofErr w:type="spellStart"/>
            <w:r w:rsidRPr="005949D4">
              <w:rPr>
                <w:color w:val="000000"/>
              </w:rPr>
              <w:t>stabilit</w:t>
            </w:r>
            <w:proofErr w:type="spellEnd"/>
            <w:r w:rsidRPr="005949D4">
              <w:rPr>
                <w:color w:val="000000"/>
              </w:rPr>
              <w:t xml:space="preserve"> </w:t>
            </w:r>
            <w:proofErr w:type="spellStart"/>
            <w:r w:rsidRPr="005949D4">
              <w:rPr>
                <w:color w:val="000000"/>
              </w:rPr>
              <w:t>printr</w:t>
            </w:r>
            <w:proofErr w:type="spellEnd"/>
            <w:r w:rsidRPr="005949D4">
              <w:rPr>
                <w:color w:val="000000"/>
              </w:rPr>
              <w:t xml:space="preserve">-o </w:t>
            </w:r>
            <w:proofErr w:type="spellStart"/>
            <w:r w:rsidRPr="005949D4">
              <w:rPr>
                <w:color w:val="000000"/>
              </w:rPr>
              <w:t>hotărâre</w:t>
            </w:r>
            <w:proofErr w:type="spellEnd"/>
            <w:r w:rsidRPr="005949D4">
              <w:rPr>
                <w:color w:val="000000"/>
              </w:rPr>
              <w:t xml:space="preserve"> </w:t>
            </w:r>
            <w:proofErr w:type="spellStart"/>
            <w:r w:rsidRPr="005949D4">
              <w:rPr>
                <w:color w:val="000000"/>
              </w:rPr>
              <w:t>definitivă</w:t>
            </w:r>
            <w:proofErr w:type="spellEnd"/>
            <w:r w:rsidRPr="005949D4">
              <w:rPr>
                <w:color w:val="000000"/>
              </w:rPr>
              <w:t xml:space="preserve"> </w:t>
            </w:r>
            <w:proofErr w:type="spellStart"/>
            <w:r w:rsidRPr="005949D4">
              <w:rPr>
                <w:color w:val="000000"/>
              </w:rPr>
              <w:t>sau</w:t>
            </w:r>
            <w:proofErr w:type="spellEnd"/>
            <w:r w:rsidRPr="005949D4">
              <w:rPr>
                <w:color w:val="000000"/>
              </w:rPr>
              <w:t xml:space="preserve"> o </w:t>
            </w:r>
            <w:proofErr w:type="spellStart"/>
            <w:r w:rsidRPr="005949D4">
              <w:rPr>
                <w:color w:val="000000"/>
              </w:rPr>
              <w:t>decizie</w:t>
            </w:r>
            <w:proofErr w:type="spellEnd"/>
            <w:r w:rsidRPr="005949D4">
              <w:rPr>
                <w:color w:val="000000"/>
              </w:rPr>
              <w:t xml:space="preserve"> </w:t>
            </w:r>
            <w:proofErr w:type="spellStart"/>
            <w:r w:rsidRPr="005949D4">
              <w:rPr>
                <w:color w:val="000000"/>
              </w:rPr>
              <w:t>administrativă</w:t>
            </w:r>
            <w:proofErr w:type="spellEnd"/>
            <w:r w:rsidRPr="005949D4">
              <w:rPr>
                <w:color w:val="000000"/>
              </w:rPr>
              <w:t xml:space="preserve"> </w:t>
            </w:r>
            <w:proofErr w:type="spellStart"/>
            <w:r w:rsidRPr="005949D4">
              <w:rPr>
                <w:color w:val="000000"/>
              </w:rPr>
              <w:t>definitivă</w:t>
            </w:r>
            <w:proofErr w:type="spellEnd"/>
            <w:r w:rsidRPr="005949D4">
              <w:rPr>
                <w:color w:val="000000"/>
              </w:rPr>
              <w:t xml:space="preserve"> </w:t>
            </w:r>
            <w:proofErr w:type="spellStart"/>
            <w:r w:rsidRPr="005949D4">
              <w:rPr>
                <w:color w:val="000000"/>
              </w:rPr>
              <w:t>că</w:t>
            </w:r>
            <w:proofErr w:type="spellEnd"/>
            <w:r w:rsidRPr="005949D4">
              <w:rPr>
                <w:color w:val="000000"/>
              </w:rPr>
              <w:t xml:space="preserve"> </w:t>
            </w:r>
            <w:proofErr w:type="spellStart"/>
            <w:r w:rsidRPr="005949D4">
              <w:rPr>
                <w:color w:val="000000"/>
              </w:rPr>
              <w:t>persoana</w:t>
            </w:r>
            <w:proofErr w:type="spellEnd"/>
            <w:r w:rsidRPr="005949D4">
              <w:rPr>
                <w:color w:val="000000"/>
              </w:rPr>
              <w:t xml:space="preserve"> </w:t>
            </w:r>
            <w:proofErr w:type="spellStart"/>
            <w:r w:rsidRPr="005949D4">
              <w:rPr>
                <w:color w:val="000000"/>
              </w:rPr>
              <w:t>sau</w:t>
            </w:r>
            <w:proofErr w:type="spellEnd"/>
            <w:r w:rsidRPr="005949D4">
              <w:rPr>
                <w:color w:val="000000"/>
              </w:rPr>
              <w:t xml:space="preserve"> </w:t>
            </w:r>
            <w:proofErr w:type="spellStart"/>
            <w:r w:rsidRPr="005949D4">
              <w:rPr>
                <w:color w:val="000000"/>
              </w:rPr>
              <w:t>entitatea</w:t>
            </w:r>
            <w:proofErr w:type="spellEnd"/>
            <w:r w:rsidRPr="005949D4">
              <w:rPr>
                <w:color w:val="000000"/>
              </w:rPr>
              <w:t xml:space="preserve"> a </w:t>
            </w:r>
            <w:proofErr w:type="spellStart"/>
            <w:r w:rsidRPr="005949D4">
              <w:rPr>
                <w:color w:val="000000"/>
              </w:rPr>
              <w:t>creat</w:t>
            </w:r>
            <w:proofErr w:type="spellEnd"/>
            <w:r w:rsidRPr="005949D4">
              <w:rPr>
                <w:color w:val="000000"/>
              </w:rPr>
              <w:t xml:space="preserve"> o </w:t>
            </w:r>
            <w:proofErr w:type="spellStart"/>
            <w:r w:rsidRPr="005949D4">
              <w:rPr>
                <w:color w:val="000000"/>
              </w:rPr>
              <w:t>entitate</w:t>
            </w:r>
            <w:proofErr w:type="spellEnd"/>
            <w:r w:rsidRPr="005949D4">
              <w:rPr>
                <w:color w:val="000000"/>
              </w:rPr>
              <w:t xml:space="preserve"> </w:t>
            </w:r>
            <w:proofErr w:type="spellStart"/>
            <w:r w:rsidRPr="005949D4">
              <w:rPr>
                <w:color w:val="000000"/>
              </w:rPr>
              <w:t>într</w:t>
            </w:r>
            <w:proofErr w:type="spellEnd"/>
            <w:r w:rsidRPr="005949D4">
              <w:rPr>
                <w:color w:val="000000"/>
              </w:rPr>
              <w:t xml:space="preserve">-o </w:t>
            </w:r>
            <w:proofErr w:type="spellStart"/>
            <w:r w:rsidRPr="005949D4">
              <w:rPr>
                <w:color w:val="000000"/>
              </w:rPr>
              <w:t>jurisdicție</w:t>
            </w:r>
            <w:proofErr w:type="spellEnd"/>
            <w:r w:rsidRPr="005949D4">
              <w:rPr>
                <w:color w:val="000000"/>
              </w:rPr>
              <w:t xml:space="preserve"> </w:t>
            </w:r>
            <w:proofErr w:type="spellStart"/>
            <w:r w:rsidRPr="005949D4">
              <w:rPr>
                <w:color w:val="000000"/>
              </w:rPr>
              <w:t>diferită</w:t>
            </w:r>
            <w:proofErr w:type="spellEnd"/>
            <w:r w:rsidRPr="005949D4">
              <w:rPr>
                <w:color w:val="000000"/>
              </w:rPr>
              <w:t xml:space="preserve"> cu </w:t>
            </w:r>
            <w:proofErr w:type="spellStart"/>
            <w:r w:rsidRPr="005949D4">
              <w:rPr>
                <w:color w:val="000000"/>
              </w:rPr>
              <w:t>intenția</w:t>
            </w:r>
            <w:proofErr w:type="spellEnd"/>
            <w:r w:rsidRPr="005949D4">
              <w:rPr>
                <w:color w:val="000000"/>
              </w:rPr>
              <w:t xml:space="preserve"> de a </w:t>
            </w:r>
            <w:proofErr w:type="spellStart"/>
            <w:r w:rsidRPr="005949D4">
              <w:rPr>
                <w:color w:val="000000"/>
              </w:rPr>
              <w:t>eluda</w:t>
            </w:r>
            <w:proofErr w:type="spellEnd"/>
            <w:r w:rsidRPr="005949D4">
              <w:rPr>
                <w:color w:val="000000"/>
              </w:rPr>
              <w:t xml:space="preserve"> </w:t>
            </w:r>
            <w:proofErr w:type="spellStart"/>
            <w:r w:rsidRPr="005949D4">
              <w:rPr>
                <w:color w:val="000000"/>
              </w:rPr>
              <w:t>obligațiile</w:t>
            </w:r>
            <w:proofErr w:type="spellEnd"/>
            <w:r w:rsidRPr="005949D4">
              <w:rPr>
                <w:color w:val="000000"/>
              </w:rPr>
              <w:t xml:space="preserve"> </w:t>
            </w:r>
            <w:proofErr w:type="spellStart"/>
            <w:r w:rsidRPr="005949D4">
              <w:rPr>
                <w:color w:val="000000"/>
              </w:rPr>
              <w:t>fiscale</w:t>
            </w:r>
            <w:proofErr w:type="spellEnd"/>
            <w:r w:rsidRPr="005949D4">
              <w:rPr>
                <w:color w:val="000000"/>
              </w:rPr>
              <w:t xml:space="preserve">, </w:t>
            </w:r>
            <w:proofErr w:type="spellStart"/>
            <w:r w:rsidRPr="005949D4">
              <w:rPr>
                <w:color w:val="000000"/>
              </w:rPr>
              <w:t>sociale</w:t>
            </w:r>
            <w:proofErr w:type="spellEnd"/>
            <w:r w:rsidRPr="005949D4">
              <w:rPr>
                <w:color w:val="000000"/>
              </w:rPr>
              <w:t xml:space="preserve"> </w:t>
            </w:r>
            <w:proofErr w:type="spellStart"/>
            <w:r w:rsidRPr="005949D4">
              <w:rPr>
                <w:color w:val="000000"/>
              </w:rPr>
              <w:t>sau</w:t>
            </w:r>
            <w:proofErr w:type="spellEnd"/>
            <w:r w:rsidRPr="005949D4">
              <w:rPr>
                <w:color w:val="000000"/>
              </w:rPr>
              <w:t xml:space="preserve"> </w:t>
            </w:r>
            <w:proofErr w:type="spellStart"/>
            <w:r w:rsidRPr="005949D4">
              <w:rPr>
                <w:color w:val="000000"/>
              </w:rPr>
              <w:t>orice</w:t>
            </w:r>
            <w:proofErr w:type="spellEnd"/>
            <w:r w:rsidRPr="005949D4">
              <w:rPr>
                <w:color w:val="000000"/>
              </w:rPr>
              <w:t xml:space="preserve"> </w:t>
            </w:r>
            <w:proofErr w:type="spellStart"/>
            <w:r w:rsidRPr="005949D4">
              <w:rPr>
                <w:color w:val="000000"/>
              </w:rPr>
              <w:t>alte</w:t>
            </w:r>
            <w:proofErr w:type="spellEnd"/>
            <w:r w:rsidRPr="005949D4">
              <w:rPr>
                <w:color w:val="000000"/>
              </w:rPr>
              <w:t xml:space="preserve"> </w:t>
            </w:r>
            <w:proofErr w:type="spellStart"/>
            <w:r w:rsidRPr="005949D4">
              <w:rPr>
                <w:color w:val="000000"/>
              </w:rPr>
              <w:t>obligații</w:t>
            </w:r>
            <w:proofErr w:type="spellEnd"/>
            <w:r w:rsidRPr="005949D4">
              <w:rPr>
                <w:color w:val="000000"/>
              </w:rPr>
              <w:t xml:space="preserve"> </w:t>
            </w:r>
            <w:proofErr w:type="spellStart"/>
            <w:r w:rsidRPr="005949D4">
              <w:rPr>
                <w:color w:val="000000"/>
              </w:rPr>
              <w:t>legale</w:t>
            </w:r>
            <w:proofErr w:type="spellEnd"/>
            <w:r w:rsidRPr="005949D4">
              <w:rPr>
                <w:color w:val="000000"/>
              </w:rPr>
              <w:t xml:space="preserve">, </w:t>
            </w:r>
            <w:proofErr w:type="spellStart"/>
            <w:r w:rsidRPr="005949D4">
              <w:rPr>
                <w:color w:val="000000"/>
              </w:rPr>
              <w:t>inclusiv</w:t>
            </w:r>
            <w:proofErr w:type="spellEnd"/>
            <w:r w:rsidRPr="005949D4">
              <w:rPr>
                <w:color w:val="000000"/>
              </w:rPr>
              <w:t xml:space="preserve"> </w:t>
            </w:r>
            <w:proofErr w:type="spellStart"/>
            <w:r w:rsidRPr="005949D4">
              <w:rPr>
                <w:color w:val="000000"/>
              </w:rPr>
              <w:t>cele</w:t>
            </w:r>
            <w:proofErr w:type="spellEnd"/>
            <w:r w:rsidRPr="005949D4">
              <w:rPr>
                <w:color w:val="000000"/>
              </w:rPr>
              <w:t xml:space="preserve"> legate de </w:t>
            </w:r>
            <w:proofErr w:type="spellStart"/>
            <w:r w:rsidRPr="005949D4">
              <w:rPr>
                <w:color w:val="000000"/>
              </w:rPr>
              <w:t>drepturile</w:t>
            </w:r>
            <w:proofErr w:type="spellEnd"/>
            <w:r w:rsidRPr="005949D4">
              <w:rPr>
                <w:color w:val="000000"/>
              </w:rPr>
              <w:t xml:space="preserve"> de </w:t>
            </w:r>
            <w:proofErr w:type="spellStart"/>
            <w:r w:rsidRPr="005949D4">
              <w:rPr>
                <w:color w:val="000000"/>
              </w:rPr>
              <w:t>muncă</w:t>
            </w:r>
            <w:proofErr w:type="spellEnd"/>
            <w:r w:rsidRPr="005949D4">
              <w:rPr>
                <w:color w:val="000000"/>
              </w:rPr>
              <w:t xml:space="preserve">, </w:t>
            </w:r>
            <w:proofErr w:type="spellStart"/>
            <w:r w:rsidRPr="005949D4">
              <w:rPr>
                <w:color w:val="000000"/>
              </w:rPr>
              <w:t>încadrarea</w:t>
            </w:r>
            <w:proofErr w:type="spellEnd"/>
            <w:r w:rsidRPr="005949D4">
              <w:rPr>
                <w:color w:val="000000"/>
              </w:rPr>
              <w:t xml:space="preserve"> </w:t>
            </w:r>
            <w:proofErr w:type="spellStart"/>
            <w:r w:rsidRPr="005949D4">
              <w:rPr>
                <w:color w:val="000000"/>
              </w:rPr>
              <w:t>în</w:t>
            </w:r>
            <w:proofErr w:type="spellEnd"/>
            <w:r w:rsidRPr="005949D4">
              <w:rPr>
                <w:color w:val="000000"/>
              </w:rPr>
              <w:t xml:space="preserve"> </w:t>
            </w:r>
            <w:proofErr w:type="spellStart"/>
            <w:r w:rsidRPr="005949D4">
              <w:rPr>
                <w:color w:val="000000"/>
              </w:rPr>
              <w:t>muncă</w:t>
            </w:r>
            <w:proofErr w:type="spellEnd"/>
            <w:r w:rsidRPr="005949D4">
              <w:rPr>
                <w:color w:val="000000"/>
              </w:rPr>
              <w:t xml:space="preserve"> </w:t>
            </w:r>
            <w:proofErr w:type="spellStart"/>
            <w:r w:rsidRPr="005949D4">
              <w:rPr>
                <w:color w:val="000000"/>
              </w:rPr>
              <w:t>și</w:t>
            </w:r>
            <w:proofErr w:type="spellEnd"/>
            <w:r w:rsidRPr="005949D4">
              <w:rPr>
                <w:color w:val="000000"/>
              </w:rPr>
              <w:t xml:space="preserve"> </w:t>
            </w:r>
            <w:proofErr w:type="spellStart"/>
            <w:r w:rsidRPr="005949D4">
              <w:rPr>
                <w:color w:val="000000"/>
              </w:rPr>
              <w:t>condițiile</w:t>
            </w:r>
            <w:proofErr w:type="spellEnd"/>
            <w:r w:rsidRPr="005949D4">
              <w:rPr>
                <w:color w:val="000000"/>
              </w:rPr>
              <w:t xml:space="preserve"> de </w:t>
            </w:r>
            <w:proofErr w:type="spellStart"/>
            <w:r w:rsidRPr="005949D4">
              <w:rPr>
                <w:color w:val="000000"/>
              </w:rPr>
              <w:t>muncă</w:t>
            </w:r>
            <w:proofErr w:type="spellEnd"/>
            <w:r w:rsidRPr="005949D4">
              <w:rPr>
                <w:color w:val="000000"/>
              </w:rPr>
              <w:t xml:space="preserve">, </w:t>
            </w:r>
            <w:proofErr w:type="spellStart"/>
            <w:r w:rsidRPr="005949D4">
              <w:rPr>
                <w:color w:val="000000"/>
              </w:rPr>
              <w:t>în</w:t>
            </w:r>
            <w:proofErr w:type="spellEnd"/>
            <w:r w:rsidRPr="005949D4">
              <w:rPr>
                <w:color w:val="000000"/>
              </w:rPr>
              <w:t xml:space="preserve"> </w:t>
            </w:r>
            <w:proofErr w:type="spellStart"/>
            <w:r w:rsidRPr="005949D4">
              <w:rPr>
                <w:color w:val="000000"/>
              </w:rPr>
              <w:t>jurisdicția</w:t>
            </w:r>
            <w:proofErr w:type="spellEnd"/>
            <w:r w:rsidRPr="005949D4">
              <w:rPr>
                <w:color w:val="000000"/>
              </w:rPr>
              <w:t xml:space="preserve"> </w:t>
            </w:r>
            <w:proofErr w:type="spellStart"/>
            <w:r w:rsidRPr="005949D4">
              <w:rPr>
                <w:color w:val="000000"/>
              </w:rPr>
              <w:t>sediului</w:t>
            </w:r>
            <w:proofErr w:type="spellEnd"/>
            <w:r w:rsidRPr="005949D4">
              <w:rPr>
                <w:color w:val="000000"/>
              </w:rPr>
              <w:t xml:space="preserve"> </w:t>
            </w:r>
            <w:proofErr w:type="spellStart"/>
            <w:r w:rsidRPr="005949D4">
              <w:rPr>
                <w:color w:val="000000"/>
              </w:rPr>
              <w:t>său</w:t>
            </w:r>
            <w:proofErr w:type="spellEnd"/>
            <w:r w:rsidRPr="005949D4">
              <w:rPr>
                <w:color w:val="000000"/>
              </w:rPr>
              <w:t xml:space="preserve"> social, a </w:t>
            </w:r>
            <w:proofErr w:type="spellStart"/>
            <w:r w:rsidRPr="005949D4">
              <w:rPr>
                <w:color w:val="000000"/>
              </w:rPr>
              <w:t>administrației</w:t>
            </w:r>
            <w:proofErr w:type="spellEnd"/>
            <w:r w:rsidRPr="005949D4">
              <w:rPr>
                <w:color w:val="000000"/>
              </w:rPr>
              <w:t xml:space="preserve"> centrale </w:t>
            </w:r>
            <w:proofErr w:type="spellStart"/>
            <w:r w:rsidRPr="005949D4">
              <w:rPr>
                <w:color w:val="000000"/>
              </w:rPr>
              <w:t>sau</w:t>
            </w:r>
            <w:proofErr w:type="spellEnd"/>
            <w:r w:rsidRPr="005949D4">
              <w:rPr>
                <w:color w:val="000000"/>
              </w:rPr>
              <w:t xml:space="preserve"> a </w:t>
            </w:r>
            <w:proofErr w:type="spellStart"/>
            <w:r w:rsidRPr="005949D4">
              <w:rPr>
                <w:color w:val="000000"/>
              </w:rPr>
              <w:t>sediului</w:t>
            </w:r>
            <w:proofErr w:type="spellEnd"/>
            <w:r w:rsidRPr="005949D4">
              <w:rPr>
                <w:color w:val="000000"/>
              </w:rPr>
              <w:t xml:space="preserve"> </w:t>
            </w:r>
            <w:proofErr w:type="spellStart"/>
            <w:r w:rsidRPr="005949D4">
              <w:rPr>
                <w:color w:val="000000"/>
              </w:rPr>
              <w:t>său</w:t>
            </w:r>
            <w:proofErr w:type="spellEnd"/>
            <w:r w:rsidRPr="005949D4">
              <w:rPr>
                <w:color w:val="000000"/>
              </w:rPr>
              <w:t xml:space="preserve"> principal;</w:t>
            </w:r>
          </w:p>
        </w:tc>
        <w:tc>
          <w:tcPr>
            <w:tcW w:w="812" w:type="dxa"/>
            <w:shd w:val="clear" w:color="auto" w:fill="auto"/>
          </w:tcPr>
          <w:p w14:paraId="3EF0BA2C"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c>
          <w:tcPr>
            <w:tcW w:w="705" w:type="dxa"/>
            <w:shd w:val="clear" w:color="auto" w:fill="auto"/>
          </w:tcPr>
          <w:p w14:paraId="34230912"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r>
      <w:tr w:rsidR="003B4268" w14:paraId="50F5BECB" w14:textId="77777777" w:rsidTr="00516E2E">
        <w:tc>
          <w:tcPr>
            <w:tcW w:w="8238" w:type="dxa"/>
            <w:shd w:val="clear" w:color="auto" w:fill="auto"/>
          </w:tcPr>
          <w:p w14:paraId="3FD348E3" w14:textId="77777777" w:rsidR="003B4268" w:rsidRDefault="003B4268" w:rsidP="003B4268">
            <w:pPr>
              <w:pStyle w:val="Text1"/>
              <w:numPr>
                <w:ilvl w:val="0"/>
                <w:numId w:val="9"/>
              </w:numPr>
              <w:tabs>
                <w:tab w:val="clear" w:pos="360"/>
              </w:tabs>
              <w:spacing w:before="40" w:after="40"/>
              <w:ind w:left="709"/>
              <w:rPr>
                <w:color w:val="000000"/>
              </w:rPr>
            </w:pPr>
            <w:r w:rsidRPr="0024350A">
              <w:rPr>
                <w:noProof/>
              </w:rPr>
              <w:t>(</w:t>
            </w:r>
            <w:r w:rsidRPr="00583379">
              <w:rPr>
                <w:i/>
                <w:noProof/>
              </w:rPr>
              <w:t>numai pentru persoanele juridice</w:t>
            </w:r>
            <w:r w:rsidRPr="0024350A">
              <w:rPr>
                <w:noProof/>
              </w:rPr>
              <w:t xml:space="preserve">) </w:t>
            </w:r>
            <w:r w:rsidRPr="00EF2BEC">
              <w:rPr>
                <w:color w:val="000000"/>
              </w:rPr>
              <w:t xml:space="preserve">s-a </w:t>
            </w:r>
            <w:proofErr w:type="spellStart"/>
            <w:r w:rsidRPr="00EF2BEC">
              <w:rPr>
                <w:color w:val="000000"/>
              </w:rPr>
              <w:t>stabilit</w:t>
            </w:r>
            <w:proofErr w:type="spellEnd"/>
            <w:r w:rsidRPr="00EF2BEC">
              <w:rPr>
                <w:color w:val="000000"/>
              </w:rPr>
              <w:t xml:space="preserve"> </w:t>
            </w:r>
            <w:proofErr w:type="spellStart"/>
            <w:r w:rsidRPr="00EF2BEC">
              <w:rPr>
                <w:color w:val="000000"/>
              </w:rPr>
              <w:t>printr</w:t>
            </w:r>
            <w:proofErr w:type="spellEnd"/>
            <w:r w:rsidRPr="00EF2BEC">
              <w:rPr>
                <w:color w:val="000000"/>
              </w:rPr>
              <w:t xml:space="preserve">-o </w:t>
            </w:r>
            <w:proofErr w:type="spellStart"/>
            <w:r w:rsidRPr="00EF2BEC">
              <w:rPr>
                <w:color w:val="000000"/>
              </w:rPr>
              <w:t>hotărâre</w:t>
            </w:r>
            <w:proofErr w:type="spellEnd"/>
            <w:r w:rsidRPr="00EF2BEC">
              <w:rPr>
                <w:color w:val="000000"/>
              </w:rPr>
              <w:t xml:space="preserve"> </w:t>
            </w:r>
            <w:proofErr w:type="spellStart"/>
            <w:r w:rsidRPr="00EF2BEC">
              <w:rPr>
                <w:color w:val="000000"/>
              </w:rPr>
              <w:t>definitivă</w:t>
            </w:r>
            <w:proofErr w:type="spellEnd"/>
            <w:r w:rsidRPr="00EF2BEC">
              <w:rPr>
                <w:color w:val="000000"/>
              </w:rPr>
              <w:t xml:space="preserve"> </w:t>
            </w:r>
            <w:proofErr w:type="spellStart"/>
            <w:r w:rsidRPr="00EF2BEC">
              <w:rPr>
                <w:color w:val="000000"/>
              </w:rPr>
              <w:t>sau</w:t>
            </w:r>
            <w:proofErr w:type="spellEnd"/>
            <w:r w:rsidRPr="00EF2BEC">
              <w:rPr>
                <w:color w:val="000000"/>
              </w:rPr>
              <w:t xml:space="preserve"> o </w:t>
            </w:r>
            <w:proofErr w:type="spellStart"/>
            <w:r w:rsidRPr="00EF2BEC">
              <w:rPr>
                <w:color w:val="000000"/>
              </w:rPr>
              <w:t>decizie</w:t>
            </w:r>
            <w:proofErr w:type="spellEnd"/>
            <w:r w:rsidRPr="00EF2BEC">
              <w:rPr>
                <w:color w:val="000000"/>
              </w:rPr>
              <w:t xml:space="preserve"> </w:t>
            </w:r>
            <w:proofErr w:type="spellStart"/>
            <w:r w:rsidRPr="00EF2BEC">
              <w:rPr>
                <w:color w:val="000000"/>
              </w:rPr>
              <w:t>administrativă</w:t>
            </w:r>
            <w:proofErr w:type="spellEnd"/>
            <w:r w:rsidRPr="00EF2BEC">
              <w:rPr>
                <w:color w:val="000000"/>
              </w:rPr>
              <w:t xml:space="preserve"> </w:t>
            </w:r>
            <w:proofErr w:type="spellStart"/>
            <w:r w:rsidRPr="00EF2BEC">
              <w:rPr>
                <w:color w:val="000000"/>
              </w:rPr>
              <w:t>definitivă</w:t>
            </w:r>
            <w:proofErr w:type="spellEnd"/>
            <w:r w:rsidRPr="00EF2BEC">
              <w:rPr>
                <w:color w:val="000000"/>
              </w:rPr>
              <w:t xml:space="preserve"> </w:t>
            </w:r>
            <w:proofErr w:type="spellStart"/>
            <w:r w:rsidRPr="00EF2BEC">
              <w:rPr>
                <w:color w:val="000000"/>
              </w:rPr>
              <w:t>că</w:t>
            </w:r>
            <w:proofErr w:type="spellEnd"/>
            <w:r w:rsidRPr="00EF2BEC">
              <w:rPr>
                <w:color w:val="000000"/>
              </w:rPr>
              <w:t xml:space="preserve"> </w:t>
            </w:r>
            <w:proofErr w:type="spellStart"/>
            <w:r w:rsidRPr="00EF2BEC">
              <w:rPr>
                <w:color w:val="000000"/>
              </w:rPr>
              <w:t>persoana</w:t>
            </w:r>
            <w:proofErr w:type="spellEnd"/>
            <w:r w:rsidRPr="00EF2BEC">
              <w:rPr>
                <w:color w:val="000000"/>
              </w:rPr>
              <w:t xml:space="preserve"> a </w:t>
            </w:r>
            <w:proofErr w:type="spellStart"/>
            <w:r w:rsidRPr="00EF2BEC">
              <w:rPr>
                <w:color w:val="000000"/>
              </w:rPr>
              <w:t>fost</w:t>
            </w:r>
            <w:proofErr w:type="spellEnd"/>
            <w:r w:rsidRPr="00EF2BEC">
              <w:rPr>
                <w:color w:val="000000"/>
              </w:rPr>
              <w:t xml:space="preserve"> </w:t>
            </w:r>
            <w:proofErr w:type="spellStart"/>
            <w:r w:rsidRPr="00EF2BEC">
              <w:rPr>
                <w:color w:val="000000"/>
              </w:rPr>
              <w:t>creată</w:t>
            </w:r>
            <w:proofErr w:type="spellEnd"/>
            <w:r w:rsidRPr="00EF2BEC">
              <w:rPr>
                <w:color w:val="000000"/>
              </w:rPr>
              <w:t xml:space="preserve"> cu </w:t>
            </w:r>
            <w:proofErr w:type="spellStart"/>
            <w:r w:rsidRPr="00EF2BEC">
              <w:rPr>
                <w:color w:val="000000"/>
              </w:rPr>
              <w:t>intenția</w:t>
            </w:r>
            <w:proofErr w:type="spellEnd"/>
            <w:r w:rsidRPr="00EF2BEC">
              <w:rPr>
                <w:color w:val="000000"/>
              </w:rPr>
              <w:t xml:space="preserve"> </w:t>
            </w:r>
            <w:proofErr w:type="spellStart"/>
            <w:r w:rsidRPr="00EF2BEC">
              <w:rPr>
                <w:color w:val="000000"/>
              </w:rPr>
              <w:t>prevăzută</w:t>
            </w:r>
            <w:proofErr w:type="spellEnd"/>
            <w:r w:rsidRPr="00EF2BEC">
              <w:rPr>
                <w:color w:val="000000"/>
              </w:rPr>
              <w:t xml:space="preserve"> la </w:t>
            </w:r>
            <w:proofErr w:type="spellStart"/>
            <w:r w:rsidRPr="00EF2BEC">
              <w:rPr>
                <w:color w:val="000000"/>
              </w:rPr>
              <w:t>litera</w:t>
            </w:r>
            <w:proofErr w:type="spellEnd"/>
            <w:r w:rsidRPr="00EF2BEC">
              <w:rPr>
                <w:color w:val="000000"/>
              </w:rPr>
              <w:t xml:space="preserve"> (g).</w:t>
            </w:r>
          </w:p>
        </w:tc>
        <w:tc>
          <w:tcPr>
            <w:tcW w:w="812" w:type="dxa"/>
            <w:shd w:val="clear" w:color="auto" w:fill="auto"/>
          </w:tcPr>
          <w:p w14:paraId="27A014EB"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c>
          <w:tcPr>
            <w:tcW w:w="705" w:type="dxa"/>
            <w:shd w:val="clear" w:color="auto" w:fill="auto"/>
          </w:tcPr>
          <w:p w14:paraId="434F36CA"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r>
      <w:tr w:rsidR="003B4268" w14:paraId="3EED23B9" w14:textId="77777777" w:rsidTr="00516E2E">
        <w:tc>
          <w:tcPr>
            <w:tcW w:w="8238" w:type="dxa"/>
            <w:shd w:val="clear" w:color="auto" w:fill="auto"/>
          </w:tcPr>
          <w:p w14:paraId="7EA562A9" w14:textId="77777777" w:rsidR="003B4268" w:rsidRPr="006F3185" w:rsidRDefault="003B4268" w:rsidP="003B4268">
            <w:pPr>
              <w:pStyle w:val="Text1"/>
              <w:numPr>
                <w:ilvl w:val="0"/>
                <w:numId w:val="9"/>
              </w:numPr>
              <w:tabs>
                <w:tab w:val="clear" w:pos="360"/>
              </w:tabs>
              <w:spacing w:before="40" w:after="40"/>
              <w:ind w:left="709"/>
              <w:rPr>
                <w:noProof/>
              </w:rPr>
            </w:pPr>
            <w:r w:rsidRPr="006F3185">
              <w:rPr>
                <w:noProof/>
              </w:rPr>
              <w:t>entitatea sau persoana s-a opus în mod intenționat și fără o justificare adecvată unei investigații, verificări sau audituri efectuate de un ordonator de credite sau de reprezentantul sau auditorul acestuia, de OLAF, de EPPO sau de Curtea de Conturi. Se consideră că persoana sau entitatea se opune unei investigații, verificări sau audituri atunci când desfășoară acțiuni cu scopul sau efectul de a preveni, împiedica sau întârzia desfășurarea oricăreia dintre activitățile necesare pentru efectuarea investigației, verificării sau auditului. Astfel de acțiuni includ, în special, refuzul de a acorda accesul necesar la sediul său sau la orice alte zone utilizate în scopuri comerciale, ascunderea sau refuzul de a divulga informații sau furnizarea de informații false.</w:t>
            </w:r>
          </w:p>
        </w:tc>
        <w:tc>
          <w:tcPr>
            <w:tcW w:w="812" w:type="dxa"/>
            <w:shd w:val="clear" w:color="auto" w:fill="auto"/>
          </w:tcPr>
          <w:p w14:paraId="29C6E355"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c>
          <w:tcPr>
            <w:tcW w:w="705" w:type="dxa"/>
            <w:shd w:val="clear" w:color="auto" w:fill="auto"/>
          </w:tcPr>
          <w:p w14:paraId="4E0C0A1F"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r>
      <w:tr w:rsidR="003B4268" w14:paraId="707B3CD6" w14:textId="77777777" w:rsidTr="00516E2E">
        <w:tc>
          <w:tcPr>
            <w:tcW w:w="8238" w:type="dxa"/>
            <w:tcBorders>
              <w:top w:val="single" w:sz="4" w:space="0" w:color="auto"/>
              <w:left w:val="single" w:sz="4" w:space="0" w:color="auto"/>
              <w:bottom w:val="single" w:sz="4" w:space="0" w:color="auto"/>
              <w:right w:val="single" w:sz="4" w:space="0" w:color="auto"/>
            </w:tcBorders>
            <w:shd w:val="clear" w:color="auto" w:fill="auto"/>
          </w:tcPr>
          <w:p w14:paraId="2A804F98" w14:textId="77777777" w:rsidR="003B4268" w:rsidRPr="00EA5080" w:rsidRDefault="003B4268" w:rsidP="003B4268">
            <w:pPr>
              <w:numPr>
                <w:ilvl w:val="0"/>
                <w:numId w:val="10"/>
              </w:numPr>
              <w:spacing w:before="40" w:after="40"/>
              <w:ind w:hanging="502"/>
              <w:jc w:val="both"/>
              <w:rPr>
                <w:color w:val="000000"/>
                <w:lang w:eastAsia="zh-CN"/>
              </w:rPr>
            </w:pPr>
            <w:r w:rsidRPr="00EA5080">
              <w:rPr>
                <w:color w:val="000000"/>
                <w:lang w:eastAsia="zh-CN"/>
              </w:rPr>
              <w:lastRenderedPageBreak/>
              <w:t>declară că, pentru situațiile menționate la punctul 1 literele (c)-alineatul (1) punctul (i) de mai sus, în lipsa unei hotărâri judecătorești definitive sau a unei decizii administrative definitive, persoana este</w:t>
            </w:r>
            <w:r w:rsidRPr="00AC0A60">
              <w:rPr>
                <w:rStyle w:val="Referinnotdesubsol"/>
                <w:color w:val="000000"/>
                <w:lang w:eastAsia="zh-CN"/>
              </w:rPr>
              <w:footnoteReference w:id="2"/>
            </w:r>
            <w:r w:rsidRPr="00EA5080">
              <w:rPr>
                <w:color w:val="000000"/>
                <w:lang w:eastAsia="zh-CN"/>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177A3677" w14:textId="77777777" w:rsidR="003B4268" w:rsidRDefault="003B4268" w:rsidP="00516E2E">
            <w:pPr>
              <w:spacing w:before="240" w:after="120"/>
              <w:jc w:val="both"/>
            </w:pPr>
            <w:r>
              <w:t>DA</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46882834" w14:textId="77777777" w:rsidR="003B4268" w:rsidRDefault="003B4268" w:rsidP="00516E2E">
            <w:pPr>
              <w:spacing w:before="240" w:after="120"/>
              <w:jc w:val="both"/>
            </w:pPr>
            <w:r>
              <w:t>NU</w:t>
            </w:r>
          </w:p>
        </w:tc>
      </w:tr>
      <w:tr w:rsidR="003B4268" w14:paraId="001E5A98" w14:textId="77777777" w:rsidTr="00516E2E">
        <w:tc>
          <w:tcPr>
            <w:tcW w:w="8238" w:type="dxa"/>
            <w:tcBorders>
              <w:top w:val="single" w:sz="4" w:space="0" w:color="auto"/>
              <w:left w:val="single" w:sz="4" w:space="0" w:color="auto"/>
              <w:bottom w:val="single" w:sz="4" w:space="0" w:color="auto"/>
              <w:right w:val="single" w:sz="4" w:space="0" w:color="auto"/>
            </w:tcBorders>
            <w:shd w:val="clear" w:color="auto" w:fill="auto"/>
          </w:tcPr>
          <w:p w14:paraId="42D9D7CD" w14:textId="77777777" w:rsidR="003B4268" w:rsidRPr="00583379" w:rsidRDefault="003B4268" w:rsidP="003B4268">
            <w:pPr>
              <w:pStyle w:val="Text1"/>
              <w:numPr>
                <w:ilvl w:val="0"/>
                <w:numId w:val="20"/>
              </w:numPr>
              <w:spacing w:before="40" w:after="40"/>
              <w:rPr>
                <w:color w:val="000000"/>
              </w:rPr>
            </w:pPr>
            <w:r>
              <w:rPr>
                <w:color w:val="000000"/>
              </w:rPr>
              <w:tab/>
              <w:t xml:space="preserve">sub </w:t>
            </w:r>
            <w:proofErr w:type="spellStart"/>
            <w:r>
              <w:rPr>
                <w:color w:val="000000"/>
              </w:rPr>
              <w:t>rezerva</w:t>
            </w:r>
            <w:proofErr w:type="spellEnd"/>
            <w:r>
              <w:rPr>
                <w:color w:val="000000"/>
              </w:rPr>
              <w:t xml:space="preserve"> </w:t>
            </w:r>
            <w:proofErr w:type="spellStart"/>
            <w:r>
              <w:rPr>
                <w:color w:val="000000"/>
              </w:rPr>
              <w:t>faptelor</w:t>
            </w:r>
            <w:proofErr w:type="spellEnd"/>
            <w:r>
              <w:rPr>
                <w:color w:val="000000"/>
              </w:rPr>
              <w:t xml:space="preserve"> </w:t>
            </w:r>
            <w:proofErr w:type="spellStart"/>
            <w:r>
              <w:rPr>
                <w:color w:val="000000"/>
              </w:rPr>
              <w:t>stabilite</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contextul</w:t>
            </w:r>
            <w:proofErr w:type="spellEnd"/>
            <w:r>
              <w:rPr>
                <w:color w:val="000000"/>
              </w:rPr>
              <w:t xml:space="preserve"> </w:t>
            </w:r>
            <w:proofErr w:type="spellStart"/>
            <w:r>
              <w:rPr>
                <w:color w:val="000000"/>
              </w:rPr>
              <w:t>auditurilor</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investigațiilor</w:t>
            </w:r>
            <w:proofErr w:type="spellEnd"/>
            <w:r>
              <w:rPr>
                <w:color w:val="000000"/>
              </w:rPr>
              <w:t xml:space="preserve"> </w:t>
            </w:r>
            <w:proofErr w:type="spellStart"/>
            <w:r>
              <w:rPr>
                <w:color w:val="000000"/>
              </w:rPr>
              <w:t>efectuate</w:t>
            </w:r>
            <w:proofErr w:type="spellEnd"/>
            <w:r>
              <w:rPr>
                <w:color w:val="000000"/>
              </w:rPr>
              <w:t xml:space="preserve"> de </w:t>
            </w:r>
            <w:proofErr w:type="spellStart"/>
            <w:r>
              <w:rPr>
                <w:color w:val="000000"/>
              </w:rPr>
              <w:t>Parchetul</w:t>
            </w:r>
            <w:proofErr w:type="spellEnd"/>
            <w:r>
              <w:rPr>
                <w:color w:val="000000"/>
              </w:rPr>
              <w:t xml:space="preserve"> European, de </w:t>
            </w:r>
            <w:proofErr w:type="spellStart"/>
            <w:r>
              <w:rPr>
                <w:color w:val="000000"/>
              </w:rPr>
              <w:t>Curtea</w:t>
            </w:r>
            <w:proofErr w:type="spellEnd"/>
            <w:r>
              <w:rPr>
                <w:color w:val="000000"/>
              </w:rPr>
              <w:t xml:space="preserve"> de </w:t>
            </w:r>
            <w:proofErr w:type="spellStart"/>
            <w:r>
              <w:rPr>
                <w:color w:val="000000"/>
              </w:rPr>
              <w:t>Conturi</w:t>
            </w:r>
            <w:proofErr w:type="spellEnd"/>
            <w:r>
              <w:rPr>
                <w:color w:val="000000"/>
              </w:rPr>
              <w:t xml:space="preserve"> </w:t>
            </w:r>
            <w:proofErr w:type="spellStart"/>
            <w:r>
              <w:rPr>
                <w:color w:val="000000"/>
              </w:rPr>
              <w:t>sau</w:t>
            </w:r>
            <w:proofErr w:type="spellEnd"/>
            <w:r>
              <w:rPr>
                <w:color w:val="000000"/>
              </w:rPr>
              <w:t xml:space="preserve"> de </w:t>
            </w:r>
            <w:proofErr w:type="spellStart"/>
            <w:r>
              <w:rPr>
                <w:color w:val="000000"/>
              </w:rPr>
              <w:t>auditorul</w:t>
            </w:r>
            <w:proofErr w:type="spellEnd"/>
            <w:r>
              <w:rPr>
                <w:color w:val="000000"/>
              </w:rPr>
              <w:t xml:space="preserve"> intern </w:t>
            </w:r>
            <w:proofErr w:type="spellStart"/>
            <w:r>
              <w:rPr>
                <w:color w:val="000000"/>
              </w:rPr>
              <w:t>sau</w:t>
            </w:r>
            <w:proofErr w:type="spellEnd"/>
            <w:r>
              <w:rPr>
                <w:color w:val="000000"/>
              </w:rPr>
              <w:t xml:space="preserve"> de </w:t>
            </w:r>
            <w:proofErr w:type="spellStart"/>
            <w:r>
              <w:rPr>
                <w:color w:val="000000"/>
              </w:rPr>
              <w:t>orice</w:t>
            </w:r>
            <w:proofErr w:type="spellEnd"/>
            <w:r>
              <w:rPr>
                <w:color w:val="000000"/>
              </w:rPr>
              <w:t xml:space="preserve"> </w:t>
            </w:r>
            <w:proofErr w:type="spellStart"/>
            <w:r>
              <w:rPr>
                <w:color w:val="000000"/>
              </w:rPr>
              <w:t>altă</w:t>
            </w:r>
            <w:proofErr w:type="spellEnd"/>
            <w:r>
              <w:rPr>
                <w:color w:val="000000"/>
              </w:rPr>
              <w:t xml:space="preserve"> </w:t>
            </w:r>
            <w:proofErr w:type="spellStart"/>
            <w:r>
              <w:rPr>
                <w:color w:val="000000"/>
              </w:rPr>
              <w:t>verificare</w:t>
            </w:r>
            <w:proofErr w:type="spellEnd"/>
            <w:r>
              <w:rPr>
                <w:color w:val="000000"/>
              </w:rPr>
              <w:t xml:space="preserve">, audit </w:t>
            </w:r>
            <w:proofErr w:type="spellStart"/>
            <w:r>
              <w:rPr>
                <w:color w:val="000000"/>
              </w:rPr>
              <w:t>sau</w:t>
            </w:r>
            <w:proofErr w:type="spellEnd"/>
            <w:r>
              <w:rPr>
                <w:color w:val="000000"/>
              </w:rPr>
              <w:t xml:space="preserve"> control </w:t>
            </w:r>
            <w:proofErr w:type="spellStart"/>
            <w:r>
              <w:rPr>
                <w:color w:val="000000"/>
              </w:rPr>
              <w:t>efectuat</w:t>
            </w:r>
            <w:proofErr w:type="spellEnd"/>
            <w:r>
              <w:rPr>
                <w:color w:val="000000"/>
              </w:rPr>
              <w:t xml:space="preserve"> sub </w:t>
            </w:r>
            <w:proofErr w:type="spellStart"/>
            <w:r>
              <w:rPr>
                <w:color w:val="000000"/>
              </w:rPr>
              <w:t>responsabilitatea</w:t>
            </w:r>
            <w:proofErr w:type="spellEnd"/>
            <w:r>
              <w:rPr>
                <w:color w:val="000000"/>
              </w:rPr>
              <w:t xml:space="preserve"> </w:t>
            </w:r>
            <w:proofErr w:type="spellStart"/>
            <w:r>
              <w:rPr>
                <w:color w:val="000000"/>
              </w:rPr>
              <w:t>unui</w:t>
            </w:r>
            <w:proofErr w:type="spellEnd"/>
            <w:r>
              <w:rPr>
                <w:color w:val="000000"/>
              </w:rPr>
              <w:t xml:space="preserve"> </w:t>
            </w:r>
            <w:proofErr w:type="spellStart"/>
            <w:r>
              <w:rPr>
                <w:color w:val="000000"/>
              </w:rPr>
              <w:t>ordonator</w:t>
            </w:r>
            <w:proofErr w:type="spellEnd"/>
            <w:r>
              <w:rPr>
                <w:color w:val="000000"/>
              </w:rPr>
              <w:t xml:space="preserve"> de </w:t>
            </w:r>
            <w:proofErr w:type="spellStart"/>
            <w:r>
              <w:rPr>
                <w:color w:val="000000"/>
              </w:rPr>
              <w:t>credite</w:t>
            </w:r>
            <w:proofErr w:type="spellEnd"/>
            <w:r>
              <w:rPr>
                <w:color w:val="000000"/>
              </w:rPr>
              <w:t xml:space="preserve"> al </w:t>
            </w:r>
            <w:proofErr w:type="spellStart"/>
            <w:r>
              <w:rPr>
                <w:color w:val="000000"/>
              </w:rPr>
              <w:t>unei</w:t>
            </w:r>
            <w:proofErr w:type="spellEnd"/>
            <w:r>
              <w:rPr>
                <w:color w:val="000000"/>
              </w:rPr>
              <w:t xml:space="preserve"> </w:t>
            </w:r>
            <w:proofErr w:type="spellStart"/>
            <w:r>
              <w:rPr>
                <w:color w:val="000000"/>
              </w:rPr>
              <w:t>instituții</w:t>
            </w:r>
            <w:proofErr w:type="spellEnd"/>
            <w:r>
              <w:rPr>
                <w:color w:val="000000"/>
              </w:rPr>
              <w:t xml:space="preserve"> a UE, a </w:t>
            </w:r>
            <w:proofErr w:type="spellStart"/>
            <w:r>
              <w:rPr>
                <w:color w:val="000000"/>
              </w:rPr>
              <w:t>unui</w:t>
            </w:r>
            <w:proofErr w:type="spellEnd"/>
            <w:r>
              <w:rPr>
                <w:color w:val="000000"/>
              </w:rPr>
              <w:t xml:space="preserve"> </w:t>
            </w:r>
            <w:proofErr w:type="spellStart"/>
            <w:r>
              <w:rPr>
                <w:color w:val="000000"/>
              </w:rPr>
              <w:t>oficiu</w:t>
            </w:r>
            <w:proofErr w:type="spellEnd"/>
            <w:r>
              <w:rPr>
                <w:color w:val="000000"/>
              </w:rPr>
              <w:t xml:space="preserve"> </w:t>
            </w:r>
            <w:proofErr w:type="spellStart"/>
            <w:r>
              <w:rPr>
                <w:color w:val="000000"/>
              </w:rPr>
              <w:t>european</w:t>
            </w:r>
            <w:proofErr w:type="spellEnd"/>
            <w:r>
              <w:rPr>
                <w:color w:val="000000"/>
              </w:rPr>
              <w:t xml:space="preserve"> </w:t>
            </w:r>
            <w:proofErr w:type="spellStart"/>
            <w:r>
              <w:rPr>
                <w:color w:val="000000"/>
              </w:rPr>
              <w:t>sau</w:t>
            </w:r>
            <w:proofErr w:type="spellEnd"/>
            <w:r>
              <w:rPr>
                <w:color w:val="000000"/>
              </w:rPr>
              <w:t xml:space="preserve"> a </w:t>
            </w:r>
            <w:proofErr w:type="spellStart"/>
            <w:r>
              <w:rPr>
                <w:color w:val="000000"/>
              </w:rPr>
              <w:t>unei</w:t>
            </w:r>
            <w:proofErr w:type="spellEnd"/>
            <w:r>
              <w:rPr>
                <w:color w:val="000000"/>
              </w:rPr>
              <w:t xml:space="preserve"> </w:t>
            </w:r>
            <w:proofErr w:type="spellStart"/>
            <w:r>
              <w:rPr>
                <w:color w:val="000000"/>
              </w:rPr>
              <w:t>agenții</w:t>
            </w:r>
            <w:proofErr w:type="spellEnd"/>
            <w:r>
              <w:rPr>
                <w:color w:val="000000"/>
              </w:rPr>
              <w:t xml:space="preserve"> </w:t>
            </w:r>
            <w:proofErr w:type="spellStart"/>
            <w:r>
              <w:rPr>
                <w:color w:val="000000"/>
              </w:rPr>
              <w:t>sau</w:t>
            </w:r>
            <w:proofErr w:type="spellEnd"/>
            <w:r>
              <w:rPr>
                <w:color w:val="000000"/>
              </w:rPr>
              <w:t xml:space="preserve"> a </w:t>
            </w:r>
            <w:proofErr w:type="spellStart"/>
            <w:r>
              <w:rPr>
                <w:color w:val="000000"/>
              </w:rPr>
              <w:t>unui</w:t>
            </w:r>
            <w:proofErr w:type="spellEnd"/>
            <w:r>
              <w:rPr>
                <w:color w:val="000000"/>
              </w:rPr>
              <w:t xml:space="preserve"> organism al UE;</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3A38A944" w14:textId="77777777" w:rsidR="003B4268" w:rsidRDefault="003B4268" w:rsidP="00516E2E">
            <w:pPr>
              <w:spacing w:before="240" w:after="120"/>
              <w:jc w:val="both"/>
            </w:pPr>
            <w:r>
              <w:fldChar w:fldCharType="begin">
                <w:ffData>
                  <w:name w:val=""/>
                  <w:enabled/>
                  <w:calcOnExit w:val="0"/>
                  <w:checkBox>
                    <w:sizeAuto/>
                    <w:default w:val="0"/>
                  </w:checkBox>
                </w:ffData>
              </w:fldChar>
            </w:r>
            <w:r>
              <w:instrText xml:space="preserve"> FORMCHECKBOX </w:instrText>
            </w:r>
            <w:r w:rsidR="00E77758">
              <w:fldChar w:fldCharType="separate"/>
            </w:r>
            <w: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AC26EB8"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r>
      <w:tr w:rsidR="003B4268" w14:paraId="3E8453E3" w14:textId="77777777" w:rsidTr="00516E2E">
        <w:tc>
          <w:tcPr>
            <w:tcW w:w="8238" w:type="dxa"/>
            <w:tcBorders>
              <w:top w:val="single" w:sz="4" w:space="0" w:color="auto"/>
              <w:left w:val="single" w:sz="4" w:space="0" w:color="auto"/>
              <w:bottom w:val="single" w:sz="4" w:space="0" w:color="auto"/>
              <w:right w:val="single" w:sz="4" w:space="0" w:color="auto"/>
            </w:tcBorders>
            <w:shd w:val="clear" w:color="auto" w:fill="auto"/>
          </w:tcPr>
          <w:p w14:paraId="27863337" w14:textId="77777777" w:rsidR="003B4268" w:rsidRPr="006B67AB" w:rsidDel="00977B4E" w:rsidRDefault="003B4268" w:rsidP="003B4268">
            <w:pPr>
              <w:pStyle w:val="Text1"/>
              <w:numPr>
                <w:ilvl w:val="0"/>
                <w:numId w:val="20"/>
              </w:numPr>
              <w:spacing w:before="40" w:after="40"/>
              <w:rPr>
                <w:color w:val="000000"/>
              </w:rPr>
            </w:pPr>
            <w:r>
              <w:rPr>
                <w:color w:val="000000"/>
              </w:rPr>
              <w:t xml:space="preserve"> sub </w:t>
            </w:r>
            <w:proofErr w:type="spellStart"/>
            <w:r>
              <w:rPr>
                <w:color w:val="000000"/>
              </w:rPr>
              <w:t>rezerva</w:t>
            </w:r>
            <w:proofErr w:type="spellEnd"/>
            <w:r>
              <w:rPr>
                <w:color w:val="000000"/>
              </w:rPr>
              <w:t xml:space="preserve"> </w:t>
            </w:r>
            <w:proofErr w:type="spellStart"/>
            <w:r>
              <w:rPr>
                <w:color w:val="000000"/>
              </w:rPr>
              <w:t>hotărârilor</w:t>
            </w:r>
            <w:proofErr w:type="spellEnd"/>
            <w:r>
              <w:rPr>
                <w:color w:val="000000"/>
              </w:rPr>
              <w:t xml:space="preserve"> </w:t>
            </w:r>
            <w:proofErr w:type="spellStart"/>
            <w:r>
              <w:rPr>
                <w:color w:val="000000"/>
              </w:rPr>
              <w:t>judecătorești</w:t>
            </w:r>
            <w:proofErr w:type="spellEnd"/>
            <w:r>
              <w:rPr>
                <w:color w:val="000000"/>
              </w:rPr>
              <w:t xml:space="preserve"> definitive </w:t>
            </w:r>
            <w:proofErr w:type="spellStart"/>
            <w:r>
              <w:rPr>
                <w:color w:val="000000"/>
              </w:rPr>
              <w:t>sau</w:t>
            </w:r>
            <w:proofErr w:type="spellEnd"/>
            <w:r>
              <w:rPr>
                <w:color w:val="000000"/>
              </w:rPr>
              <w:t xml:space="preserve"> a </w:t>
            </w:r>
            <w:proofErr w:type="spellStart"/>
            <w:r>
              <w:rPr>
                <w:color w:val="000000"/>
              </w:rPr>
              <w:t>deciziilor</w:t>
            </w:r>
            <w:proofErr w:type="spellEnd"/>
            <w:r>
              <w:rPr>
                <w:color w:val="000000"/>
              </w:rPr>
              <w:t xml:space="preserve"> administrative </w:t>
            </w:r>
            <w:proofErr w:type="spellStart"/>
            <w:r>
              <w:rPr>
                <w:color w:val="000000"/>
              </w:rPr>
              <w:t>nedefinitive</w:t>
            </w:r>
            <w:proofErr w:type="spellEnd"/>
            <w:r>
              <w:rPr>
                <w:color w:val="000000"/>
              </w:rPr>
              <w:t xml:space="preserve"> care pot include </w:t>
            </w:r>
            <w:proofErr w:type="spellStart"/>
            <w:r>
              <w:rPr>
                <w:color w:val="000000"/>
              </w:rPr>
              <w:t>măsuri</w:t>
            </w:r>
            <w:proofErr w:type="spellEnd"/>
            <w:r>
              <w:rPr>
                <w:color w:val="000000"/>
              </w:rPr>
              <w:t xml:space="preserve"> </w:t>
            </w:r>
            <w:proofErr w:type="spellStart"/>
            <w:r>
              <w:rPr>
                <w:color w:val="000000"/>
              </w:rPr>
              <w:t>disciplinare</w:t>
            </w:r>
            <w:proofErr w:type="spellEnd"/>
            <w:r>
              <w:rPr>
                <w:color w:val="000000"/>
              </w:rPr>
              <w:t xml:space="preserve"> </w:t>
            </w:r>
            <w:proofErr w:type="spellStart"/>
            <w:r>
              <w:rPr>
                <w:color w:val="000000"/>
              </w:rPr>
              <w:t>luate</w:t>
            </w:r>
            <w:proofErr w:type="spellEnd"/>
            <w:r>
              <w:rPr>
                <w:color w:val="000000"/>
              </w:rPr>
              <w:t xml:space="preserve"> de </w:t>
            </w:r>
            <w:proofErr w:type="spellStart"/>
            <w:r>
              <w:rPr>
                <w:color w:val="000000"/>
              </w:rPr>
              <w:t>organismul</w:t>
            </w:r>
            <w:proofErr w:type="spellEnd"/>
            <w:r>
              <w:rPr>
                <w:color w:val="000000"/>
              </w:rPr>
              <w:t xml:space="preserve"> de </w:t>
            </w:r>
            <w:proofErr w:type="spellStart"/>
            <w:r>
              <w:rPr>
                <w:color w:val="000000"/>
              </w:rPr>
              <w:t>supraveghere</w:t>
            </w:r>
            <w:proofErr w:type="spellEnd"/>
            <w:r>
              <w:rPr>
                <w:color w:val="000000"/>
              </w:rPr>
              <w:t xml:space="preserve"> competent </w:t>
            </w:r>
            <w:proofErr w:type="spellStart"/>
            <w:r>
              <w:rPr>
                <w:color w:val="000000"/>
              </w:rPr>
              <w:t>responsabil</w:t>
            </w:r>
            <w:proofErr w:type="spellEnd"/>
            <w:r>
              <w:rPr>
                <w:color w:val="000000"/>
              </w:rPr>
              <w:t xml:space="preserve"> cu </w:t>
            </w:r>
            <w:proofErr w:type="spellStart"/>
            <w:r>
              <w:rPr>
                <w:color w:val="000000"/>
              </w:rPr>
              <w:t>verificarea</w:t>
            </w:r>
            <w:proofErr w:type="spellEnd"/>
            <w:r>
              <w:rPr>
                <w:color w:val="000000"/>
              </w:rPr>
              <w:t xml:space="preserve"> </w:t>
            </w:r>
            <w:proofErr w:type="spellStart"/>
            <w:r>
              <w:rPr>
                <w:color w:val="000000"/>
              </w:rPr>
              <w:t>aplicării</w:t>
            </w:r>
            <w:proofErr w:type="spellEnd"/>
            <w:r>
              <w:rPr>
                <w:color w:val="000000"/>
              </w:rPr>
              <w:t xml:space="preserve"> </w:t>
            </w:r>
            <w:proofErr w:type="spellStart"/>
            <w:r>
              <w:rPr>
                <w:color w:val="000000"/>
              </w:rPr>
              <w:t>standardelor</w:t>
            </w:r>
            <w:proofErr w:type="spellEnd"/>
            <w:r>
              <w:rPr>
                <w:color w:val="000000"/>
              </w:rPr>
              <w:t xml:space="preserve"> de </w:t>
            </w:r>
            <w:proofErr w:type="spellStart"/>
            <w:r>
              <w:rPr>
                <w:color w:val="000000"/>
              </w:rPr>
              <w:t>etică</w:t>
            </w:r>
            <w:proofErr w:type="spellEnd"/>
            <w:r>
              <w:rPr>
                <w:color w:val="000000"/>
              </w:rPr>
              <w:t xml:space="preserve"> </w:t>
            </w:r>
            <w:proofErr w:type="spellStart"/>
            <w:r>
              <w:rPr>
                <w:color w:val="000000"/>
              </w:rPr>
              <w:t>profesională</w:t>
            </w:r>
            <w:proofErr w:type="spellEnd"/>
            <w:r>
              <w:rPr>
                <w:color w:val="000000"/>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62678F16" w14:textId="77777777" w:rsidR="003B4268" w:rsidRDefault="003B4268" w:rsidP="00516E2E">
            <w:pPr>
              <w:spacing w:before="240" w:after="120"/>
              <w:jc w:val="both"/>
            </w:pPr>
            <w:r>
              <w:fldChar w:fldCharType="begin">
                <w:ffData>
                  <w:name w:val=""/>
                  <w:enabled/>
                  <w:calcOnExit w:val="0"/>
                  <w:checkBox>
                    <w:sizeAuto/>
                    <w:default w:val="0"/>
                  </w:checkBox>
                </w:ffData>
              </w:fldChar>
            </w:r>
            <w:r>
              <w:instrText xml:space="preserve"> FORMCHECKBOX </w:instrText>
            </w:r>
            <w:r w:rsidR="00E77758">
              <w:fldChar w:fldCharType="separate"/>
            </w:r>
            <w: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39E91982"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r>
      <w:tr w:rsidR="003B4268" w14:paraId="29C5983A" w14:textId="77777777" w:rsidTr="00516E2E">
        <w:tc>
          <w:tcPr>
            <w:tcW w:w="8238" w:type="dxa"/>
            <w:tcBorders>
              <w:top w:val="single" w:sz="4" w:space="0" w:color="auto"/>
              <w:left w:val="single" w:sz="4" w:space="0" w:color="auto"/>
              <w:bottom w:val="single" w:sz="4" w:space="0" w:color="auto"/>
              <w:right w:val="single" w:sz="4" w:space="0" w:color="auto"/>
            </w:tcBorders>
            <w:shd w:val="clear" w:color="auto" w:fill="auto"/>
          </w:tcPr>
          <w:p w14:paraId="75930620" w14:textId="77777777" w:rsidR="003B4268" w:rsidDel="00977B4E" w:rsidRDefault="003B4268" w:rsidP="003B4268">
            <w:pPr>
              <w:pStyle w:val="Text1"/>
              <w:numPr>
                <w:ilvl w:val="0"/>
                <w:numId w:val="20"/>
              </w:numPr>
              <w:spacing w:before="40" w:after="40"/>
              <w:rPr>
                <w:color w:val="000000"/>
              </w:rPr>
            </w:pPr>
            <w:r>
              <w:rPr>
                <w:color w:val="000000"/>
              </w:rPr>
              <w:t xml:space="preserve"> sub </w:t>
            </w:r>
            <w:proofErr w:type="spellStart"/>
            <w:r>
              <w:rPr>
                <w:color w:val="000000"/>
              </w:rPr>
              <w:t>rezerva</w:t>
            </w:r>
            <w:proofErr w:type="spellEnd"/>
            <w:r>
              <w:rPr>
                <w:color w:val="000000"/>
              </w:rPr>
              <w:t xml:space="preserve"> </w:t>
            </w:r>
            <w:proofErr w:type="spellStart"/>
            <w:r>
              <w:rPr>
                <w:color w:val="000000"/>
              </w:rPr>
              <w:t>faptelor</w:t>
            </w:r>
            <w:proofErr w:type="spellEnd"/>
            <w:r>
              <w:rPr>
                <w:color w:val="000000"/>
              </w:rPr>
              <w:t xml:space="preserve"> </w:t>
            </w:r>
            <w:proofErr w:type="spellStart"/>
            <w:r>
              <w:rPr>
                <w:color w:val="000000"/>
              </w:rPr>
              <w:t>menționate</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deciziile</w:t>
            </w:r>
            <w:proofErr w:type="spellEnd"/>
            <w:r>
              <w:rPr>
                <w:color w:val="000000"/>
              </w:rPr>
              <w:t xml:space="preserve"> </w:t>
            </w:r>
            <w:proofErr w:type="spellStart"/>
            <w:r>
              <w:rPr>
                <w:color w:val="000000"/>
              </w:rPr>
              <w:t>entităților</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persoanelor</w:t>
            </w:r>
            <w:proofErr w:type="spellEnd"/>
            <w:r>
              <w:rPr>
                <w:color w:val="000000"/>
              </w:rPr>
              <w:t xml:space="preserve"> </w:t>
            </w:r>
            <w:proofErr w:type="spellStart"/>
            <w:r>
              <w:rPr>
                <w:color w:val="000000"/>
              </w:rPr>
              <w:t>cărora</w:t>
            </w:r>
            <w:proofErr w:type="spellEnd"/>
            <w:r>
              <w:rPr>
                <w:color w:val="000000"/>
              </w:rPr>
              <w:t xml:space="preserve"> li s-au </w:t>
            </w:r>
            <w:proofErr w:type="spellStart"/>
            <w:r>
              <w:rPr>
                <w:color w:val="000000"/>
              </w:rPr>
              <w:t>încredințat</w:t>
            </w:r>
            <w:proofErr w:type="spellEnd"/>
            <w:r>
              <w:rPr>
                <w:color w:val="000000"/>
              </w:rPr>
              <w:t xml:space="preserve"> </w:t>
            </w:r>
            <w:proofErr w:type="spellStart"/>
            <w:r>
              <w:rPr>
                <w:color w:val="000000"/>
              </w:rPr>
              <w:t>sarcini</w:t>
            </w:r>
            <w:proofErr w:type="spellEnd"/>
            <w:r>
              <w:rPr>
                <w:color w:val="000000"/>
              </w:rPr>
              <w:t xml:space="preserve"> de </w:t>
            </w:r>
            <w:proofErr w:type="spellStart"/>
            <w:r>
              <w:rPr>
                <w:color w:val="000000"/>
              </w:rPr>
              <w:t>execuție</w:t>
            </w:r>
            <w:proofErr w:type="spellEnd"/>
            <w:r>
              <w:rPr>
                <w:color w:val="000000"/>
              </w:rPr>
              <w:t xml:space="preserve"> </w:t>
            </w:r>
            <w:proofErr w:type="spellStart"/>
            <w:r>
              <w:rPr>
                <w:color w:val="000000"/>
              </w:rPr>
              <w:t>bugetară</w:t>
            </w:r>
            <w:proofErr w:type="spellEnd"/>
            <w:r>
              <w:rPr>
                <w:color w:val="000000"/>
              </w:rPr>
              <w:t xml:space="preserve"> a UE;</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245EF196" w14:textId="77777777" w:rsidR="003B4268" w:rsidRDefault="003B4268" w:rsidP="00516E2E">
            <w:pPr>
              <w:spacing w:before="240" w:after="120"/>
              <w:jc w:val="both"/>
            </w:pPr>
            <w:r>
              <w:fldChar w:fldCharType="begin">
                <w:ffData>
                  <w:name w:val=""/>
                  <w:enabled/>
                  <w:calcOnExit w:val="0"/>
                  <w:checkBox>
                    <w:sizeAuto/>
                    <w:default w:val="0"/>
                  </w:checkBox>
                </w:ffData>
              </w:fldChar>
            </w:r>
            <w:r>
              <w:instrText xml:space="preserve"> FORMCHECKBOX </w:instrText>
            </w:r>
            <w:r w:rsidR="00E77758">
              <w:fldChar w:fldCharType="separate"/>
            </w:r>
            <w: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6966D9FC"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r>
      <w:tr w:rsidR="003B4268" w14:paraId="04B55FDE" w14:textId="77777777" w:rsidTr="00516E2E">
        <w:tc>
          <w:tcPr>
            <w:tcW w:w="8238" w:type="dxa"/>
            <w:tcBorders>
              <w:top w:val="single" w:sz="4" w:space="0" w:color="auto"/>
              <w:left w:val="single" w:sz="4" w:space="0" w:color="auto"/>
              <w:bottom w:val="single" w:sz="4" w:space="0" w:color="auto"/>
              <w:right w:val="single" w:sz="4" w:space="0" w:color="auto"/>
            </w:tcBorders>
            <w:shd w:val="clear" w:color="auto" w:fill="auto"/>
          </w:tcPr>
          <w:p w14:paraId="1C6DB054" w14:textId="77777777" w:rsidR="003B4268" w:rsidDel="00977B4E" w:rsidRDefault="003B4268" w:rsidP="003B4268">
            <w:pPr>
              <w:pStyle w:val="Text1"/>
              <w:numPr>
                <w:ilvl w:val="0"/>
                <w:numId w:val="20"/>
              </w:numPr>
              <w:spacing w:before="40" w:after="40"/>
              <w:rPr>
                <w:color w:val="000000"/>
              </w:rPr>
            </w:pPr>
            <w:r w:rsidRPr="006B67AB">
              <w:rPr>
                <w:color w:val="000000"/>
              </w:rPr>
              <w:tab/>
              <w:t xml:space="preserve"> sub </w:t>
            </w:r>
            <w:proofErr w:type="spellStart"/>
            <w:r w:rsidRPr="006B67AB">
              <w:rPr>
                <w:color w:val="000000"/>
              </w:rPr>
              <w:t>rezerva</w:t>
            </w:r>
            <w:proofErr w:type="spellEnd"/>
            <w:r w:rsidRPr="006B67AB">
              <w:rPr>
                <w:color w:val="000000"/>
              </w:rPr>
              <w:t xml:space="preserve"> </w:t>
            </w:r>
            <w:proofErr w:type="spellStart"/>
            <w:r w:rsidRPr="006B67AB">
              <w:rPr>
                <w:color w:val="000000"/>
              </w:rPr>
              <w:t>informațiilor</w:t>
            </w:r>
            <w:proofErr w:type="spellEnd"/>
            <w:r w:rsidRPr="006B67AB">
              <w:rPr>
                <w:color w:val="000000"/>
              </w:rPr>
              <w:t xml:space="preserve"> </w:t>
            </w:r>
            <w:proofErr w:type="spellStart"/>
            <w:r w:rsidRPr="006B67AB">
              <w:rPr>
                <w:color w:val="000000"/>
              </w:rPr>
              <w:t>transmise</w:t>
            </w:r>
            <w:proofErr w:type="spellEnd"/>
            <w:r w:rsidRPr="006B67AB">
              <w:rPr>
                <w:color w:val="000000"/>
              </w:rPr>
              <w:t xml:space="preserve"> de </w:t>
            </w:r>
            <w:proofErr w:type="spellStart"/>
            <w:r w:rsidRPr="006B67AB">
              <w:rPr>
                <w:color w:val="000000"/>
              </w:rPr>
              <w:t>statele</w:t>
            </w:r>
            <w:proofErr w:type="spellEnd"/>
            <w:r w:rsidRPr="006B67AB">
              <w:rPr>
                <w:color w:val="000000"/>
              </w:rPr>
              <w:t xml:space="preserve"> </w:t>
            </w:r>
            <w:proofErr w:type="spellStart"/>
            <w:r w:rsidRPr="006B67AB">
              <w:rPr>
                <w:color w:val="000000"/>
              </w:rPr>
              <w:t>membre</w:t>
            </w:r>
            <w:proofErr w:type="spellEnd"/>
            <w:r w:rsidRPr="006B67AB">
              <w:rPr>
                <w:color w:val="000000"/>
              </w:rPr>
              <w:t xml:space="preserve"> care </w:t>
            </w:r>
            <w:proofErr w:type="spellStart"/>
            <w:r w:rsidRPr="006B67AB">
              <w:rPr>
                <w:color w:val="000000"/>
              </w:rPr>
              <w:t>execută</w:t>
            </w:r>
            <w:proofErr w:type="spellEnd"/>
            <w:r w:rsidRPr="006B67AB">
              <w:rPr>
                <w:color w:val="000000"/>
              </w:rPr>
              <w:t xml:space="preserve"> </w:t>
            </w:r>
            <w:proofErr w:type="spellStart"/>
            <w:r w:rsidRPr="006B67AB">
              <w:rPr>
                <w:color w:val="000000"/>
              </w:rPr>
              <w:t>fonduri</w:t>
            </w:r>
            <w:proofErr w:type="spellEnd"/>
            <w:r w:rsidRPr="006B67AB">
              <w:rPr>
                <w:color w:val="000000"/>
              </w:rPr>
              <w:t xml:space="preserve"> ale </w:t>
            </w:r>
            <w:proofErr w:type="spellStart"/>
            <w:r w:rsidRPr="006B67AB">
              <w:rPr>
                <w:color w:val="000000"/>
              </w:rPr>
              <w:t>Uniunii</w:t>
            </w:r>
            <w:proofErr w:type="spellEnd"/>
            <w:r w:rsidRPr="006B67AB">
              <w:rPr>
                <w:color w:val="000000"/>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37125664" w14:textId="77777777" w:rsidR="003B4268" w:rsidRDefault="003B4268" w:rsidP="00516E2E">
            <w:pPr>
              <w:spacing w:before="240" w:after="120"/>
              <w:jc w:val="both"/>
            </w:pPr>
            <w:r>
              <w:fldChar w:fldCharType="begin">
                <w:ffData>
                  <w:name w:val=""/>
                  <w:enabled/>
                  <w:calcOnExit w:val="0"/>
                  <w:checkBox>
                    <w:sizeAuto/>
                    <w:default w:val="0"/>
                  </w:checkBox>
                </w:ffData>
              </w:fldChar>
            </w:r>
            <w:r>
              <w:instrText xml:space="preserve"> FORMCHECKBOX </w:instrText>
            </w:r>
            <w:r w:rsidR="00E77758">
              <w:fldChar w:fldCharType="separate"/>
            </w:r>
            <w: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558905EE"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r>
      <w:tr w:rsidR="003B4268" w14:paraId="1C678C98" w14:textId="77777777" w:rsidTr="00516E2E">
        <w:tc>
          <w:tcPr>
            <w:tcW w:w="8238" w:type="dxa"/>
            <w:tcBorders>
              <w:top w:val="single" w:sz="4" w:space="0" w:color="auto"/>
              <w:left w:val="single" w:sz="4" w:space="0" w:color="auto"/>
              <w:bottom w:val="single" w:sz="4" w:space="0" w:color="auto"/>
              <w:right w:val="single" w:sz="4" w:space="0" w:color="auto"/>
            </w:tcBorders>
            <w:shd w:val="clear" w:color="auto" w:fill="auto"/>
          </w:tcPr>
          <w:p w14:paraId="3D2B8A69" w14:textId="77777777" w:rsidR="003B4268" w:rsidDel="00977B4E" w:rsidRDefault="003B4268" w:rsidP="003B4268">
            <w:pPr>
              <w:pStyle w:val="Text1"/>
              <w:numPr>
                <w:ilvl w:val="0"/>
                <w:numId w:val="20"/>
              </w:numPr>
              <w:spacing w:before="40" w:after="40"/>
              <w:rPr>
                <w:color w:val="000000"/>
              </w:rPr>
            </w:pPr>
            <w:r w:rsidRPr="006B67AB">
              <w:rPr>
                <w:color w:val="000000"/>
              </w:rPr>
              <w:tab/>
              <w:t xml:space="preserve"> sub </w:t>
            </w:r>
            <w:proofErr w:type="spellStart"/>
            <w:r w:rsidRPr="006B67AB">
              <w:rPr>
                <w:color w:val="000000"/>
              </w:rPr>
              <w:t>rezerva</w:t>
            </w:r>
            <w:proofErr w:type="spellEnd"/>
            <w:r w:rsidRPr="006B67AB">
              <w:rPr>
                <w:color w:val="000000"/>
              </w:rPr>
              <w:t xml:space="preserve"> </w:t>
            </w:r>
            <w:proofErr w:type="spellStart"/>
            <w:r w:rsidRPr="006B67AB">
              <w:rPr>
                <w:color w:val="000000"/>
              </w:rPr>
              <w:t>deciziilor</w:t>
            </w:r>
            <w:proofErr w:type="spellEnd"/>
            <w:r w:rsidRPr="006B67AB">
              <w:rPr>
                <w:color w:val="000000"/>
              </w:rPr>
              <w:t xml:space="preserve"> </w:t>
            </w:r>
            <w:proofErr w:type="spellStart"/>
            <w:r w:rsidRPr="006B67AB">
              <w:rPr>
                <w:color w:val="000000"/>
              </w:rPr>
              <w:t>Comisiei</w:t>
            </w:r>
            <w:proofErr w:type="spellEnd"/>
            <w:r w:rsidRPr="006B67AB">
              <w:rPr>
                <w:color w:val="000000"/>
              </w:rPr>
              <w:t xml:space="preserve"> </w:t>
            </w:r>
            <w:proofErr w:type="spellStart"/>
            <w:r w:rsidRPr="006B67AB">
              <w:rPr>
                <w:color w:val="000000"/>
              </w:rPr>
              <w:t>referitoare</w:t>
            </w:r>
            <w:proofErr w:type="spellEnd"/>
            <w:r w:rsidRPr="006B67AB">
              <w:rPr>
                <w:color w:val="000000"/>
              </w:rPr>
              <w:t xml:space="preserve"> la </w:t>
            </w:r>
            <w:proofErr w:type="spellStart"/>
            <w:r w:rsidRPr="006B67AB">
              <w:rPr>
                <w:color w:val="000000"/>
              </w:rPr>
              <w:t>încălcarea</w:t>
            </w:r>
            <w:proofErr w:type="spellEnd"/>
            <w:r w:rsidRPr="006B67AB">
              <w:rPr>
                <w:color w:val="000000"/>
              </w:rPr>
              <w:t xml:space="preserve"> </w:t>
            </w:r>
            <w:proofErr w:type="spellStart"/>
            <w:r w:rsidRPr="006B67AB">
              <w:rPr>
                <w:color w:val="000000"/>
              </w:rPr>
              <w:t>dreptului</w:t>
            </w:r>
            <w:proofErr w:type="spellEnd"/>
            <w:r w:rsidRPr="006B67AB">
              <w:rPr>
                <w:color w:val="000000"/>
              </w:rPr>
              <w:t xml:space="preserve"> </w:t>
            </w:r>
            <w:proofErr w:type="spellStart"/>
            <w:r w:rsidRPr="006B67AB">
              <w:rPr>
                <w:color w:val="000000"/>
              </w:rPr>
              <w:t>Uniunii</w:t>
            </w:r>
            <w:proofErr w:type="spellEnd"/>
            <w:r w:rsidRPr="006B67AB">
              <w:rPr>
                <w:color w:val="000000"/>
              </w:rPr>
              <w:t xml:space="preserve"> </w:t>
            </w:r>
            <w:proofErr w:type="spellStart"/>
            <w:r w:rsidRPr="006B67AB">
              <w:rPr>
                <w:color w:val="000000"/>
              </w:rPr>
              <w:t>în</w:t>
            </w:r>
            <w:proofErr w:type="spellEnd"/>
            <w:r w:rsidRPr="006B67AB">
              <w:rPr>
                <w:color w:val="000000"/>
              </w:rPr>
              <w:t xml:space="preserve"> </w:t>
            </w:r>
            <w:proofErr w:type="spellStart"/>
            <w:r w:rsidRPr="006B67AB">
              <w:rPr>
                <w:color w:val="000000"/>
              </w:rPr>
              <w:t>materie</w:t>
            </w:r>
            <w:proofErr w:type="spellEnd"/>
            <w:r w:rsidRPr="006B67AB">
              <w:rPr>
                <w:color w:val="000000"/>
              </w:rPr>
              <w:t xml:space="preserve"> de </w:t>
            </w:r>
            <w:proofErr w:type="spellStart"/>
            <w:r w:rsidRPr="006B67AB">
              <w:rPr>
                <w:color w:val="000000"/>
              </w:rPr>
              <w:t>concurență</w:t>
            </w:r>
            <w:proofErr w:type="spellEnd"/>
            <w:r w:rsidRPr="006B67AB">
              <w:rPr>
                <w:color w:val="000000"/>
              </w:rPr>
              <w:t xml:space="preserve"> </w:t>
            </w:r>
            <w:proofErr w:type="spellStart"/>
            <w:r w:rsidRPr="006B67AB">
              <w:rPr>
                <w:color w:val="000000"/>
              </w:rPr>
              <w:t>sau</w:t>
            </w:r>
            <w:proofErr w:type="spellEnd"/>
            <w:r w:rsidRPr="006B67AB">
              <w:rPr>
                <w:color w:val="000000"/>
              </w:rPr>
              <w:t xml:space="preserve"> a </w:t>
            </w:r>
            <w:proofErr w:type="spellStart"/>
            <w:r w:rsidRPr="006B67AB">
              <w:rPr>
                <w:color w:val="000000"/>
              </w:rPr>
              <w:t>unei</w:t>
            </w:r>
            <w:proofErr w:type="spellEnd"/>
            <w:r w:rsidRPr="006B67AB">
              <w:rPr>
                <w:color w:val="000000"/>
              </w:rPr>
              <w:t xml:space="preserve"> </w:t>
            </w:r>
            <w:proofErr w:type="spellStart"/>
            <w:r w:rsidRPr="006B67AB">
              <w:rPr>
                <w:color w:val="000000"/>
              </w:rPr>
              <w:t>autorități</w:t>
            </w:r>
            <w:proofErr w:type="spellEnd"/>
            <w:r w:rsidRPr="006B67AB">
              <w:rPr>
                <w:color w:val="000000"/>
              </w:rPr>
              <w:t xml:space="preserve"> </w:t>
            </w:r>
            <w:proofErr w:type="spellStart"/>
            <w:r w:rsidRPr="006B67AB">
              <w:rPr>
                <w:color w:val="000000"/>
              </w:rPr>
              <w:t>naționale</w:t>
            </w:r>
            <w:proofErr w:type="spellEnd"/>
            <w:r w:rsidRPr="006B67AB">
              <w:rPr>
                <w:color w:val="000000"/>
              </w:rPr>
              <w:t xml:space="preserve"> </w:t>
            </w:r>
            <w:proofErr w:type="spellStart"/>
            <w:r w:rsidRPr="006B67AB">
              <w:rPr>
                <w:color w:val="000000"/>
              </w:rPr>
              <w:t>competente</w:t>
            </w:r>
            <w:proofErr w:type="spellEnd"/>
            <w:r w:rsidRPr="006B67AB">
              <w:rPr>
                <w:color w:val="000000"/>
              </w:rPr>
              <w:t xml:space="preserve"> </w:t>
            </w:r>
            <w:proofErr w:type="spellStart"/>
            <w:r w:rsidRPr="006B67AB">
              <w:rPr>
                <w:color w:val="000000"/>
              </w:rPr>
              <w:t>referitoare</w:t>
            </w:r>
            <w:proofErr w:type="spellEnd"/>
            <w:r w:rsidRPr="006B67AB">
              <w:rPr>
                <w:color w:val="000000"/>
              </w:rPr>
              <w:t xml:space="preserve"> la </w:t>
            </w:r>
            <w:proofErr w:type="spellStart"/>
            <w:r w:rsidRPr="006B67AB">
              <w:rPr>
                <w:color w:val="000000"/>
              </w:rPr>
              <w:t>încălcarea</w:t>
            </w:r>
            <w:proofErr w:type="spellEnd"/>
            <w:r w:rsidRPr="006B67AB">
              <w:rPr>
                <w:color w:val="000000"/>
              </w:rPr>
              <w:t xml:space="preserve"> </w:t>
            </w:r>
            <w:proofErr w:type="spellStart"/>
            <w:r w:rsidRPr="006B67AB">
              <w:rPr>
                <w:color w:val="000000"/>
              </w:rPr>
              <w:t>dreptului</w:t>
            </w:r>
            <w:proofErr w:type="spellEnd"/>
            <w:r w:rsidRPr="006B67AB">
              <w:rPr>
                <w:color w:val="000000"/>
              </w:rPr>
              <w:t xml:space="preserve"> </w:t>
            </w:r>
            <w:proofErr w:type="spellStart"/>
            <w:r w:rsidRPr="006B67AB">
              <w:rPr>
                <w:color w:val="000000"/>
              </w:rPr>
              <w:t>Uniunii</w:t>
            </w:r>
            <w:proofErr w:type="spellEnd"/>
            <w:r w:rsidRPr="006B67AB">
              <w:rPr>
                <w:color w:val="000000"/>
              </w:rPr>
              <w:t xml:space="preserve"> </w:t>
            </w:r>
            <w:proofErr w:type="spellStart"/>
            <w:r w:rsidRPr="006B67AB">
              <w:rPr>
                <w:color w:val="000000"/>
              </w:rPr>
              <w:t>sau</w:t>
            </w:r>
            <w:proofErr w:type="spellEnd"/>
            <w:r w:rsidRPr="006B67AB">
              <w:rPr>
                <w:color w:val="000000"/>
              </w:rPr>
              <w:t xml:space="preserve"> a </w:t>
            </w:r>
            <w:proofErr w:type="spellStart"/>
            <w:r w:rsidRPr="006B67AB">
              <w:rPr>
                <w:color w:val="000000"/>
              </w:rPr>
              <w:t>dreptului</w:t>
            </w:r>
            <w:proofErr w:type="spellEnd"/>
            <w:r w:rsidRPr="006B67AB">
              <w:rPr>
                <w:color w:val="000000"/>
              </w:rPr>
              <w:t xml:space="preserve"> </w:t>
            </w:r>
            <w:proofErr w:type="spellStart"/>
            <w:r w:rsidRPr="006B67AB">
              <w:rPr>
                <w:color w:val="000000"/>
              </w:rPr>
              <w:t>național</w:t>
            </w:r>
            <w:proofErr w:type="spellEnd"/>
            <w:r w:rsidRPr="006B67AB">
              <w:rPr>
                <w:color w:val="000000"/>
              </w:rPr>
              <w:t xml:space="preserve"> </w:t>
            </w:r>
            <w:proofErr w:type="spellStart"/>
            <w:r w:rsidRPr="006B67AB">
              <w:rPr>
                <w:color w:val="000000"/>
              </w:rPr>
              <w:t>în</w:t>
            </w:r>
            <w:proofErr w:type="spellEnd"/>
            <w:r w:rsidRPr="006B67AB">
              <w:rPr>
                <w:color w:val="000000"/>
              </w:rPr>
              <w:t xml:space="preserve"> </w:t>
            </w:r>
            <w:proofErr w:type="spellStart"/>
            <w:r w:rsidRPr="006B67AB">
              <w:rPr>
                <w:color w:val="000000"/>
              </w:rPr>
              <w:t>materie</w:t>
            </w:r>
            <w:proofErr w:type="spellEnd"/>
            <w:r w:rsidRPr="006B67AB">
              <w:rPr>
                <w:color w:val="000000"/>
              </w:rPr>
              <w:t xml:space="preserve"> de </w:t>
            </w:r>
            <w:proofErr w:type="spellStart"/>
            <w:r w:rsidRPr="006B67AB">
              <w:rPr>
                <w:color w:val="000000"/>
              </w:rPr>
              <w:t>concurență</w:t>
            </w:r>
            <w:proofErr w:type="spellEnd"/>
            <w:r w:rsidRPr="006B67AB">
              <w:rPr>
                <w:color w:val="000000"/>
              </w:rPr>
              <w:t xml:space="preserve">; </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4A69B1EA" w14:textId="77777777" w:rsidR="003B4268" w:rsidRDefault="003B4268" w:rsidP="00516E2E">
            <w:pPr>
              <w:spacing w:before="240" w:after="120"/>
              <w:jc w:val="both"/>
            </w:pPr>
            <w:r>
              <w:fldChar w:fldCharType="begin">
                <w:ffData>
                  <w:name w:val=""/>
                  <w:enabled/>
                  <w:calcOnExit w:val="0"/>
                  <w:checkBox>
                    <w:sizeAuto/>
                    <w:default w:val="0"/>
                  </w:checkBox>
                </w:ffData>
              </w:fldChar>
            </w:r>
            <w:r>
              <w:instrText xml:space="preserve"> FORMCHECKBOX </w:instrText>
            </w:r>
            <w:r w:rsidR="00E77758">
              <w:fldChar w:fldCharType="separate"/>
            </w:r>
            <w: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53DB3AB1"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r>
      <w:tr w:rsidR="003B4268" w14:paraId="49FDF36B" w14:textId="77777777" w:rsidTr="00516E2E">
        <w:tc>
          <w:tcPr>
            <w:tcW w:w="8238" w:type="dxa"/>
            <w:tcBorders>
              <w:top w:val="single" w:sz="4" w:space="0" w:color="auto"/>
              <w:left w:val="single" w:sz="4" w:space="0" w:color="auto"/>
              <w:bottom w:val="single" w:sz="4" w:space="0" w:color="auto"/>
              <w:right w:val="single" w:sz="4" w:space="0" w:color="auto"/>
            </w:tcBorders>
            <w:shd w:val="clear" w:color="auto" w:fill="auto"/>
          </w:tcPr>
          <w:p w14:paraId="4B895319" w14:textId="77777777" w:rsidR="003B4268" w:rsidRPr="00182B46" w:rsidDel="00977B4E" w:rsidRDefault="003B4268" w:rsidP="003B4268">
            <w:pPr>
              <w:pStyle w:val="Text1"/>
              <w:numPr>
                <w:ilvl w:val="0"/>
                <w:numId w:val="20"/>
              </w:numPr>
              <w:spacing w:before="40" w:after="40"/>
              <w:rPr>
                <w:color w:val="000000"/>
              </w:rPr>
            </w:pPr>
            <w:r w:rsidRPr="00182B46">
              <w:rPr>
                <w:color w:val="000000"/>
              </w:rPr>
              <w:t xml:space="preserve"> </w:t>
            </w:r>
            <w:proofErr w:type="spellStart"/>
            <w:r w:rsidRPr="00182B46">
              <w:rPr>
                <w:color w:val="000000"/>
              </w:rPr>
              <w:t>informată</w:t>
            </w:r>
            <w:proofErr w:type="spellEnd"/>
            <w:r w:rsidRPr="00182B46">
              <w:rPr>
                <w:color w:val="000000"/>
              </w:rPr>
              <w:t xml:space="preserve">, </w:t>
            </w:r>
            <w:proofErr w:type="spellStart"/>
            <w:r w:rsidRPr="00182B46">
              <w:rPr>
                <w:color w:val="000000"/>
              </w:rPr>
              <w:t>prin</w:t>
            </w:r>
            <w:proofErr w:type="spellEnd"/>
            <w:r w:rsidRPr="00182B46">
              <w:rPr>
                <w:color w:val="000000"/>
              </w:rPr>
              <w:t xml:space="preserve"> </w:t>
            </w:r>
            <w:proofErr w:type="spellStart"/>
            <w:r w:rsidRPr="00182B46">
              <w:rPr>
                <w:color w:val="000000"/>
              </w:rPr>
              <w:t>orice</w:t>
            </w:r>
            <w:proofErr w:type="spellEnd"/>
            <w:r w:rsidRPr="00182B46">
              <w:rPr>
                <w:color w:val="000000"/>
              </w:rPr>
              <w:t xml:space="preserve"> </w:t>
            </w:r>
            <w:proofErr w:type="spellStart"/>
            <w:r w:rsidRPr="00182B46">
              <w:rPr>
                <w:color w:val="000000"/>
              </w:rPr>
              <w:t>mijloace</w:t>
            </w:r>
            <w:proofErr w:type="spellEnd"/>
            <w:r w:rsidRPr="00182B46">
              <w:rPr>
                <w:color w:val="000000"/>
              </w:rPr>
              <w:t xml:space="preserve">, </w:t>
            </w:r>
            <w:proofErr w:type="spellStart"/>
            <w:r w:rsidRPr="00182B46">
              <w:rPr>
                <w:color w:val="000000"/>
              </w:rPr>
              <w:t>că</w:t>
            </w:r>
            <w:proofErr w:type="spellEnd"/>
            <w:r w:rsidRPr="00182B46">
              <w:rPr>
                <w:color w:val="000000"/>
              </w:rPr>
              <w:t xml:space="preserve"> face </w:t>
            </w:r>
            <w:proofErr w:type="spellStart"/>
            <w:r w:rsidRPr="00182B46">
              <w:rPr>
                <w:color w:val="000000"/>
              </w:rPr>
              <w:t>obiectul</w:t>
            </w:r>
            <w:proofErr w:type="spellEnd"/>
            <w:r w:rsidRPr="00182B46">
              <w:rPr>
                <w:color w:val="000000"/>
              </w:rPr>
              <w:t xml:space="preserve"> </w:t>
            </w:r>
            <w:proofErr w:type="spellStart"/>
            <w:r w:rsidRPr="00182B46">
              <w:rPr>
                <w:color w:val="000000"/>
              </w:rPr>
              <w:t>unei</w:t>
            </w:r>
            <w:proofErr w:type="spellEnd"/>
            <w:r w:rsidRPr="00182B46">
              <w:rPr>
                <w:color w:val="000000"/>
              </w:rPr>
              <w:t xml:space="preserve"> </w:t>
            </w:r>
            <w:proofErr w:type="spellStart"/>
            <w:r w:rsidRPr="00182B46">
              <w:rPr>
                <w:color w:val="000000"/>
              </w:rPr>
              <w:t>investigații</w:t>
            </w:r>
            <w:proofErr w:type="spellEnd"/>
            <w:r w:rsidRPr="00182B46">
              <w:rPr>
                <w:color w:val="000000"/>
              </w:rPr>
              <w:t xml:space="preserve"> din </w:t>
            </w:r>
            <w:proofErr w:type="spellStart"/>
            <w:r w:rsidRPr="00182B46">
              <w:rPr>
                <w:color w:val="000000"/>
              </w:rPr>
              <w:t>partea</w:t>
            </w:r>
            <w:proofErr w:type="spellEnd"/>
            <w:r w:rsidRPr="00182B46">
              <w:rPr>
                <w:color w:val="000000"/>
              </w:rPr>
              <w:t xml:space="preserve"> </w:t>
            </w:r>
            <w:proofErr w:type="spellStart"/>
            <w:r w:rsidRPr="00182B46">
              <w:rPr>
                <w:color w:val="000000"/>
              </w:rPr>
              <w:t>Oficiului</w:t>
            </w:r>
            <w:proofErr w:type="spellEnd"/>
            <w:r w:rsidRPr="00182B46">
              <w:rPr>
                <w:color w:val="000000"/>
              </w:rPr>
              <w:t xml:space="preserve"> European de </w:t>
            </w:r>
            <w:proofErr w:type="spellStart"/>
            <w:r w:rsidRPr="00182B46">
              <w:rPr>
                <w:color w:val="000000"/>
              </w:rPr>
              <w:t>Luptă</w:t>
            </w:r>
            <w:proofErr w:type="spellEnd"/>
            <w:r w:rsidRPr="00182B46">
              <w:rPr>
                <w:color w:val="000000"/>
              </w:rPr>
              <w:t xml:space="preserve"> </w:t>
            </w:r>
            <w:proofErr w:type="spellStart"/>
            <w:r w:rsidRPr="00182B46">
              <w:rPr>
                <w:color w:val="000000"/>
              </w:rPr>
              <w:t>Antifraudă</w:t>
            </w:r>
            <w:proofErr w:type="spellEnd"/>
            <w:r w:rsidRPr="00182B46">
              <w:rPr>
                <w:color w:val="000000"/>
              </w:rPr>
              <w:t xml:space="preserve"> (OLAF): fie </w:t>
            </w:r>
            <w:proofErr w:type="spellStart"/>
            <w:r w:rsidRPr="00182B46">
              <w:rPr>
                <w:color w:val="000000"/>
              </w:rPr>
              <w:t>pentru</w:t>
            </w:r>
            <w:proofErr w:type="spellEnd"/>
            <w:r w:rsidRPr="00182B46">
              <w:rPr>
                <w:color w:val="000000"/>
              </w:rPr>
              <w:t xml:space="preserve"> </w:t>
            </w:r>
            <w:proofErr w:type="spellStart"/>
            <w:r w:rsidRPr="00182B46">
              <w:rPr>
                <w:color w:val="000000"/>
              </w:rPr>
              <w:t>că</w:t>
            </w:r>
            <w:proofErr w:type="spellEnd"/>
            <w:r w:rsidRPr="00182B46">
              <w:rPr>
                <w:color w:val="000000"/>
              </w:rPr>
              <w:t xml:space="preserve"> </w:t>
            </w:r>
            <w:proofErr w:type="spellStart"/>
            <w:r w:rsidRPr="00182B46">
              <w:rPr>
                <w:color w:val="000000"/>
              </w:rPr>
              <w:t>i</w:t>
            </w:r>
            <w:proofErr w:type="spellEnd"/>
            <w:r w:rsidRPr="00182B46">
              <w:rPr>
                <w:color w:val="000000"/>
              </w:rPr>
              <w:t xml:space="preserve"> s-a </w:t>
            </w:r>
            <w:proofErr w:type="spellStart"/>
            <w:r w:rsidRPr="00182B46">
              <w:rPr>
                <w:color w:val="000000"/>
              </w:rPr>
              <w:t>oferit</w:t>
            </w:r>
            <w:proofErr w:type="spellEnd"/>
            <w:r w:rsidRPr="00182B46">
              <w:rPr>
                <w:color w:val="000000"/>
              </w:rPr>
              <w:t xml:space="preserve"> </w:t>
            </w:r>
            <w:proofErr w:type="spellStart"/>
            <w:r w:rsidRPr="00182B46">
              <w:rPr>
                <w:color w:val="000000"/>
              </w:rPr>
              <w:t>posibilitatea</w:t>
            </w:r>
            <w:proofErr w:type="spellEnd"/>
            <w:r w:rsidRPr="00182B46">
              <w:rPr>
                <w:color w:val="000000"/>
              </w:rPr>
              <w:t xml:space="preserve"> de a </w:t>
            </w:r>
            <w:proofErr w:type="spellStart"/>
            <w:r w:rsidRPr="00182B46">
              <w:rPr>
                <w:color w:val="000000"/>
              </w:rPr>
              <w:t>prezenta</w:t>
            </w:r>
            <w:proofErr w:type="spellEnd"/>
            <w:r w:rsidRPr="00182B46">
              <w:rPr>
                <w:color w:val="000000"/>
              </w:rPr>
              <w:t xml:space="preserve"> </w:t>
            </w:r>
            <w:proofErr w:type="spellStart"/>
            <w:r w:rsidRPr="00182B46">
              <w:rPr>
                <w:color w:val="000000"/>
              </w:rPr>
              <w:t>observații</w:t>
            </w:r>
            <w:proofErr w:type="spellEnd"/>
            <w:r w:rsidRPr="00182B46">
              <w:rPr>
                <w:color w:val="000000"/>
              </w:rPr>
              <w:t xml:space="preserve"> cu </w:t>
            </w:r>
            <w:proofErr w:type="spellStart"/>
            <w:r w:rsidRPr="00182B46">
              <w:rPr>
                <w:color w:val="000000"/>
              </w:rPr>
              <w:t>privire</w:t>
            </w:r>
            <w:proofErr w:type="spellEnd"/>
            <w:r w:rsidRPr="00182B46">
              <w:rPr>
                <w:color w:val="000000"/>
              </w:rPr>
              <w:t xml:space="preserve"> la </w:t>
            </w:r>
            <w:proofErr w:type="spellStart"/>
            <w:r w:rsidRPr="00182B46">
              <w:rPr>
                <w:color w:val="000000"/>
              </w:rPr>
              <w:t>faptele</w:t>
            </w:r>
            <w:proofErr w:type="spellEnd"/>
            <w:r w:rsidRPr="00182B46">
              <w:rPr>
                <w:color w:val="000000"/>
              </w:rPr>
              <w:t xml:space="preserve"> care </w:t>
            </w:r>
            <w:proofErr w:type="spellStart"/>
            <w:r w:rsidRPr="00182B46">
              <w:rPr>
                <w:color w:val="000000"/>
              </w:rPr>
              <w:t>îl</w:t>
            </w:r>
            <w:proofErr w:type="spellEnd"/>
            <w:r w:rsidRPr="00182B46">
              <w:rPr>
                <w:color w:val="000000"/>
              </w:rPr>
              <w:t xml:space="preserve"> </w:t>
            </w:r>
            <w:proofErr w:type="spellStart"/>
            <w:r w:rsidRPr="00182B46">
              <w:rPr>
                <w:color w:val="000000"/>
              </w:rPr>
              <w:t>privesc</w:t>
            </w:r>
            <w:proofErr w:type="spellEnd"/>
            <w:r w:rsidRPr="00182B46">
              <w:rPr>
                <w:color w:val="000000"/>
              </w:rPr>
              <w:t xml:space="preserve"> de </w:t>
            </w:r>
            <w:proofErr w:type="spellStart"/>
            <w:r w:rsidRPr="00182B46">
              <w:rPr>
                <w:color w:val="000000"/>
              </w:rPr>
              <w:t>către</w:t>
            </w:r>
            <w:proofErr w:type="spellEnd"/>
            <w:r w:rsidRPr="00182B46">
              <w:rPr>
                <w:color w:val="000000"/>
              </w:rPr>
              <w:t xml:space="preserve"> OLAF, fie </w:t>
            </w:r>
            <w:proofErr w:type="spellStart"/>
            <w:r w:rsidRPr="00182B46">
              <w:rPr>
                <w:color w:val="000000"/>
              </w:rPr>
              <w:t>pentru</w:t>
            </w:r>
            <w:proofErr w:type="spellEnd"/>
            <w:r w:rsidRPr="00182B46">
              <w:rPr>
                <w:color w:val="000000"/>
              </w:rPr>
              <w:t xml:space="preserve"> </w:t>
            </w:r>
            <w:proofErr w:type="spellStart"/>
            <w:r w:rsidRPr="00182B46">
              <w:rPr>
                <w:color w:val="000000"/>
              </w:rPr>
              <w:t>că</w:t>
            </w:r>
            <w:proofErr w:type="spellEnd"/>
            <w:r w:rsidRPr="00182B46">
              <w:rPr>
                <w:color w:val="000000"/>
              </w:rPr>
              <w:t xml:space="preserve"> a </w:t>
            </w:r>
            <w:proofErr w:type="spellStart"/>
            <w:r w:rsidRPr="00182B46">
              <w:rPr>
                <w:color w:val="000000"/>
              </w:rPr>
              <w:t>fost</w:t>
            </w:r>
            <w:proofErr w:type="spellEnd"/>
            <w:r w:rsidRPr="00182B46">
              <w:rPr>
                <w:color w:val="000000"/>
              </w:rPr>
              <w:t xml:space="preserve"> </w:t>
            </w:r>
            <w:proofErr w:type="spellStart"/>
            <w:r w:rsidRPr="00182B46">
              <w:rPr>
                <w:color w:val="000000"/>
              </w:rPr>
              <w:t>supusă</w:t>
            </w:r>
            <w:proofErr w:type="spellEnd"/>
            <w:r w:rsidRPr="00182B46">
              <w:rPr>
                <w:color w:val="000000"/>
              </w:rPr>
              <w:t xml:space="preserve"> </w:t>
            </w:r>
            <w:proofErr w:type="spellStart"/>
            <w:r w:rsidRPr="00182B46">
              <w:rPr>
                <w:color w:val="000000"/>
              </w:rPr>
              <w:t>unor</w:t>
            </w:r>
            <w:proofErr w:type="spellEnd"/>
            <w:r w:rsidRPr="00182B46">
              <w:rPr>
                <w:color w:val="000000"/>
              </w:rPr>
              <w:t xml:space="preserve"> </w:t>
            </w:r>
            <w:proofErr w:type="spellStart"/>
            <w:r w:rsidRPr="00182B46">
              <w:rPr>
                <w:color w:val="000000"/>
              </w:rPr>
              <w:t>controale</w:t>
            </w:r>
            <w:proofErr w:type="spellEnd"/>
            <w:r w:rsidRPr="00182B46">
              <w:rPr>
                <w:color w:val="000000"/>
              </w:rPr>
              <w:t xml:space="preserve"> la </w:t>
            </w:r>
            <w:proofErr w:type="spellStart"/>
            <w:r w:rsidRPr="00182B46">
              <w:rPr>
                <w:color w:val="000000"/>
              </w:rPr>
              <w:t>fața</w:t>
            </w:r>
            <w:proofErr w:type="spellEnd"/>
            <w:r w:rsidRPr="00182B46">
              <w:rPr>
                <w:color w:val="000000"/>
              </w:rPr>
              <w:t xml:space="preserve"> </w:t>
            </w:r>
            <w:proofErr w:type="spellStart"/>
            <w:r w:rsidRPr="00182B46">
              <w:rPr>
                <w:color w:val="000000"/>
              </w:rPr>
              <w:t>locului</w:t>
            </w:r>
            <w:proofErr w:type="spellEnd"/>
            <w:r w:rsidRPr="00182B46">
              <w:rPr>
                <w:color w:val="000000"/>
              </w:rPr>
              <w:t xml:space="preserve"> de </w:t>
            </w:r>
            <w:proofErr w:type="spellStart"/>
            <w:r w:rsidRPr="00182B46">
              <w:rPr>
                <w:color w:val="000000"/>
              </w:rPr>
              <w:t>către</w:t>
            </w:r>
            <w:proofErr w:type="spellEnd"/>
            <w:r w:rsidRPr="00182B46">
              <w:rPr>
                <w:color w:val="000000"/>
              </w:rPr>
              <w:t xml:space="preserve"> OLAF </w:t>
            </w:r>
            <w:proofErr w:type="spellStart"/>
            <w:r w:rsidRPr="00182B46">
              <w:rPr>
                <w:color w:val="000000"/>
              </w:rPr>
              <w:t>în</w:t>
            </w:r>
            <w:proofErr w:type="spellEnd"/>
            <w:r w:rsidRPr="00182B46">
              <w:rPr>
                <w:color w:val="000000"/>
              </w:rPr>
              <w:t xml:space="preserve"> </w:t>
            </w:r>
            <w:proofErr w:type="spellStart"/>
            <w:r w:rsidRPr="00182B46">
              <w:rPr>
                <w:color w:val="000000"/>
              </w:rPr>
              <w:t>cursul</w:t>
            </w:r>
            <w:proofErr w:type="spellEnd"/>
            <w:r w:rsidRPr="00182B46">
              <w:rPr>
                <w:color w:val="000000"/>
              </w:rPr>
              <w:t xml:space="preserve"> </w:t>
            </w:r>
            <w:proofErr w:type="spellStart"/>
            <w:r w:rsidRPr="00182B46">
              <w:rPr>
                <w:color w:val="000000"/>
              </w:rPr>
              <w:t>unei</w:t>
            </w:r>
            <w:proofErr w:type="spellEnd"/>
            <w:r w:rsidRPr="00182B46">
              <w:rPr>
                <w:color w:val="000000"/>
              </w:rPr>
              <w:t xml:space="preserve"> </w:t>
            </w:r>
            <w:proofErr w:type="spellStart"/>
            <w:r w:rsidRPr="00182B46">
              <w:rPr>
                <w:color w:val="000000"/>
              </w:rPr>
              <w:t>investigații</w:t>
            </w:r>
            <w:proofErr w:type="spellEnd"/>
            <w:r w:rsidRPr="00182B46">
              <w:rPr>
                <w:color w:val="000000"/>
              </w:rPr>
              <w:t xml:space="preserve">, fie </w:t>
            </w:r>
            <w:proofErr w:type="spellStart"/>
            <w:r w:rsidRPr="00182B46">
              <w:rPr>
                <w:color w:val="000000"/>
              </w:rPr>
              <w:t>pentru</w:t>
            </w:r>
            <w:proofErr w:type="spellEnd"/>
            <w:r w:rsidRPr="00182B46">
              <w:rPr>
                <w:color w:val="000000"/>
              </w:rPr>
              <w:t xml:space="preserve"> </w:t>
            </w:r>
            <w:proofErr w:type="spellStart"/>
            <w:r w:rsidRPr="00182B46">
              <w:rPr>
                <w:color w:val="000000"/>
              </w:rPr>
              <w:t>că</w:t>
            </w:r>
            <w:proofErr w:type="spellEnd"/>
            <w:r w:rsidRPr="00182B46">
              <w:rPr>
                <w:color w:val="000000"/>
              </w:rPr>
              <w:t xml:space="preserve"> a </w:t>
            </w:r>
            <w:proofErr w:type="spellStart"/>
            <w:r w:rsidRPr="00182B46">
              <w:rPr>
                <w:color w:val="000000"/>
              </w:rPr>
              <w:t>fost</w:t>
            </w:r>
            <w:proofErr w:type="spellEnd"/>
            <w:r w:rsidRPr="00182B46">
              <w:rPr>
                <w:color w:val="000000"/>
              </w:rPr>
              <w:t xml:space="preserve"> </w:t>
            </w:r>
            <w:proofErr w:type="spellStart"/>
            <w:r w:rsidRPr="00182B46">
              <w:rPr>
                <w:color w:val="000000"/>
              </w:rPr>
              <w:t>notificată</w:t>
            </w:r>
            <w:proofErr w:type="spellEnd"/>
            <w:r w:rsidRPr="00182B46">
              <w:rPr>
                <w:color w:val="000000"/>
              </w:rPr>
              <w:t xml:space="preserve"> cu </w:t>
            </w:r>
            <w:proofErr w:type="spellStart"/>
            <w:r w:rsidRPr="00182B46">
              <w:rPr>
                <w:color w:val="000000"/>
              </w:rPr>
              <w:t>privire</w:t>
            </w:r>
            <w:proofErr w:type="spellEnd"/>
            <w:r w:rsidRPr="00182B46">
              <w:rPr>
                <w:color w:val="000000"/>
              </w:rPr>
              <w:t xml:space="preserve"> la </w:t>
            </w:r>
            <w:proofErr w:type="spellStart"/>
            <w:r w:rsidRPr="00182B46">
              <w:rPr>
                <w:color w:val="000000"/>
              </w:rPr>
              <w:t>deschidere</w:t>
            </w:r>
            <w:proofErr w:type="spellEnd"/>
            <w:r w:rsidRPr="00182B46">
              <w:rPr>
                <w:color w:val="000000"/>
              </w:rPr>
              <w:t xml:space="preserve">;  </w:t>
            </w:r>
            <w:proofErr w:type="spellStart"/>
            <w:r w:rsidRPr="00182B46">
              <w:rPr>
                <w:color w:val="000000"/>
              </w:rPr>
              <w:t>închiderea</w:t>
            </w:r>
            <w:proofErr w:type="spellEnd"/>
            <w:r w:rsidRPr="00182B46">
              <w:rPr>
                <w:color w:val="000000"/>
              </w:rPr>
              <w:t xml:space="preserve"> </w:t>
            </w:r>
            <w:proofErr w:type="spellStart"/>
            <w:r w:rsidRPr="00182B46">
              <w:rPr>
                <w:color w:val="000000"/>
              </w:rPr>
              <w:t>sau</w:t>
            </w:r>
            <w:proofErr w:type="spellEnd"/>
            <w:r w:rsidRPr="00182B46">
              <w:rPr>
                <w:color w:val="000000"/>
              </w:rPr>
              <w:t xml:space="preserve"> </w:t>
            </w:r>
            <w:proofErr w:type="spellStart"/>
            <w:r w:rsidRPr="00182B46">
              <w:rPr>
                <w:color w:val="000000"/>
              </w:rPr>
              <w:t>orice</w:t>
            </w:r>
            <w:proofErr w:type="spellEnd"/>
            <w:r w:rsidRPr="00182B46">
              <w:rPr>
                <w:color w:val="000000"/>
              </w:rPr>
              <w:t xml:space="preserve"> </w:t>
            </w:r>
            <w:proofErr w:type="spellStart"/>
            <w:r w:rsidRPr="00182B46">
              <w:rPr>
                <w:color w:val="000000"/>
              </w:rPr>
              <w:t>împrejurare</w:t>
            </w:r>
            <w:proofErr w:type="spellEnd"/>
            <w:r w:rsidRPr="00182B46">
              <w:rPr>
                <w:color w:val="000000"/>
              </w:rPr>
              <w:t xml:space="preserve"> </w:t>
            </w:r>
            <w:proofErr w:type="spellStart"/>
            <w:r w:rsidRPr="00182B46">
              <w:rPr>
                <w:color w:val="000000"/>
              </w:rPr>
              <w:t>legată</w:t>
            </w:r>
            <w:proofErr w:type="spellEnd"/>
            <w:r w:rsidRPr="00182B46">
              <w:rPr>
                <w:color w:val="000000"/>
              </w:rPr>
              <w:t xml:space="preserve"> de o </w:t>
            </w:r>
            <w:proofErr w:type="spellStart"/>
            <w:r w:rsidRPr="00182B46">
              <w:rPr>
                <w:color w:val="000000"/>
              </w:rPr>
              <w:t>investigație</w:t>
            </w:r>
            <w:proofErr w:type="spellEnd"/>
            <w:r w:rsidRPr="00182B46">
              <w:rPr>
                <w:color w:val="000000"/>
              </w:rPr>
              <w:t xml:space="preserve"> a OLAF </w:t>
            </w:r>
            <w:proofErr w:type="spellStart"/>
            <w:r w:rsidRPr="00182B46">
              <w:rPr>
                <w:color w:val="000000"/>
              </w:rPr>
              <w:t>în</w:t>
            </w:r>
            <w:proofErr w:type="spellEnd"/>
            <w:r w:rsidRPr="00182B46">
              <w:rPr>
                <w:color w:val="000000"/>
              </w:rPr>
              <w:t xml:space="preserve"> </w:t>
            </w:r>
            <w:proofErr w:type="spellStart"/>
            <w:r w:rsidRPr="00182B46">
              <w:rPr>
                <w:color w:val="000000"/>
              </w:rPr>
              <w:t>privința</w:t>
            </w:r>
            <w:proofErr w:type="spellEnd"/>
            <w:r w:rsidRPr="00182B46">
              <w:rPr>
                <w:color w:val="000000"/>
              </w:rPr>
              <w:t xml:space="preserve"> </w:t>
            </w:r>
            <w:proofErr w:type="spellStart"/>
            <w:r w:rsidRPr="00182B46">
              <w:rPr>
                <w:color w:val="000000"/>
              </w:rPr>
              <w:t>sa</w:t>
            </w:r>
            <w:proofErr w:type="spellEnd"/>
            <w:r w:rsidRPr="00182B46">
              <w:rPr>
                <w:color w:val="000000"/>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6E45C28B" w14:textId="77777777" w:rsidR="003B4268" w:rsidRDefault="003B4268" w:rsidP="00516E2E">
            <w:pPr>
              <w:spacing w:before="240" w:after="120"/>
              <w:jc w:val="both"/>
            </w:pPr>
            <w:r>
              <w:fldChar w:fldCharType="begin">
                <w:ffData>
                  <w:name w:val=""/>
                  <w:enabled/>
                  <w:calcOnExit w:val="0"/>
                  <w:checkBox>
                    <w:sizeAuto/>
                    <w:default w:val="0"/>
                  </w:checkBox>
                </w:ffData>
              </w:fldChar>
            </w:r>
            <w:r>
              <w:instrText xml:space="preserve"> FORMCHECKBOX </w:instrText>
            </w:r>
            <w:r w:rsidR="00E77758">
              <w:fldChar w:fldCharType="separate"/>
            </w:r>
            <w: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05452DE2"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r>
    </w:tbl>
    <w:p w14:paraId="2E70322E" w14:textId="77777777" w:rsidR="003B4268" w:rsidRDefault="003B4268" w:rsidP="003B4268"/>
    <w:p w14:paraId="2141CE2D" w14:textId="77777777" w:rsidR="003B4268" w:rsidRPr="0024225B" w:rsidRDefault="003B4268" w:rsidP="003B4268">
      <w:pPr>
        <w:pStyle w:val="Titlu"/>
        <w:ind w:left="426" w:hanging="426"/>
        <w:jc w:val="both"/>
        <w:rPr>
          <w:b w:val="0"/>
          <w:smallCaps w:val="0"/>
        </w:rPr>
      </w:pPr>
      <w:r w:rsidRPr="0024225B">
        <w:t xml:space="preserve">II – </w:t>
      </w:r>
      <w:proofErr w:type="spellStart"/>
      <w:r w:rsidRPr="0024225B">
        <w:t>Situații</w:t>
      </w:r>
      <w:proofErr w:type="spellEnd"/>
      <w:r w:rsidRPr="0024225B">
        <w:t xml:space="preserve"> de </w:t>
      </w:r>
      <w:proofErr w:type="spellStart"/>
      <w:r w:rsidRPr="0024225B">
        <w:t>excludere</w:t>
      </w:r>
      <w:proofErr w:type="spellEnd"/>
      <w:r w:rsidRPr="0024225B">
        <w:t xml:space="preserve"> a </w:t>
      </w:r>
      <w:proofErr w:type="spellStart"/>
      <w:r w:rsidRPr="0024225B">
        <w:t>persoanelor</w:t>
      </w:r>
      <w:proofErr w:type="spellEnd"/>
      <w:r w:rsidRPr="0024225B">
        <w:t xml:space="preserve"> </w:t>
      </w:r>
      <w:proofErr w:type="spellStart"/>
      <w:r w:rsidRPr="0024225B">
        <w:t>fizice</w:t>
      </w:r>
      <w:proofErr w:type="spellEnd"/>
      <w:r w:rsidRPr="0024225B">
        <w:t xml:space="preserve"> </w:t>
      </w:r>
      <w:proofErr w:type="spellStart"/>
      <w:r w:rsidRPr="0024225B">
        <w:t>sau</w:t>
      </w:r>
      <w:proofErr w:type="spellEnd"/>
      <w:r w:rsidRPr="0024225B">
        <w:t xml:space="preserve"> </w:t>
      </w:r>
      <w:proofErr w:type="spellStart"/>
      <w:r w:rsidRPr="0024225B">
        <w:t>juridice</w:t>
      </w:r>
      <w:proofErr w:type="spellEnd"/>
      <w:r w:rsidRPr="0024225B">
        <w:t xml:space="preserve"> cu </w:t>
      </w:r>
      <w:proofErr w:type="spellStart"/>
      <w:r w:rsidRPr="0024225B">
        <w:t>putere</w:t>
      </w:r>
      <w:proofErr w:type="spellEnd"/>
      <w:r w:rsidRPr="0024225B">
        <w:t xml:space="preserve"> de </w:t>
      </w:r>
      <w:proofErr w:type="spellStart"/>
      <w:r w:rsidRPr="0024225B">
        <w:t>reprezentare</w:t>
      </w:r>
      <w:proofErr w:type="spellEnd"/>
      <w:r w:rsidRPr="0024225B">
        <w:t xml:space="preserve">, de </w:t>
      </w:r>
      <w:proofErr w:type="spellStart"/>
      <w:r w:rsidRPr="0024225B">
        <w:t>decizie</w:t>
      </w:r>
      <w:proofErr w:type="spellEnd"/>
      <w:r w:rsidRPr="0024225B">
        <w:t xml:space="preserve"> </w:t>
      </w:r>
      <w:proofErr w:type="spellStart"/>
      <w:r w:rsidRPr="0024225B">
        <w:t>sau</w:t>
      </w:r>
      <w:proofErr w:type="spellEnd"/>
      <w:r w:rsidRPr="0024225B">
        <w:t xml:space="preserve"> de control </w:t>
      </w:r>
      <w:proofErr w:type="spellStart"/>
      <w:r w:rsidRPr="0024225B">
        <w:t>asupra</w:t>
      </w:r>
      <w:proofErr w:type="spellEnd"/>
      <w:r w:rsidRPr="0024225B">
        <w:t xml:space="preserve"> </w:t>
      </w:r>
      <w:proofErr w:type="spellStart"/>
      <w:r w:rsidRPr="0024225B">
        <w:t>persoanei</w:t>
      </w:r>
      <w:proofErr w:type="spellEnd"/>
      <w:r w:rsidRPr="0024225B">
        <w:t xml:space="preserve"> </w:t>
      </w:r>
      <w:proofErr w:type="spellStart"/>
      <w:r w:rsidRPr="0024225B">
        <w:t>juridice</w:t>
      </w:r>
      <w:proofErr w:type="spellEnd"/>
      <w:r w:rsidRPr="0024225B">
        <w:t xml:space="preserve"> </w:t>
      </w:r>
      <w:proofErr w:type="spellStart"/>
      <w:r w:rsidRPr="0024225B">
        <w:t>și</w:t>
      </w:r>
      <w:proofErr w:type="spellEnd"/>
      <w:r w:rsidRPr="0024225B">
        <w:t xml:space="preserve"> a </w:t>
      </w:r>
      <w:proofErr w:type="spellStart"/>
      <w:r w:rsidRPr="0024225B">
        <w:t>beneficiarilor</w:t>
      </w:r>
      <w:proofErr w:type="spellEnd"/>
      <w:r w:rsidRPr="0024225B">
        <w:t xml:space="preserve"> </w:t>
      </w:r>
      <w:proofErr w:type="spellStart"/>
      <w:r w:rsidRPr="0024225B">
        <w:t>reali</w:t>
      </w:r>
      <w:proofErr w:type="spellEnd"/>
    </w:p>
    <w:p w14:paraId="748F686A" w14:textId="77777777" w:rsidR="003B4268" w:rsidRPr="0024225B" w:rsidRDefault="003B4268" w:rsidP="003B4268">
      <w:pPr>
        <w:autoSpaceDE w:val="0"/>
        <w:autoSpaceDN w:val="0"/>
        <w:adjustRightInd w:val="0"/>
        <w:spacing w:before="120" w:after="240"/>
        <w:jc w:val="center"/>
        <w:rPr>
          <w:i/>
        </w:rPr>
      </w:pPr>
      <w:r w:rsidRPr="0024225B">
        <w:rPr>
          <w:b/>
          <w:i/>
          <w:u w:val="single"/>
        </w:rPr>
        <w:t xml:space="preserve">Nu se aplică în cazul în care "persoana" este o persoană fizică, un stat membru sau o autoritate locală. </w:t>
      </w:r>
      <w:r w:rsidRPr="7F6CA770">
        <w:rPr>
          <w:b/>
          <w:bCs/>
          <w:i/>
          <w:iCs/>
          <w:u w:val="single"/>
        </w:rPr>
        <w:t>În toate celelalte cazuri, trebuie completat de toate entitățile implicate</w:t>
      </w:r>
      <w:r w:rsidRPr="00D8405C">
        <w:rPr>
          <w:b/>
          <w:bCs/>
          <w:i/>
          <w:iCs/>
          <w:u w:val="single"/>
          <w:vertAlign w:val="superscript"/>
        </w:rPr>
        <w:fldChar w:fldCharType="begin"/>
      </w:r>
      <w:r w:rsidRPr="00D8405C">
        <w:rPr>
          <w:b/>
          <w:bCs/>
          <w:i/>
          <w:iCs/>
          <w:u w:val="single"/>
          <w:vertAlign w:val="superscript"/>
        </w:rPr>
        <w:instrText xml:space="preserve"> NOTEREF _Ref138430643 \h </w:instrText>
      </w:r>
      <w:r>
        <w:rPr>
          <w:b/>
          <w:bCs/>
          <w:i/>
          <w:iCs/>
          <w:u w:val="single"/>
          <w:vertAlign w:val="superscript"/>
        </w:rPr>
        <w:instrText xml:space="preserve"> \* MERGEFORMAT </w:instrText>
      </w:r>
      <w:r w:rsidRPr="00D8405C">
        <w:rPr>
          <w:b/>
          <w:bCs/>
          <w:i/>
          <w:iCs/>
          <w:u w:val="single"/>
          <w:vertAlign w:val="superscript"/>
        </w:rPr>
      </w:r>
      <w:r w:rsidRPr="00D8405C">
        <w:rPr>
          <w:b/>
          <w:bCs/>
          <w:i/>
          <w:iCs/>
          <w:u w:val="single"/>
          <w:vertAlign w:val="superscript"/>
        </w:rPr>
        <w:fldChar w:fldCharType="separate"/>
      </w:r>
      <w:r>
        <w:rPr>
          <w:b/>
          <w:bCs/>
          <w:i/>
          <w:iCs/>
          <w:u w:val="single"/>
          <w:vertAlign w:val="superscript"/>
        </w:rPr>
        <w:t>1</w:t>
      </w:r>
      <w:r w:rsidRPr="00D8405C">
        <w:rPr>
          <w:b/>
          <w:bCs/>
          <w:i/>
          <w:iCs/>
          <w:u w:val="single"/>
          <w:vertAlign w:val="superscript"/>
        </w:rPr>
        <w:fldChar w:fldCharType="end"/>
      </w:r>
      <w:r w:rsidRPr="7F6CA770">
        <w:rPr>
          <w:b/>
          <w:bCs/>
          <w:i/>
          <w:iCs/>
          <w:u w:val="single"/>
        </w:rPr>
        <w:t>.</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B4268" w14:paraId="6C3A67D9" w14:textId="77777777" w:rsidTr="00516E2E">
        <w:tc>
          <w:tcPr>
            <w:tcW w:w="7747" w:type="dxa"/>
            <w:shd w:val="clear" w:color="auto" w:fill="auto"/>
            <w:vAlign w:val="center"/>
          </w:tcPr>
          <w:p w14:paraId="3CA5A311" w14:textId="77777777" w:rsidR="003B4268" w:rsidRPr="003E5E5C" w:rsidRDefault="003B4268" w:rsidP="003B4268">
            <w:pPr>
              <w:numPr>
                <w:ilvl w:val="0"/>
                <w:numId w:val="10"/>
              </w:numPr>
              <w:spacing w:before="40" w:after="40"/>
              <w:jc w:val="both"/>
            </w:pPr>
            <w:r w:rsidRPr="00FF0711">
              <w:t xml:space="preserve">declară că o persoană fizică sau juridică care este membră a organului administrativ, de conducere sau de supraveghere al persoanei juridice menționate mai sus sau care are competențe de reprezentare, decizie sau control în ceea ce privește persoana juridică menționată mai sus </w:t>
            </w:r>
            <w:r w:rsidRPr="001E2318">
              <w:t xml:space="preserve">(aceasta include, de exemplu, administratorii societăților, membrii organelor de conducere sau de supraveghere și cazurile în care o persoană fizică sau juridică deține majoritatea acțiunilor),  sau un beneficiar real al persoanei [astfel cum se menționează la articolul 3 punctul 6 din </w:t>
            </w:r>
            <w:r w:rsidRPr="001E2318">
              <w:lastRenderedPageBreak/>
              <w:t xml:space="preserve">Directiva (UE) 2015/849] </w:t>
            </w:r>
            <w:r>
              <w:t xml:space="preserve">se află într-una dintre următoarele situații: </w:t>
            </w:r>
          </w:p>
        </w:tc>
        <w:tc>
          <w:tcPr>
            <w:tcW w:w="670" w:type="dxa"/>
            <w:shd w:val="clear" w:color="auto" w:fill="auto"/>
          </w:tcPr>
          <w:p w14:paraId="396DA70E" w14:textId="77777777" w:rsidR="003B4268" w:rsidRDefault="003B4268" w:rsidP="00516E2E">
            <w:pPr>
              <w:spacing w:before="240" w:after="120"/>
              <w:jc w:val="both"/>
            </w:pPr>
            <w:r>
              <w:lastRenderedPageBreak/>
              <w:t>DA</w:t>
            </w:r>
          </w:p>
        </w:tc>
        <w:tc>
          <w:tcPr>
            <w:tcW w:w="614" w:type="dxa"/>
            <w:shd w:val="clear" w:color="auto" w:fill="auto"/>
          </w:tcPr>
          <w:p w14:paraId="3EAEA2CC" w14:textId="77777777" w:rsidR="003B4268" w:rsidRDefault="003B4268" w:rsidP="00516E2E">
            <w:pPr>
              <w:spacing w:before="240" w:after="120"/>
              <w:jc w:val="both"/>
            </w:pPr>
            <w:r>
              <w:t>NU</w:t>
            </w:r>
          </w:p>
        </w:tc>
        <w:tc>
          <w:tcPr>
            <w:tcW w:w="630" w:type="dxa"/>
          </w:tcPr>
          <w:p w14:paraId="4CA8365D" w14:textId="77777777" w:rsidR="003B4268" w:rsidRDefault="003B4268" w:rsidP="00516E2E">
            <w:pPr>
              <w:spacing w:before="240" w:after="120"/>
              <w:jc w:val="both"/>
            </w:pPr>
            <w:r>
              <w:t>N/A</w:t>
            </w:r>
          </w:p>
        </w:tc>
      </w:tr>
      <w:tr w:rsidR="003B4268" w14:paraId="5EC67D0D" w14:textId="77777777" w:rsidTr="00516E2E">
        <w:tc>
          <w:tcPr>
            <w:tcW w:w="7747" w:type="dxa"/>
            <w:shd w:val="clear" w:color="auto" w:fill="auto"/>
            <w:vAlign w:val="center"/>
          </w:tcPr>
          <w:p w14:paraId="17AED669" w14:textId="77777777" w:rsidR="003B4268" w:rsidRDefault="003B4268" w:rsidP="00516E2E">
            <w:pPr>
              <w:pStyle w:val="Text1"/>
              <w:spacing w:before="40" w:after="40"/>
              <w:ind w:left="709"/>
              <w:rPr>
                <w:noProof/>
              </w:rPr>
            </w:pPr>
            <w:r>
              <w:rPr>
                <w:noProof/>
              </w:rPr>
              <w:t>Situația (1) litera (c) de mai sus (abatere profesională gravă)</w:t>
            </w:r>
          </w:p>
        </w:tc>
        <w:tc>
          <w:tcPr>
            <w:tcW w:w="670" w:type="dxa"/>
            <w:shd w:val="clear" w:color="auto" w:fill="auto"/>
            <w:vAlign w:val="center"/>
          </w:tcPr>
          <w:p w14:paraId="2964473F"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c>
          <w:tcPr>
            <w:tcW w:w="614" w:type="dxa"/>
            <w:shd w:val="clear" w:color="auto" w:fill="auto"/>
            <w:vAlign w:val="center"/>
          </w:tcPr>
          <w:p w14:paraId="070E1235"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c>
          <w:tcPr>
            <w:tcW w:w="630" w:type="dxa"/>
          </w:tcPr>
          <w:p w14:paraId="41DD3852"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r>
      <w:tr w:rsidR="003B4268" w14:paraId="25EB9C6E" w14:textId="77777777" w:rsidTr="00516E2E">
        <w:tc>
          <w:tcPr>
            <w:tcW w:w="7747" w:type="dxa"/>
            <w:shd w:val="clear" w:color="auto" w:fill="auto"/>
            <w:vAlign w:val="center"/>
          </w:tcPr>
          <w:p w14:paraId="7FB83EB3" w14:textId="77777777" w:rsidR="003B4268" w:rsidRDefault="003B4268" w:rsidP="00516E2E">
            <w:pPr>
              <w:pStyle w:val="Text1"/>
              <w:spacing w:before="40" w:after="40"/>
              <w:ind w:left="709"/>
              <w:rPr>
                <w:noProof/>
              </w:rPr>
            </w:pPr>
            <w:r>
              <w:rPr>
                <w:noProof/>
              </w:rPr>
              <w:t>Situația (1) litera (d) de mai sus (fraudă, corupție sau altă infracțiune)</w:t>
            </w:r>
          </w:p>
        </w:tc>
        <w:tc>
          <w:tcPr>
            <w:tcW w:w="670" w:type="dxa"/>
            <w:shd w:val="clear" w:color="auto" w:fill="auto"/>
            <w:vAlign w:val="center"/>
          </w:tcPr>
          <w:p w14:paraId="5A4A5735"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c>
          <w:tcPr>
            <w:tcW w:w="614" w:type="dxa"/>
            <w:shd w:val="clear" w:color="auto" w:fill="auto"/>
            <w:vAlign w:val="center"/>
          </w:tcPr>
          <w:p w14:paraId="71006198"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c>
          <w:tcPr>
            <w:tcW w:w="630" w:type="dxa"/>
          </w:tcPr>
          <w:p w14:paraId="36AD0027"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r>
      <w:tr w:rsidR="003B4268" w14:paraId="1B99F3CE" w14:textId="77777777" w:rsidTr="00516E2E">
        <w:tc>
          <w:tcPr>
            <w:tcW w:w="7747" w:type="dxa"/>
            <w:shd w:val="clear" w:color="auto" w:fill="auto"/>
            <w:vAlign w:val="center"/>
          </w:tcPr>
          <w:p w14:paraId="5ADCEDA5" w14:textId="77777777" w:rsidR="003B4268" w:rsidRDefault="003B4268" w:rsidP="00516E2E">
            <w:pPr>
              <w:pStyle w:val="Text1"/>
              <w:spacing w:before="40" w:after="40"/>
              <w:ind w:left="709"/>
              <w:rPr>
                <w:noProof/>
              </w:rPr>
            </w:pPr>
            <w:r>
              <w:rPr>
                <w:noProof/>
              </w:rPr>
              <w:t>Situația (1) litera (e) de mai sus (deficiențe semnificative în executarea unui contract)</w:t>
            </w:r>
          </w:p>
        </w:tc>
        <w:tc>
          <w:tcPr>
            <w:tcW w:w="670" w:type="dxa"/>
            <w:shd w:val="clear" w:color="auto" w:fill="auto"/>
            <w:vAlign w:val="center"/>
          </w:tcPr>
          <w:p w14:paraId="6895A9EE"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c>
          <w:tcPr>
            <w:tcW w:w="614" w:type="dxa"/>
            <w:shd w:val="clear" w:color="auto" w:fill="auto"/>
            <w:vAlign w:val="center"/>
          </w:tcPr>
          <w:p w14:paraId="50A50B3E"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c>
          <w:tcPr>
            <w:tcW w:w="630" w:type="dxa"/>
          </w:tcPr>
          <w:p w14:paraId="66AD260F"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r>
      <w:tr w:rsidR="003B4268" w14:paraId="29B311E4" w14:textId="77777777" w:rsidTr="00516E2E">
        <w:tc>
          <w:tcPr>
            <w:tcW w:w="7747" w:type="dxa"/>
            <w:shd w:val="clear" w:color="auto" w:fill="auto"/>
            <w:vAlign w:val="center"/>
          </w:tcPr>
          <w:p w14:paraId="7C2ADDF4" w14:textId="77777777" w:rsidR="003B4268" w:rsidRDefault="003B4268" w:rsidP="00516E2E">
            <w:pPr>
              <w:pStyle w:val="Text1"/>
              <w:spacing w:before="40" w:after="40"/>
              <w:ind w:left="709"/>
              <w:rPr>
                <w:noProof/>
              </w:rPr>
            </w:pPr>
            <w:r>
              <w:rPr>
                <w:noProof/>
              </w:rPr>
              <w:t>Situația (1) litera (f) de mai sus (neregulă)</w:t>
            </w:r>
          </w:p>
        </w:tc>
        <w:tc>
          <w:tcPr>
            <w:tcW w:w="670" w:type="dxa"/>
            <w:shd w:val="clear" w:color="auto" w:fill="auto"/>
            <w:vAlign w:val="center"/>
          </w:tcPr>
          <w:p w14:paraId="1391DBB8"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c>
          <w:tcPr>
            <w:tcW w:w="614" w:type="dxa"/>
            <w:shd w:val="clear" w:color="auto" w:fill="auto"/>
            <w:vAlign w:val="center"/>
          </w:tcPr>
          <w:p w14:paraId="5DA6E1E8"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c>
          <w:tcPr>
            <w:tcW w:w="630" w:type="dxa"/>
          </w:tcPr>
          <w:p w14:paraId="663566BB"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r>
      <w:tr w:rsidR="003B4268" w14:paraId="11BD7638" w14:textId="77777777" w:rsidTr="00516E2E">
        <w:tc>
          <w:tcPr>
            <w:tcW w:w="7747" w:type="dxa"/>
            <w:shd w:val="clear" w:color="auto" w:fill="auto"/>
            <w:vAlign w:val="center"/>
          </w:tcPr>
          <w:p w14:paraId="55C21844" w14:textId="77777777" w:rsidR="003B4268" w:rsidRDefault="003B4268" w:rsidP="00516E2E">
            <w:pPr>
              <w:pStyle w:val="Text1"/>
              <w:spacing w:before="40" w:after="40"/>
              <w:ind w:left="709"/>
              <w:rPr>
                <w:noProof/>
              </w:rPr>
            </w:pPr>
            <w:r w:rsidRPr="003F754E">
              <w:rPr>
                <w:noProof/>
              </w:rPr>
              <w:t>Situația (1) litera (g) de mai sus (crearea unei entități cu intenția de a eluda obligațiile legale)</w:t>
            </w:r>
          </w:p>
        </w:tc>
        <w:tc>
          <w:tcPr>
            <w:tcW w:w="670" w:type="dxa"/>
            <w:shd w:val="clear" w:color="auto" w:fill="auto"/>
            <w:vAlign w:val="center"/>
          </w:tcPr>
          <w:p w14:paraId="1229CAA3"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c>
          <w:tcPr>
            <w:tcW w:w="614" w:type="dxa"/>
            <w:shd w:val="clear" w:color="auto" w:fill="auto"/>
            <w:vAlign w:val="center"/>
          </w:tcPr>
          <w:p w14:paraId="684F9233"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c>
          <w:tcPr>
            <w:tcW w:w="630" w:type="dxa"/>
          </w:tcPr>
          <w:p w14:paraId="4FA89734"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r>
      <w:tr w:rsidR="003B4268" w14:paraId="54F75802" w14:textId="77777777" w:rsidTr="00516E2E">
        <w:tc>
          <w:tcPr>
            <w:tcW w:w="7747" w:type="dxa"/>
            <w:shd w:val="clear" w:color="auto" w:fill="auto"/>
            <w:vAlign w:val="center"/>
          </w:tcPr>
          <w:p w14:paraId="2C6CEB08" w14:textId="77777777" w:rsidR="003B4268" w:rsidRDefault="003B4268" w:rsidP="00516E2E">
            <w:pPr>
              <w:pStyle w:val="Text1"/>
              <w:spacing w:before="40" w:after="40"/>
              <w:ind w:left="709"/>
              <w:rPr>
                <w:noProof/>
              </w:rPr>
            </w:pPr>
            <w:r>
              <w:rPr>
                <w:noProof/>
              </w:rPr>
              <w:t>Situația (1) litera (h) de mai sus (persoană creată cu intenția de a eluda obligațiile legale)</w:t>
            </w:r>
          </w:p>
        </w:tc>
        <w:tc>
          <w:tcPr>
            <w:tcW w:w="670" w:type="dxa"/>
            <w:shd w:val="clear" w:color="auto" w:fill="auto"/>
            <w:vAlign w:val="center"/>
          </w:tcPr>
          <w:p w14:paraId="69815D95"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c>
          <w:tcPr>
            <w:tcW w:w="614" w:type="dxa"/>
            <w:shd w:val="clear" w:color="auto" w:fill="auto"/>
            <w:vAlign w:val="center"/>
          </w:tcPr>
          <w:p w14:paraId="22F00881"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c>
          <w:tcPr>
            <w:tcW w:w="630" w:type="dxa"/>
          </w:tcPr>
          <w:p w14:paraId="6D82FB80"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r>
    </w:tbl>
    <w:p w14:paraId="2FF81DF8" w14:textId="77777777" w:rsidR="003B4268" w:rsidRDefault="003B4268" w:rsidP="003B4268">
      <w:pPr>
        <w:pStyle w:val="Titlu"/>
        <w:ind w:left="426" w:hanging="426"/>
      </w:pPr>
      <w:r w:rsidRPr="0024225B">
        <w:t xml:space="preserve">III – </w:t>
      </w:r>
      <w:proofErr w:type="spellStart"/>
      <w:r w:rsidRPr="0024225B">
        <w:t>Situații</w:t>
      </w:r>
      <w:proofErr w:type="spellEnd"/>
      <w:r w:rsidRPr="0024225B">
        <w:t xml:space="preserve"> de </w:t>
      </w:r>
      <w:proofErr w:type="spellStart"/>
      <w:r w:rsidRPr="0024225B">
        <w:t>excludere</w:t>
      </w:r>
      <w:proofErr w:type="spellEnd"/>
      <w:r w:rsidRPr="0024225B">
        <w:t xml:space="preserve"> a </w:t>
      </w:r>
      <w:proofErr w:type="spellStart"/>
      <w:r w:rsidRPr="0024225B">
        <w:t>persoanelor</w:t>
      </w:r>
      <w:proofErr w:type="spellEnd"/>
      <w:r w:rsidRPr="0024225B">
        <w:t xml:space="preserve"> </w:t>
      </w:r>
      <w:proofErr w:type="spellStart"/>
      <w:r w:rsidRPr="0024225B">
        <w:t>fizice</w:t>
      </w:r>
      <w:proofErr w:type="spellEnd"/>
      <w:r w:rsidRPr="0024225B">
        <w:t xml:space="preserve"> </w:t>
      </w:r>
      <w:proofErr w:type="spellStart"/>
      <w:r w:rsidRPr="0024225B">
        <w:t>sau</w:t>
      </w:r>
      <w:proofErr w:type="spellEnd"/>
      <w:r w:rsidRPr="0024225B">
        <w:t xml:space="preserve"> </w:t>
      </w:r>
      <w:proofErr w:type="spellStart"/>
      <w:r w:rsidRPr="0024225B">
        <w:t>juridice</w:t>
      </w:r>
      <w:proofErr w:type="spellEnd"/>
      <w:r w:rsidRPr="0024225B">
        <w:t xml:space="preserve"> care </w:t>
      </w:r>
      <w:proofErr w:type="spellStart"/>
      <w:r w:rsidRPr="0024225B">
        <w:t>își</w:t>
      </w:r>
      <w:proofErr w:type="spellEnd"/>
      <w:r w:rsidRPr="0024225B">
        <w:t xml:space="preserve"> </w:t>
      </w:r>
      <w:proofErr w:type="spellStart"/>
      <w:r w:rsidRPr="0024225B">
        <w:t>asumă</w:t>
      </w:r>
      <w:proofErr w:type="spellEnd"/>
      <w:r w:rsidRPr="0024225B">
        <w:t xml:space="preserve"> </w:t>
      </w:r>
      <w:proofErr w:type="spellStart"/>
      <w:r w:rsidRPr="0024225B">
        <w:t>răspunderea</w:t>
      </w:r>
      <w:proofErr w:type="spellEnd"/>
      <w:r w:rsidRPr="0024225B">
        <w:t xml:space="preserve"> </w:t>
      </w:r>
      <w:proofErr w:type="spellStart"/>
      <w:r w:rsidRPr="0024225B">
        <w:t>nelimitată</w:t>
      </w:r>
      <w:proofErr w:type="spellEnd"/>
      <w:r w:rsidRPr="0024225B">
        <w:t xml:space="preserve"> </w:t>
      </w:r>
      <w:proofErr w:type="spellStart"/>
      <w:r w:rsidRPr="0024225B">
        <w:t>pentru</w:t>
      </w:r>
      <w:proofErr w:type="spellEnd"/>
      <w:r w:rsidRPr="0024225B">
        <w:t xml:space="preserve"> </w:t>
      </w:r>
      <w:proofErr w:type="spellStart"/>
      <w:r w:rsidRPr="0024225B">
        <w:t>datoriile</w:t>
      </w:r>
      <w:proofErr w:type="spellEnd"/>
      <w:r w:rsidRPr="0024225B">
        <w:t xml:space="preserve"> </w:t>
      </w:r>
      <w:proofErr w:type="spellStart"/>
      <w:r w:rsidRPr="0024225B">
        <w:t>persoanei</w:t>
      </w:r>
      <w:proofErr w:type="spellEnd"/>
      <w:r w:rsidRPr="0024225B">
        <w:t xml:space="preserve"> </w:t>
      </w:r>
      <w:proofErr w:type="spellStart"/>
      <w:r w:rsidRPr="0024225B">
        <w:t>juridice</w:t>
      </w:r>
      <w:proofErr w:type="spellEnd"/>
    </w:p>
    <w:p w14:paraId="5CA27361" w14:textId="77777777" w:rsidR="003B4268" w:rsidRPr="00370A7F" w:rsidRDefault="003B4268" w:rsidP="003B4268">
      <w:pPr>
        <w:autoSpaceDE w:val="0"/>
        <w:autoSpaceDN w:val="0"/>
        <w:adjustRightInd w:val="0"/>
        <w:spacing w:before="120" w:after="240"/>
        <w:jc w:val="center"/>
        <w:rPr>
          <w:i/>
          <w:iCs/>
        </w:rPr>
      </w:pPr>
      <w:r w:rsidRPr="6FB7994E">
        <w:rPr>
          <w:b/>
          <w:bCs/>
          <w:i/>
          <w:iCs/>
          <w:u w:val="single"/>
        </w:rPr>
        <w:t>Nu se aplică în cazul în care "persoana" este o persoană fizică, un stat membru, o autoritate locală sau persoane juridice cu răspundere limitată. În toate celelalte cazuri, trebuie completat de toate entitățile implicate</w:t>
      </w:r>
      <w:r w:rsidRPr="00D8405C">
        <w:rPr>
          <w:b/>
          <w:bCs/>
          <w:i/>
          <w:iCs/>
          <w:u w:val="single"/>
          <w:vertAlign w:val="superscript"/>
        </w:rPr>
        <w:fldChar w:fldCharType="begin"/>
      </w:r>
      <w:r w:rsidRPr="00D8405C">
        <w:rPr>
          <w:b/>
          <w:bCs/>
          <w:i/>
          <w:iCs/>
          <w:u w:val="single"/>
          <w:vertAlign w:val="superscript"/>
        </w:rPr>
        <w:instrText xml:space="preserve"> NOTEREF _Ref138430643 \h </w:instrText>
      </w:r>
      <w:r>
        <w:rPr>
          <w:b/>
          <w:bCs/>
          <w:i/>
          <w:iCs/>
          <w:u w:val="single"/>
          <w:vertAlign w:val="superscript"/>
        </w:rPr>
        <w:instrText xml:space="preserve"> \* MERGEFORMAT </w:instrText>
      </w:r>
      <w:r w:rsidRPr="00D8405C">
        <w:rPr>
          <w:b/>
          <w:bCs/>
          <w:i/>
          <w:iCs/>
          <w:u w:val="single"/>
          <w:vertAlign w:val="superscript"/>
        </w:rPr>
      </w:r>
      <w:r w:rsidRPr="00D8405C">
        <w:rPr>
          <w:b/>
          <w:bCs/>
          <w:i/>
          <w:iCs/>
          <w:u w:val="single"/>
          <w:vertAlign w:val="superscript"/>
        </w:rPr>
        <w:fldChar w:fldCharType="separate"/>
      </w:r>
      <w:r>
        <w:rPr>
          <w:b/>
          <w:bCs/>
          <w:i/>
          <w:iCs/>
          <w:u w:val="single"/>
          <w:vertAlign w:val="superscript"/>
        </w:rPr>
        <w:t>1</w:t>
      </w:r>
      <w:r w:rsidRPr="00D8405C">
        <w:rPr>
          <w:b/>
          <w:bCs/>
          <w:i/>
          <w:iCs/>
          <w:u w:val="single"/>
          <w:vertAlign w:val="superscript"/>
        </w:rPr>
        <w:fldChar w:fldCharType="end"/>
      </w:r>
      <w:r>
        <w:rPr>
          <w:b/>
          <w:bCs/>
          <w:i/>
          <w:iCs/>
          <w:u w:val="single"/>
        </w:rPr>
        <w:t>.</w:t>
      </w:r>
    </w:p>
    <w:p w14:paraId="5F314A98" w14:textId="77777777" w:rsidR="003B4268" w:rsidRPr="00D8405C" w:rsidRDefault="003B4268" w:rsidP="003B4268"/>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B4268" w14:paraId="0575431B" w14:textId="77777777" w:rsidTr="00516E2E">
        <w:tc>
          <w:tcPr>
            <w:tcW w:w="7747" w:type="dxa"/>
            <w:shd w:val="clear" w:color="auto" w:fill="auto"/>
          </w:tcPr>
          <w:p w14:paraId="01079AD0" w14:textId="77777777" w:rsidR="003B4268" w:rsidRDefault="003B4268" w:rsidP="003B4268">
            <w:pPr>
              <w:numPr>
                <w:ilvl w:val="0"/>
                <w:numId w:val="10"/>
              </w:numPr>
              <w:spacing w:before="40" w:after="40"/>
              <w:jc w:val="both"/>
            </w:pPr>
            <w:r>
              <w:t xml:space="preserve"> declară că o persoană fizică sau juridică care își asumă răspunderea nelimitată pentru datoriile persoanei juridice menționate mai sus se află într-una dintre următoarele situații [</w:t>
            </w:r>
            <w:r w:rsidRPr="00E874AF">
              <w:rPr>
                <w:b/>
                <w:i/>
                <w:u w:val="single"/>
              </w:rPr>
              <w:t>Dacă da, vă rugăm să indicați în anexa la prezenta declarație care situație și numele (numele) persoanei (persoanelor) în cauză cu o scurtă explicație</w:t>
            </w:r>
            <w:r w:rsidRPr="00F41668">
              <w:t xml:space="preserve">]: </w:t>
            </w:r>
          </w:p>
        </w:tc>
        <w:tc>
          <w:tcPr>
            <w:tcW w:w="670" w:type="dxa"/>
            <w:shd w:val="clear" w:color="auto" w:fill="auto"/>
          </w:tcPr>
          <w:p w14:paraId="1BCADF21" w14:textId="77777777" w:rsidR="003B4268" w:rsidRDefault="003B4268" w:rsidP="00516E2E">
            <w:pPr>
              <w:spacing w:before="240" w:after="120"/>
              <w:jc w:val="both"/>
            </w:pPr>
            <w:r>
              <w:t>DA</w:t>
            </w:r>
          </w:p>
        </w:tc>
        <w:tc>
          <w:tcPr>
            <w:tcW w:w="614" w:type="dxa"/>
          </w:tcPr>
          <w:p w14:paraId="50DEA5FE" w14:textId="77777777" w:rsidR="003B4268" w:rsidRDefault="003B4268" w:rsidP="00516E2E">
            <w:pPr>
              <w:spacing w:before="240" w:after="120"/>
              <w:jc w:val="both"/>
            </w:pPr>
            <w:r>
              <w:t>NU</w:t>
            </w:r>
          </w:p>
        </w:tc>
        <w:tc>
          <w:tcPr>
            <w:tcW w:w="630" w:type="dxa"/>
            <w:shd w:val="clear" w:color="auto" w:fill="auto"/>
          </w:tcPr>
          <w:p w14:paraId="0892DEAD" w14:textId="77777777" w:rsidR="003B4268" w:rsidRDefault="003B4268" w:rsidP="00516E2E">
            <w:pPr>
              <w:spacing w:before="240" w:after="120"/>
              <w:jc w:val="both"/>
            </w:pPr>
            <w:r>
              <w:t>N/A</w:t>
            </w:r>
          </w:p>
        </w:tc>
      </w:tr>
      <w:tr w:rsidR="003B4268" w14:paraId="1D5C9AA7" w14:textId="77777777" w:rsidTr="00516E2E">
        <w:tc>
          <w:tcPr>
            <w:tcW w:w="7747" w:type="dxa"/>
            <w:shd w:val="clear" w:color="auto" w:fill="auto"/>
            <w:vAlign w:val="center"/>
          </w:tcPr>
          <w:p w14:paraId="7E9C1562" w14:textId="77777777" w:rsidR="003B4268" w:rsidRDefault="003B4268" w:rsidP="00516E2E">
            <w:pPr>
              <w:pStyle w:val="Text1"/>
              <w:spacing w:before="40" w:after="40"/>
              <w:ind w:left="851"/>
              <w:rPr>
                <w:noProof/>
              </w:rPr>
            </w:pPr>
            <w:r>
              <w:rPr>
                <w:noProof/>
              </w:rPr>
              <w:t>Situația (a) de mai sus (faliment)</w:t>
            </w:r>
          </w:p>
        </w:tc>
        <w:tc>
          <w:tcPr>
            <w:tcW w:w="670" w:type="dxa"/>
            <w:shd w:val="clear" w:color="auto" w:fill="auto"/>
            <w:vAlign w:val="center"/>
          </w:tcPr>
          <w:p w14:paraId="44ED41BE"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c>
          <w:tcPr>
            <w:tcW w:w="614" w:type="dxa"/>
          </w:tcPr>
          <w:p w14:paraId="5CFFFAA7"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c>
          <w:tcPr>
            <w:tcW w:w="630" w:type="dxa"/>
            <w:shd w:val="clear" w:color="auto" w:fill="auto"/>
            <w:vAlign w:val="center"/>
          </w:tcPr>
          <w:p w14:paraId="633FB055"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r>
      <w:tr w:rsidR="003B4268" w14:paraId="02455277" w14:textId="77777777" w:rsidTr="00516E2E">
        <w:tc>
          <w:tcPr>
            <w:tcW w:w="7747" w:type="dxa"/>
            <w:shd w:val="clear" w:color="auto" w:fill="auto"/>
            <w:vAlign w:val="center"/>
          </w:tcPr>
          <w:p w14:paraId="04A5B01E" w14:textId="77777777" w:rsidR="003B4268" w:rsidRDefault="003B4268" w:rsidP="00516E2E">
            <w:pPr>
              <w:pStyle w:val="Text1"/>
              <w:spacing w:before="40" w:after="40"/>
              <w:ind w:left="851"/>
              <w:rPr>
                <w:noProof/>
              </w:rPr>
            </w:pPr>
            <w:r>
              <w:rPr>
                <w:noProof/>
              </w:rPr>
              <w:t>Situația (b) de mai sus (neplata impozitelor sau a contribuțiilor la asigurările sociale)</w:t>
            </w:r>
          </w:p>
        </w:tc>
        <w:tc>
          <w:tcPr>
            <w:tcW w:w="670" w:type="dxa"/>
            <w:shd w:val="clear" w:color="auto" w:fill="auto"/>
            <w:vAlign w:val="center"/>
          </w:tcPr>
          <w:p w14:paraId="63623242"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c>
          <w:tcPr>
            <w:tcW w:w="614" w:type="dxa"/>
          </w:tcPr>
          <w:p w14:paraId="492EF321"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c>
          <w:tcPr>
            <w:tcW w:w="630" w:type="dxa"/>
            <w:shd w:val="clear" w:color="auto" w:fill="auto"/>
            <w:vAlign w:val="center"/>
          </w:tcPr>
          <w:p w14:paraId="29321B12"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r>
    </w:tbl>
    <w:p w14:paraId="3879594D" w14:textId="77777777" w:rsidR="003B4268" w:rsidRDefault="003B4268" w:rsidP="003B4268">
      <w:pPr>
        <w:pStyle w:val="Titlu"/>
        <w:rPr>
          <w:noProof/>
        </w:rPr>
      </w:pPr>
      <w:r>
        <w:rPr>
          <w:noProof/>
        </w:rPr>
        <w:t>IV – Alte motive de respingere din prezenta procedură</w:t>
      </w:r>
    </w:p>
    <w:p w14:paraId="2263B00D" w14:textId="77777777" w:rsidR="003B4268" w:rsidRPr="00897E28" w:rsidRDefault="003B4268" w:rsidP="003B4268">
      <w:pPr>
        <w:spacing w:before="120" w:after="120"/>
        <w:ind w:firstLine="1"/>
        <w:jc w:val="both"/>
        <w:rPr>
          <w:b/>
          <w:bCs/>
          <w:i/>
          <w:iCs/>
        </w:rPr>
      </w:pPr>
      <w:r w:rsidRPr="00897E28">
        <w:rPr>
          <w:b/>
          <w:bCs/>
          <w:i/>
          <w:iCs/>
        </w:rPr>
        <w:t>(a se completa individual de către unicul candidat/ofertant sau de către toți membrii în cazul unei cereri comune de participare/ofertă (consorțiu))</w:t>
      </w:r>
    </w:p>
    <w:p w14:paraId="65659B5E" w14:textId="77777777" w:rsidR="003B4268" w:rsidRPr="00D8405C" w:rsidRDefault="003B4268" w:rsidP="003B4268"/>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3B4268" w14:paraId="38EC7FCC" w14:textId="77777777" w:rsidTr="00516E2E">
        <w:tc>
          <w:tcPr>
            <w:tcW w:w="8327" w:type="dxa"/>
            <w:shd w:val="clear" w:color="auto" w:fill="auto"/>
          </w:tcPr>
          <w:p w14:paraId="06064B48" w14:textId="77777777" w:rsidR="003B4268" w:rsidRDefault="003B4268" w:rsidP="003B4268">
            <w:pPr>
              <w:pStyle w:val="Listparagraf"/>
              <w:numPr>
                <w:ilvl w:val="0"/>
                <w:numId w:val="10"/>
              </w:numPr>
              <w:tabs>
                <w:tab w:val="clear" w:pos="1134"/>
              </w:tabs>
              <w:spacing w:before="40" w:after="40"/>
              <w:contextualSpacing/>
              <w:rPr>
                <w:noProof/>
              </w:rPr>
            </w:pPr>
            <w:r>
              <w:rPr>
                <w:noProof/>
              </w:rPr>
              <w:t xml:space="preserve"> declară că persoana menționată mai sus:</w:t>
            </w:r>
          </w:p>
        </w:tc>
        <w:tc>
          <w:tcPr>
            <w:tcW w:w="670" w:type="dxa"/>
            <w:shd w:val="clear" w:color="auto" w:fill="auto"/>
          </w:tcPr>
          <w:p w14:paraId="3A82AC60" w14:textId="77777777" w:rsidR="003B4268" w:rsidRDefault="003B4268" w:rsidP="00516E2E">
            <w:pPr>
              <w:spacing w:before="240" w:after="120"/>
              <w:jc w:val="both"/>
            </w:pPr>
            <w:r>
              <w:t>DA</w:t>
            </w:r>
          </w:p>
        </w:tc>
        <w:tc>
          <w:tcPr>
            <w:tcW w:w="759" w:type="dxa"/>
            <w:shd w:val="clear" w:color="auto" w:fill="auto"/>
          </w:tcPr>
          <w:p w14:paraId="421BA096" w14:textId="77777777" w:rsidR="003B4268" w:rsidRDefault="003B4268" w:rsidP="00516E2E">
            <w:pPr>
              <w:spacing w:before="240" w:after="120"/>
              <w:jc w:val="both"/>
            </w:pPr>
            <w:r>
              <w:t>NU</w:t>
            </w:r>
          </w:p>
        </w:tc>
      </w:tr>
      <w:tr w:rsidR="003B4268" w14:paraId="5F6E329F" w14:textId="77777777" w:rsidTr="00516E2E">
        <w:tc>
          <w:tcPr>
            <w:tcW w:w="8327" w:type="dxa"/>
            <w:shd w:val="clear" w:color="auto" w:fill="auto"/>
          </w:tcPr>
          <w:p w14:paraId="63EF7EC3" w14:textId="77777777" w:rsidR="003B4268" w:rsidRDefault="003B4268" w:rsidP="003B4268">
            <w:pPr>
              <w:pStyle w:val="Text1"/>
              <w:numPr>
                <w:ilvl w:val="0"/>
                <w:numId w:val="17"/>
              </w:numPr>
              <w:spacing w:before="40" w:after="40"/>
              <w:rPr>
                <w:noProof/>
              </w:rPr>
            </w:pPr>
            <w:r>
              <w:rPr>
                <w:noProof/>
              </w:rPr>
              <w:t xml:space="preserve">A fost implicată anterior în pregătirea documentelor achiziției utilizate în această procedură de atribuire, în cazul în care aceasta a implicat o încălcare a principiului egalității de tratament, inclusiv denaturarea concurenței care nu poate fi remediată altfel. </w:t>
            </w:r>
          </w:p>
        </w:tc>
        <w:tc>
          <w:tcPr>
            <w:tcW w:w="670" w:type="dxa"/>
            <w:shd w:val="clear" w:color="auto" w:fill="auto"/>
          </w:tcPr>
          <w:p w14:paraId="75DEEDE1"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c>
          <w:tcPr>
            <w:tcW w:w="759" w:type="dxa"/>
            <w:shd w:val="clear" w:color="auto" w:fill="auto"/>
          </w:tcPr>
          <w:p w14:paraId="0458D84A"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r>
      <w:tr w:rsidR="003B4268" w14:paraId="0F9AD453" w14:textId="77777777" w:rsidTr="00516E2E">
        <w:tc>
          <w:tcPr>
            <w:tcW w:w="8327" w:type="dxa"/>
            <w:shd w:val="clear" w:color="auto" w:fill="auto"/>
          </w:tcPr>
          <w:p w14:paraId="2198F041" w14:textId="77777777" w:rsidR="003B4268" w:rsidRDefault="003B4268" w:rsidP="003B4268">
            <w:pPr>
              <w:pStyle w:val="Text1"/>
              <w:numPr>
                <w:ilvl w:val="0"/>
                <w:numId w:val="17"/>
              </w:numPr>
              <w:spacing w:before="40" w:after="40"/>
              <w:rPr>
                <w:noProof/>
              </w:rPr>
            </w:pPr>
            <w:r w:rsidRPr="005949D4">
              <w:rPr>
                <w:noProof/>
              </w:rPr>
              <w:t>Are interese profesionale contradictorii care pot afecta negativ executarea contractului în conformitate cu punctul 20.6 din anexa I la Regulamentul financiar al UE.</w:t>
            </w:r>
          </w:p>
        </w:tc>
        <w:tc>
          <w:tcPr>
            <w:tcW w:w="670" w:type="dxa"/>
            <w:shd w:val="clear" w:color="auto" w:fill="auto"/>
          </w:tcPr>
          <w:p w14:paraId="0345B613"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c>
          <w:tcPr>
            <w:tcW w:w="759" w:type="dxa"/>
            <w:shd w:val="clear" w:color="auto" w:fill="auto"/>
          </w:tcPr>
          <w:p w14:paraId="24669CD1"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r>
      <w:tr w:rsidR="003B4268" w14:paraId="28ABCCFE" w14:textId="77777777" w:rsidTr="00516E2E">
        <w:tc>
          <w:tcPr>
            <w:tcW w:w="8327" w:type="dxa"/>
            <w:shd w:val="clear" w:color="auto" w:fill="auto"/>
          </w:tcPr>
          <w:p w14:paraId="41D028D4" w14:textId="77777777" w:rsidR="003B4268" w:rsidRPr="005949D4" w:rsidRDefault="003B4268" w:rsidP="003B4268">
            <w:pPr>
              <w:pStyle w:val="Text1"/>
              <w:numPr>
                <w:ilvl w:val="0"/>
                <w:numId w:val="17"/>
              </w:numPr>
              <w:spacing w:before="40" w:after="40"/>
              <w:rPr>
                <w:noProof/>
              </w:rPr>
            </w:pPr>
            <w:r w:rsidRPr="005949D4">
              <w:rPr>
                <w:noProof/>
              </w:rPr>
              <w:lastRenderedPageBreak/>
              <w:t>Este destinatarul unei decizii de interzicere a atribuirii contractului pentru beneficierea de subvenții străine care denaturează piața internă adoptată de Comisie.</w:t>
            </w:r>
          </w:p>
        </w:tc>
        <w:tc>
          <w:tcPr>
            <w:tcW w:w="670" w:type="dxa"/>
            <w:shd w:val="clear" w:color="auto" w:fill="auto"/>
          </w:tcPr>
          <w:p w14:paraId="69BB1B17"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c>
          <w:tcPr>
            <w:tcW w:w="759" w:type="dxa"/>
            <w:shd w:val="clear" w:color="auto" w:fill="auto"/>
          </w:tcPr>
          <w:p w14:paraId="4A0B2589"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r>
    </w:tbl>
    <w:p w14:paraId="61E3E60B" w14:textId="77777777" w:rsidR="003B4268" w:rsidRPr="006C6DFD" w:rsidRDefault="003B4268" w:rsidP="003B4268">
      <w:pPr>
        <w:pStyle w:val="Titlu"/>
        <w:rPr>
          <w:noProof/>
        </w:rPr>
      </w:pPr>
      <w:r>
        <w:rPr>
          <w:noProof/>
        </w:rPr>
        <w:t>V – Măsuri de remediere</w:t>
      </w:r>
    </w:p>
    <w:p w14:paraId="7EFD0F8E" w14:textId="77777777" w:rsidR="003B4268" w:rsidRDefault="003B4268" w:rsidP="003B4268">
      <w:pPr>
        <w:spacing w:before="120" w:after="120"/>
        <w:jc w:val="both"/>
        <w:rPr>
          <w:color w:val="000000"/>
        </w:rPr>
      </w:pPr>
      <w:r w:rsidRPr="007D7A5F">
        <w:t xml:space="preserve">În cazul în care persoana declară una dintre </w:t>
      </w:r>
      <w:r w:rsidRPr="007D7A5F">
        <w:rPr>
          <w:bCs/>
          <w:iCs/>
          <w:color w:val="000000"/>
        </w:rPr>
        <w:t xml:space="preserve">situațiile de excludere enumerate mai sus, aceasta poate </w:t>
      </w:r>
      <w:r w:rsidRPr="007D7A5F">
        <w:rPr>
          <w:color w:val="000000"/>
        </w:rPr>
        <w:t>indica măsurile de remediere pe care le-a luat pentru a remedia situația de excludere, pentru a permite ordonatorului de credite să stabilească dacă aceste măsuri sunt suficiente pentru a demonstra fiabilitatea acesteia</w:t>
      </w:r>
      <w:r w:rsidRPr="007D7A5F">
        <w:rPr>
          <w:bCs/>
          <w:iCs/>
          <w:color w:val="000000"/>
        </w:rPr>
        <w:t>. Persoana sau entitatea prezintă măsuri de remediere care au fost evaluate de un auditor extern independent sau care sunt considerate suficiente printr-o decizie a unei autorități naționale sau a Uniunii. Acest lucru nu aduce atingere evaluării grupului menționat la articolul 145 din Regulamentul financiar al UE. Acestea pot include, de exemplu, măsuri tehnice, organizatorice și de personal pentru a preveni apariția ulterioară, despăgubiri pentru daune sau plata amenzilor sau a oricăror impozite sau contribuții la asigurările sociale. Documentele justificative relevante care ilustrează măsurile de remediere luate trebuie furnizate în anexa la prezenta declarație</w:t>
      </w:r>
      <w:r w:rsidRPr="007D7A5F">
        <w:rPr>
          <w:color w:val="000000"/>
        </w:rPr>
        <w:t>. Acest lucru nu se aplică pentru situațiile menționate la punctul 1 litera (d) din prezenta declarație.</w:t>
      </w:r>
    </w:p>
    <w:p w14:paraId="4D4AB970" w14:textId="77777777" w:rsidR="003B4268" w:rsidRPr="007D7A5F" w:rsidRDefault="003B4268" w:rsidP="003B4268">
      <w:pPr>
        <w:pStyle w:val="Titlu"/>
        <w:rPr>
          <w:noProof/>
        </w:rPr>
      </w:pPr>
      <w:r>
        <w:rPr>
          <w:noProof/>
        </w:rPr>
        <w:t>VI – dovezi privind criteriile de excludere</w:t>
      </w:r>
    </w:p>
    <w:p w14:paraId="46B8EB75" w14:textId="77777777" w:rsidR="003B4268" w:rsidRDefault="003B4268" w:rsidP="003B4268">
      <w:pPr>
        <w:spacing w:before="120" w:after="120"/>
        <w:ind w:firstLine="11"/>
        <w:jc w:val="both"/>
      </w:pPr>
      <w:r w:rsidRPr="7F6CA770">
        <w:t>Documentele de licitație prezintă în detaliu entitățile implicate care trebuie să furnizeze dovezile adecvate pentru a dovedi că nu se află într-o situație de excludere menționată la punctul 1 și când trebuie furnizate probele.</w:t>
      </w:r>
    </w:p>
    <w:p w14:paraId="3F2DC551" w14:textId="77777777" w:rsidR="003B4268" w:rsidRPr="00F76ABA" w:rsidRDefault="003B4268" w:rsidP="003B4268">
      <w:pPr>
        <w:spacing w:before="120" w:after="120"/>
        <w:jc w:val="both"/>
      </w:pPr>
      <w:r>
        <w:t>Următoarele ar putea servi drept probe:</w:t>
      </w:r>
    </w:p>
    <w:p w14:paraId="59F777C9" w14:textId="77777777" w:rsidR="003B4268" w:rsidRPr="00D52827" w:rsidRDefault="003B4268" w:rsidP="003B4268">
      <w:pPr>
        <w:pStyle w:val="Text1"/>
        <w:numPr>
          <w:ilvl w:val="0"/>
          <w:numId w:val="21"/>
        </w:numPr>
        <w:spacing w:before="100" w:beforeAutospacing="1" w:after="100" w:afterAutospacing="1"/>
        <w:ind w:left="567"/>
        <w:rPr>
          <w:noProof/>
        </w:rPr>
      </w:pPr>
      <w:r w:rsidRPr="00D52827">
        <w:rPr>
          <w:noProof/>
        </w:rPr>
        <w:t xml:space="preserve">Pentru situațiile descrise la punctul 1: literele (a), (c), (d), (f), (g) și (h) de mai sus, este necesară prezentarea unui extras recent din cazierul judiciar sau, în lipsa acestuia, a unui document echivalent eliberat recent de o autoritate judiciară sau administrativă din țara de stabilire a persoanei care să demonstreze că aceste cerințe sunt îndeplinite. </w:t>
      </w:r>
    </w:p>
    <w:p w14:paraId="05BB3F2D" w14:textId="77777777" w:rsidR="003B4268" w:rsidRPr="00AC22B6" w:rsidRDefault="003B4268" w:rsidP="003B4268">
      <w:pPr>
        <w:pStyle w:val="Listparagraf"/>
        <w:numPr>
          <w:ilvl w:val="0"/>
          <w:numId w:val="21"/>
        </w:numPr>
        <w:tabs>
          <w:tab w:val="clear" w:pos="1134"/>
          <w:tab w:val="left" w:pos="-480"/>
          <w:tab w:val="left" w:pos="-142"/>
          <w:tab w:val="left" w:pos="426"/>
          <w:tab w:val="left" w:pos="4680"/>
          <w:tab w:val="left" w:pos="8400"/>
        </w:tabs>
        <w:spacing w:before="100" w:beforeAutospacing="1" w:after="100" w:afterAutospacing="1"/>
        <w:ind w:left="567"/>
        <w:contextualSpacing/>
        <w:rPr>
          <w:noProof/>
          <w:snapToGrid w:val="0"/>
        </w:rPr>
      </w:pPr>
      <w:r w:rsidRPr="00D52827">
        <w:rPr>
          <w:noProof/>
        </w:rPr>
        <w:t>Pentru situația descrisă la punctul 1 literele (a) și (b), prezentarea certificatelor recente eliberate de autoritățile competente din țara de stabilire. Aceste documente trebuie să furnizeze dovezi care să acopere toate impozitele și contribuțiile la asigurările sociale pentru care persoana este obligată, inclusiv, de exemplu, TVA, impozitul pe venit (numai persoanele fizice), impozitul pe profit (numai persoanele juridice) și contribuțiile la asigurările sociale.</w:t>
      </w:r>
      <w:r w:rsidRPr="00AC22B6">
        <w:rPr>
          <w:noProof/>
          <w:snapToGrid w:val="0"/>
        </w:rPr>
        <w:t xml:space="preserve"> În cazul în care un document descris mai sus nu este eliberat în țara în cauză, acesta poate fi înlocuit cu o declarație sub jurământ întocmită în fața unei autorități judiciare sau a unui notar sau, în lipsa acestuia, cu o declarație solemnă făcută în fața unei autorități administrative sau a unui organism profesional calificat din țara sa de stabilire.</w:t>
      </w:r>
    </w:p>
    <w:p w14:paraId="7B735D10" w14:textId="77777777" w:rsidR="003B4268" w:rsidRDefault="003B4268" w:rsidP="003B4268">
      <w:pPr>
        <w:spacing w:before="100" w:beforeAutospacing="1" w:after="100" w:afterAutospacing="1"/>
        <w:jc w:val="both"/>
      </w:pPr>
      <w:r w:rsidRPr="006E17D5">
        <w:t xml:space="preserve">Persoana nu este obligată să prezinte dovezile dacă acestea au fost deja depuse pentru o altă procedură de atribuire a aceleiași autorități contractante. Documentele trebuie să fi fost eliberate cu cel mult un an înainte de data cererii lor de către autoritatea contractantă și trebuie să fie încă valabile la acea dată. </w:t>
      </w:r>
    </w:p>
    <w:p w14:paraId="13C6261A" w14:textId="77777777" w:rsidR="003B4268" w:rsidRDefault="003B4268" w:rsidP="003B4268">
      <w:pPr>
        <w:spacing w:before="100" w:beforeAutospacing="1" w:after="100" w:afterAutospacing="1"/>
        <w:jc w:val="both"/>
      </w:pPr>
      <w:r w:rsidRPr="006E17D5">
        <w:t xml:space="preserve">Semnatarul declară că persoana a furnizat deja documentele justificative pentru o procedură anterioară și confirmă că nu a existat nicio modificare a situației sale: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3B4268" w:rsidRPr="000C2EE8" w14:paraId="7599FE8C" w14:textId="77777777" w:rsidTr="00516E2E">
        <w:tc>
          <w:tcPr>
            <w:tcW w:w="4786" w:type="dxa"/>
            <w:shd w:val="clear" w:color="auto" w:fill="auto"/>
          </w:tcPr>
          <w:p w14:paraId="33B06D84" w14:textId="77777777" w:rsidR="003B4268" w:rsidRPr="00BF7F29" w:rsidRDefault="003B4268" w:rsidP="00516E2E">
            <w:pPr>
              <w:spacing w:before="100" w:beforeAutospacing="1" w:after="100" w:afterAutospacing="1"/>
              <w:jc w:val="center"/>
              <w:rPr>
                <w:b/>
              </w:rPr>
            </w:pPr>
            <w:r w:rsidRPr="00BF7F29">
              <w:rPr>
                <w:b/>
                <w:sz w:val="22"/>
              </w:rPr>
              <w:t>Document</w:t>
            </w:r>
          </w:p>
        </w:tc>
        <w:tc>
          <w:tcPr>
            <w:tcW w:w="4678" w:type="dxa"/>
            <w:shd w:val="clear" w:color="auto" w:fill="auto"/>
          </w:tcPr>
          <w:p w14:paraId="12663207" w14:textId="77777777" w:rsidR="003B4268" w:rsidRPr="00BF7F29" w:rsidRDefault="003B4268" w:rsidP="00516E2E">
            <w:pPr>
              <w:spacing w:before="100" w:beforeAutospacing="1" w:after="100" w:afterAutospacing="1"/>
              <w:jc w:val="center"/>
              <w:rPr>
                <w:b/>
              </w:rPr>
            </w:pPr>
            <w:r w:rsidRPr="00BF7F29">
              <w:rPr>
                <w:b/>
                <w:sz w:val="22"/>
              </w:rPr>
              <w:t>Trimitere completă la procedura anterioară</w:t>
            </w:r>
          </w:p>
        </w:tc>
      </w:tr>
      <w:tr w:rsidR="003B4268" w14:paraId="06CF8D42" w14:textId="77777777" w:rsidTr="00516E2E">
        <w:tc>
          <w:tcPr>
            <w:tcW w:w="4786" w:type="dxa"/>
            <w:shd w:val="clear" w:color="auto" w:fill="auto"/>
          </w:tcPr>
          <w:p w14:paraId="2FC7300E" w14:textId="77777777" w:rsidR="003B4268" w:rsidRDefault="003B4268" w:rsidP="00516E2E">
            <w:pPr>
              <w:spacing w:before="100" w:beforeAutospacing="1" w:after="100" w:afterAutospacing="1"/>
            </w:pPr>
            <w:r w:rsidRPr="003B4268">
              <w:rPr>
                <w:i/>
                <w:highlight w:val="lightGray"/>
              </w:rPr>
              <w:t>Introduceți câte linii este necesar.</w:t>
            </w:r>
          </w:p>
        </w:tc>
        <w:tc>
          <w:tcPr>
            <w:tcW w:w="4678" w:type="dxa"/>
            <w:shd w:val="clear" w:color="auto" w:fill="auto"/>
          </w:tcPr>
          <w:p w14:paraId="078B51D8" w14:textId="77777777" w:rsidR="003B4268" w:rsidRDefault="003B4268" w:rsidP="00516E2E">
            <w:pPr>
              <w:spacing w:before="100" w:beforeAutospacing="1" w:after="100" w:afterAutospacing="1"/>
            </w:pPr>
          </w:p>
        </w:tc>
      </w:tr>
    </w:tbl>
    <w:p w14:paraId="636AE2E2" w14:textId="77777777" w:rsidR="003B4268" w:rsidRPr="007D6898" w:rsidRDefault="003B4268" w:rsidP="003B4268">
      <w:pPr>
        <w:spacing w:before="100" w:beforeAutospacing="1" w:after="100" w:afterAutospacing="1"/>
        <w:jc w:val="both"/>
      </w:pPr>
      <w:r w:rsidRPr="007D6898">
        <w:lastRenderedPageBreak/>
        <w:t xml:space="preserve">Persoana nu este obligată să prezinte dovezile dacă acestea pot fi accesate gratuit într-o bază de date națională. </w:t>
      </w:r>
    </w:p>
    <w:p w14:paraId="168EE400" w14:textId="77777777" w:rsidR="003B4268" w:rsidRPr="007D6898" w:rsidRDefault="003B4268" w:rsidP="003B4268">
      <w:pPr>
        <w:spacing w:before="100" w:beforeAutospacing="1" w:after="100" w:afterAutospacing="1"/>
        <w:jc w:val="both"/>
      </w:pPr>
      <w:r w:rsidRPr="007D6898">
        <w:t>Semnatarul declară că următoarea adresă de internet a bazei de date/datelor de identificare oferă acces la dovezile necesare.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3B4268" w:rsidRPr="007D6898" w14:paraId="4B761E2D" w14:textId="77777777" w:rsidTr="00516E2E">
        <w:tc>
          <w:tcPr>
            <w:tcW w:w="4786" w:type="dxa"/>
            <w:shd w:val="clear" w:color="auto" w:fill="auto"/>
          </w:tcPr>
          <w:p w14:paraId="02CD9D0F" w14:textId="77777777" w:rsidR="003B4268" w:rsidRPr="007D6898" w:rsidRDefault="003B4268" w:rsidP="00516E2E">
            <w:pPr>
              <w:keepNext/>
              <w:spacing w:before="100" w:beforeAutospacing="1" w:after="100" w:afterAutospacing="1"/>
              <w:jc w:val="center"/>
              <w:rPr>
                <w:b/>
                <w:bCs/>
              </w:rPr>
            </w:pPr>
            <w:r w:rsidRPr="007D6898">
              <w:t>Adresa de internet a bazei de date</w:t>
            </w:r>
          </w:p>
        </w:tc>
        <w:tc>
          <w:tcPr>
            <w:tcW w:w="4678" w:type="dxa"/>
            <w:shd w:val="clear" w:color="auto" w:fill="auto"/>
          </w:tcPr>
          <w:p w14:paraId="250EFFC0" w14:textId="77777777" w:rsidR="003B4268" w:rsidRPr="007D6898" w:rsidRDefault="003B4268" w:rsidP="00516E2E">
            <w:pPr>
              <w:spacing w:before="100" w:beforeAutospacing="1" w:after="100" w:afterAutospacing="1"/>
              <w:jc w:val="center"/>
              <w:rPr>
                <w:b/>
                <w:bCs/>
              </w:rPr>
            </w:pPr>
            <w:r w:rsidRPr="007D6898">
              <w:t xml:space="preserve">Date de identificare ale documentului </w:t>
            </w:r>
          </w:p>
        </w:tc>
      </w:tr>
      <w:tr w:rsidR="003B4268" w:rsidRPr="007D6898" w14:paraId="25883A71" w14:textId="77777777" w:rsidTr="00516E2E">
        <w:tc>
          <w:tcPr>
            <w:tcW w:w="4786" w:type="dxa"/>
            <w:shd w:val="clear" w:color="auto" w:fill="auto"/>
          </w:tcPr>
          <w:p w14:paraId="0D708263" w14:textId="77777777" w:rsidR="003B4268" w:rsidRPr="007D6898" w:rsidRDefault="003B4268" w:rsidP="00516E2E">
            <w:pPr>
              <w:spacing w:before="100" w:beforeAutospacing="1" w:after="100" w:afterAutospacing="1"/>
            </w:pPr>
            <w:r w:rsidRPr="003B4268">
              <w:rPr>
                <w:i/>
                <w:iCs/>
                <w:highlight w:val="lightGray"/>
              </w:rPr>
              <w:t>Introduceți câte linii este necesar.</w:t>
            </w:r>
          </w:p>
        </w:tc>
        <w:tc>
          <w:tcPr>
            <w:tcW w:w="4678" w:type="dxa"/>
            <w:shd w:val="clear" w:color="auto" w:fill="auto"/>
          </w:tcPr>
          <w:p w14:paraId="3046C1DE" w14:textId="77777777" w:rsidR="003B4268" w:rsidRPr="007D6898" w:rsidRDefault="003B4268" w:rsidP="00516E2E">
            <w:pPr>
              <w:spacing w:before="100" w:beforeAutospacing="1" w:after="100" w:afterAutospacing="1"/>
            </w:pPr>
          </w:p>
        </w:tc>
      </w:tr>
    </w:tbl>
    <w:p w14:paraId="7636BDE4" w14:textId="77777777" w:rsidR="003B4268" w:rsidRPr="00E25A58" w:rsidRDefault="003B4268" w:rsidP="003B4268">
      <w:pPr>
        <w:pStyle w:val="Titlu"/>
        <w:numPr>
          <w:ilvl w:val="0"/>
          <w:numId w:val="11"/>
        </w:numPr>
        <w:ind w:left="567" w:hanging="567"/>
        <w:jc w:val="both"/>
        <w:rPr>
          <w:noProof/>
        </w:rPr>
      </w:pPr>
      <w:r w:rsidRPr="3C77D0AE">
        <w:rPr>
          <w:noProof/>
        </w:rPr>
        <w:t xml:space="preserve">Declarație pe propria răspundere privind criteriile de selecție </w:t>
      </w:r>
    </w:p>
    <w:p w14:paraId="2D1FC08D" w14:textId="77777777" w:rsidR="003B4268" w:rsidRDefault="003B4268" w:rsidP="003B4268">
      <w:pPr>
        <w:spacing w:beforeAutospacing="1" w:afterAutospacing="1"/>
        <w:jc w:val="both"/>
      </w:pPr>
      <w:r>
        <w:t>În cazul unei proceduri cu loturi, mențiunile din această parte B se aplică lotului (loturilor) pentru care se depune cererea de participare/oferta.</w:t>
      </w:r>
    </w:p>
    <w:p w14:paraId="362AAA47" w14:textId="77777777" w:rsidR="003B4268" w:rsidRDefault="003B4268" w:rsidP="003B4268">
      <w:pPr>
        <w:pStyle w:val="Titlu"/>
        <w:rPr>
          <w:i/>
        </w:rPr>
      </w:pPr>
      <w:r>
        <w:rPr>
          <w:noProof/>
        </w:rPr>
        <w:t xml:space="preserve">I – Criterii de selecție </w:t>
      </w:r>
    </w:p>
    <w:p w14:paraId="1DD34375" w14:textId="77777777" w:rsidR="003B4268" w:rsidRPr="00A32482" w:rsidRDefault="003B4268" w:rsidP="003B4268">
      <w:pPr>
        <w:spacing w:after="120"/>
        <w:rPr>
          <w:b/>
          <w:bCs/>
          <w:u w:val="single"/>
        </w:rPr>
      </w:pPr>
      <w:r w:rsidRPr="00A32482">
        <w:rPr>
          <w:b/>
          <w:bCs/>
          <w:u w:val="single"/>
        </w:rPr>
        <w:t xml:space="preserve">Criterii de selecție aplicabile candidatului/ofertantului în ansamblul său - Evaluare consolidată </w:t>
      </w:r>
    </w:p>
    <w:p w14:paraId="4CCF94ED" w14:textId="77777777" w:rsidR="003B4268" w:rsidRDefault="003B4268" w:rsidP="003B4268">
      <w:pPr>
        <w:spacing w:after="120"/>
        <w:rPr>
          <w:b/>
          <w:bCs/>
          <w:i/>
          <w:iCs/>
        </w:rPr>
      </w:pPr>
      <w:r w:rsidRPr="00A32482">
        <w:rPr>
          <w:b/>
          <w:bCs/>
          <w:i/>
          <w:iCs/>
        </w:rPr>
        <w:t xml:space="preserve">(a se completa NUMAI de către unicul candidat/ofertant sau de către liderul grupului în cazul </w:t>
      </w:r>
      <w:r w:rsidRPr="00897E28">
        <w:rPr>
          <w:b/>
          <w:bCs/>
          <w:i/>
          <w:iCs/>
        </w:rPr>
        <w:t>unei cereri comune de participare/licitație</w:t>
      </w:r>
      <w:r>
        <w:rPr>
          <w:b/>
          <w:bCs/>
          <w:i/>
          <w:iCs/>
        </w:rPr>
        <w:t xml:space="preserve"> (consorțiu))</w:t>
      </w:r>
    </w:p>
    <w:p w14:paraId="5291357E" w14:textId="77777777" w:rsidR="003B4268" w:rsidRPr="00D72B30" w:rsidRDefault="003B4268" w:rsidP="003B4268">
      <w:r>
        <w:t>Persoana, fiind un unic candidat/ofertant/lider de grup în cazul unei cereri comune de participare/ofertă (consorțiu), care depune o cerere de participare/ofertă pentru procedura de mai sus</w:t>
      </w:r>
    </w:p>
    <w:p w14:paraId="27BE041B" w14:textId="77777777" w:rsidR="003B4268" w:rsidRDefault="003B4268" w:rsidP="003B4268"/>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3B4268" w14:paraId="056A4100" w14:textId="77777777" w:rsidTr="00516E2E">
        <w:tc>
          <w:tcPr>
            <w:tcW w:w="7344" w:type="dxa"/>
            <w:shd w:val="clear" w:color="auto" w:fill="auto"/>
          </w:tcPr>
          <w:p w14:paraId="3FB057C6" w14:textId="77777777" w:rsidR="003B4268" w:rsidRDefault="003B4268" w:rsidP="003B4268">
            <w:pPr>
              <w:pStyle w:val="Listparagraf"/>
              <w:numPr>
                <w:ilvl w:val="0"/>
                <w:numId w:val="10"/>
              </w:numPr>
              <w:tabs>
                <w:tab w:val="clear" w:pos="1134"/>
              </w:tabs>
              <w:spacing w:before="120" w:after="120"/>
              <w:ind w:hanging="502"/>
              <w:contextualSpacing/>
              <w:rPr>
                <w:noProof/>
              </w:rPr>
            </w:pPr>
            <w:r>
              <w:rPr>
                <w:noProof/>
              </w:rPr>
              <w:t>declară că candidatul</w:t>
            </w:r>
            <w:r w:rsidRPr="00AC22B6">
              <w:rPr>
                <w:bCs/>
                <w:noProof/>
              </w:rPr>
              <w:t xml:space="preserve">/ofertantul, </w:t>
            </w:r>
            <w:r>
              <w:rPr>
                <w:noProof/>
              </w:rPr>
              <w:t xml:space="preserve">inclusiv toți membrii grupului </w:t>
            </w:r>
            <w:r w:rsidRPr="00AC22B6">
              <w:rPr>
                <w:bCs/>
                <w:noProof/>
              </w:rPr>
              <w:t xml:space="preserve">în cazul unei cereri comune de participare/licitație (consorțiu), </w:t>
            </w:r>
            <w:r>
              <w:rPr>
                <w:noProof/>
              </w:rPr>
              <w:t>subcontractanții și entitățile pe a căror capacitate intenționează să se bazeze candidatul/ofertantul, dacă este cazul:</w:t>
            </w:r>
          </w:p>
        </w:tc>
        <w:tc>
          <w:tcPr>
            <w:tcW w:w="704" w:type="dxa"/>
            <w:shd w:val="clear" w:color="auto" w:fill="auto"/>
          </w:tcPr>
          <w:p w14:paraId="6B242A35" w14:textId="77777777" w:rsidR="003B4268" w:rsidRDefault="003B4268" w:rsidP="00516E2E">
            <w:pPr>
              <w:spacing w:before="240" w:after="120"/>
              <w:jc w:val="both"/>
            </w:pPr>
            <w:r>
              <w:t>DA</w:t>
            </w:r>
          </w:p>
        </w:tc>
        <w:tc>
          <w:tcPr>
            <w:tcW w:w="602" w:type="dxa"/>
            <w:shd w:val="clear" w:color="auto" w:fill="auto"/>
          </w:tcPr>
          <w:p w14:paraId="657426F1" w14:textId="77777777" w:rsidR="003B4268" w:rsidRDefault="003B4268" w:rsidP="00516E2E">
            <w:pPr>
              <w:spacing w:before="240" w:after="120"/>
              <w:jc w:val="both"/>
            </w:pPr>
            <w:r>
              <w:t>NU</w:t>
            </w:r>
          </w:p>
        </w:tc>
        <w:tc>
          <w:tcPr>
            <w:tcW w:w="636" w:type="dxa"/>
            <w:gridSpan w:val="2"/>
            <w:shd w:val="clear" w:color="auto" w:fill="auto"/>
          </w:tcPr>
          <w:p w14:paraId="3406D6C6" w14:textId="77777777" w:rsidR="003B4268" w:rsidRDefault="003B4268" w:rsidP="00516E2E">
            <w:pPr>
              <w:spacing w:before="240" w:after="120"/>
              <w:jc w:val="both"/>
            </w:pPr>
            <w:r>
              <w:t>N/A</w:t>
            </w:r>
          </w:p>
        </w:tc>
      </w:tr>
      <w:tr w:rsidR="003B4268" w14:paraId="089FC9DA" w14:textId="77777777" w:rsidTr="00516E2E">
        <w:tc>
          <w:tcPr>
            <w:tcW w:w="7344" w:type="dxa"/>
            <w:shd w:val="clear" w:color="auto" w:fill="auto"/>
          </w:tcPr>
          <w:p w14:paraId="584C5306" w14:textId="77777777" w:rsidR="003B4268" w:rsidRDefault="003B4268" w:rsidP="003B4268">
            <w:pPr>
              <w:pStyle w:val="Text1"/>
              <w:numPr>
                <w:ilvl w:val="0"/>
                <w:numId w:val="22"/>
              </w:numPr>
              <w:spacing w:before="40" w:after="40"/>
              <w:rPr>
                <w:noProof/>
              </w:rPr>
            </w:pPr>
            <w:r>
              <w:rPr>
                <w:noProof/>
              </w:rPr>
              <w:t>îndeplinește toate criteriile de selecție pentru care se va efectua o evaluare consolidată, astfel cum se prevede în documentele de licitație.</w:t>
            </w:r>
          </w:p>
        </w:tc>
        <w:tc>
          <w:tcPr>
            <w:tcW w:w="704" w:type="dxa"/>
            <w:shd w:val="clear" w:color="auto" w:fill="auto"/>
          </w:tcPr>
          <w:p w14:paraId="0319E599"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c>
          <w:tcPr>
            <w:tcW w:w="608" w:type="dxa"/>
            <w:gridSpan w:val="2"/>
            <w:shd w:val="clear" w:color="auto" w:fill="auto"/>
          </w:tcPr>
          <w:p w14:paraId="1389DEF3"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c>
          <w:tcPr>
            <w:tcW w:w="630" w:type="dxa"/>
          </w:tcPr>
          <w:p w14:paraId="2B3AC4E2"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r>
    </w:tbl>
    <w:p w14:paraId="750F6910" w14:textId="77777777" w:rsidR="003B4268" w:rsidRPr="00D8405C" w:rsidRDefault="003B4268" w:rsidP="003B4268"/>
    <w:p w14:paraId="6B3E85D8" w14:textId="77777777" w:rsidR="003B4268" w:rsidRPr="006C5B50" w:rsidRDefault="003B4268" w:rsidP="003B4268">
      <w:pPr>
        <w:spacing w:before="120" w:after="100" w:afterAutospacing="1"/>
        <w:jc w:val="both"/>
        <w:rPr>
          <w:rFonts w:ascii="Times New Roman Bold" w:hAnsi="Times New Roman Bold"/>
          <w:b/>
          <w:bCs/>
          <w:smallCaps/>
          <w:kern w:val="28"/>
          <w:szCs w:val="32"/>
        </w:rPr>
      </w:pPr>
      <w:r w:rsidRPr="006C5B50">
        <w:rPr>
          <w:rFonts w:ascii="Times New Roman Bold" w:hAnsi="Times New Roman Bold"/>
          <w:b/>
          <w:bCs/>
          <w:smallCaps/>
          <w:kern w:val="28"/>
          <w:szCs w:val="32"/>
        </w:rPr>
        <w:t xml:space="preserve">II - Criterii de selecție – conflicte de interese profesionale </w:t>
      </w:r>
    </w:p>
    <w:p w14:paraId="58A19332" w14:textId="77777777" w:rsidR="003B4268" w:rsidRPr="00897E28" w:rsidRDefault="003B4268" w:rsidP="003B4268">
      <w:pPr>
        <w:spacing w:before="120" w:after="120"/>
        <w:ind w:firstLine="1"/>
        <w:rPr>
          <w:b/>
          <w:bCs/>
          <w:i/>
          <w:iCs/>
        </w:rPr>
      </w:pPr>
      <w:r w:rsidRPr="7F6CA770">
        <w:rPr>
          <w:b/>
          <w:bCs/>
          <w:i/>
          <w:iCs/>
        </w:rPr>
        <w:t>(</w:t>
      </w:r>
      <w:r w:rsidRPr="00D8405C">
        <w:rPr>
          <w:b/>
          <w:i/>
        </w:rPr>
        <w:t xml:space="preserve">a </w:t>
      </w:r>
      <w:r w:rsidRPr="7F6CA770">
        <w:rPr>
          <w:b/>
          <w:bCs/>
          <w:i/>
          <w:iCs/>
        </w:rPr>
        <w:t>se completa de către toate entitățile implicate)</w:t>
      </w:r>
    </w:p>
    <w:p w14:paraId="4998DC60" w14:textId="77777777" w:rsidR="003B4268" w:rsidRPr="00D8405C" w:rsidRDefault="003B4268" w:rsidP="003B4268">
      <w:pPr>
        <w:jc w:val="both"/>
        <w:rPr>
          <w:b/>
          <w:u w:val="single"/>
        </w:rPr>
      </w:pPr>
      <w:r>
        <w:t>Persoana, fiind un unic candidat/ofertant/membru al unei cereri comune de participare/ofertă (consorțiu)/subcontractant/entitate pe a cărei calitate se bazează un candidat/ofertant pentru a îndeplini criteriile de selecție, care depune/participă la o cerere de participare/ofertă pentru procedura de mai sus:</w:t>
      </w:r>
    </w:p>
    <w:p w14:paraId="084B2858" w14:textId="77777777" w:rsidR="003B4268" w:rsidRPr="00897E28" w:rsidRDefault="003B4268" w:rsidP="003B4268">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3B4268" w14:paraId="1C4DF842" w14:textId="77777777" w:rsidTr="00516E2E">
        <w:tc>
          <w:tcPr>
            <w:tcW w:w="7379" w:type="dxa"/>
            <w:tcBorders>
              <w:top w:val="single" w:sz="4" w:space="0" w:color="auto"/>
              <w:left w:val="single" w:sz="4" w:space="0" w:color="auto"/>
              <w:bottom w:val="single" w:sz="4" w:space="0" w:color="auto"/>
              <w:right w:val="single" w:sz="4" w:space="0" w:color="auto"/>
            </w:tcBorders>
            <w:hideMark/>
          </w:tcPr>
          <w:p w14:paraId="465766CD" w14:textId="77777777" w:rsidR="003B4268" w:rsidRDefault="003B4268" w:rsidP="003B4268">
            <w:pPr>
              <w:pStyle w:val="Listparagraf"/>
              <w:numPr>
                <w:ilvl w:val="0"/>
                <w:numId w:val="10"/>
              </w:numPr>
              <w:tabs>
                <w:tab w:val="clear" w:pos="1134"/>
              </w:tabs>
              <w:spacing w:before="120" w:after="120"/>
              <w:contextualSpacing/>
            </w:pPr>
            <w:r>
              <w:rPr>
                <w:noProof/>
              </w:rPr>
              <w:t xml:space="preserve">declară că persoana </w:t>
            </w:r>
          </w:p>
        </w:tc>
        <w:tc>
          <w:tcPr>
            <w:tcW w:w="951" w:type="dxa"/>
            <w:tcBorders>
              <w:top w:val="single" w:sz="4" w:space="0" w:color="auto"/>
              <w:left w:val="single" w:sz="4" w:space="0" w:color="auto"/>
              <w:bottom w:val="single" w:sz="4" w:space="0" w:color="auto"/>
              <w:right w:val="single" w:sz="4" w:space="0" w:color="auto"/>
            </w:tcBorders>
            <w:hideMark/>
          </w:tcPr>
          <w:p w14:paraId="220F8E1B" w14:textId="77777777" w:rsidR="003B4268" w:rsidRDefault="003B4268" w:rsidP="00516E2E">
            <w:pPr>
              <w:spacing w:before="240" w:after="120"/>
              <w:jc w:val="center"/>
            </w:pPr>
            <w:r>
              <w:t>DA</w:t>
            </w:r>
          </w:p>
        </w:tc>
        <w:tc>
          <w:tcPr>
            <w:tcW w:w="992" w:type="dxa"/>
            <w:tcBorders>
              <w:top w:val="single" w:sz="4" w:space="0" w:color="auto"/>
              <w:left w:val="single" w:sz="4" w:space="0" w:color="auto"/>
              <w:bottom w:val="single" w:sz="4" w:space="0" w:color="auto"/>
              <w:right w:val="single" w:sz="4" w:space="0" w:color="auto"/>
            </w:tcBorders>
            <w:hideMark/>
          </w:tcPr>
          <w:p w14:paraId="49CB6E29" w14:textId="77777777" w:rsidR="003B4268" w:rsidRDefault="003B4268" w:rsidP="00516E2E">
            <w:pPr>
              <w:spacing w:before="240" w:after="120"/>
              <w:jc w:val="center"/>
            </w:pPr>
            <w:r>
              <w:t>NU</w:t>
            </w:r>
          </w:p>
        </w:tc>
      </w:tr>
      <w:tr w:rsidR="003B4268" w14:paraId="66784A86" w14:textId="77777777" w:rsidTr="00516E2E">
        <w:tc>
          <w:tcPr>
            <w:tcW w:w="7379" w:type="dxa"/>
            <w:tcBorders>
              <w:top w:val="single" w:sz="4" w:space="0" w:color="auto"/>
              <w:left w:val="single" w:sz="4" w:space="0" w:color="auto"/>
              <w:bottom w:val="single" w:sz="4" w:space="0" w:color="auto"/>
              <w:right w:val="single" w:sz="4" w:space="0" w:color="auto"/>
            </w:tcBorders>
          </w:tcPr>
          <w:p w14:paraId="7639BBE3" w14:textId="77777777" w:rsidR="003B4268" w:rsidRDefault="003B4268" w:rsidP="003B4268">
            <w:pPr>
              <w:pStyle w:val="Text1"/>
              <w:numPr>
                <w:ilvl w:val="0"/>
                <w:numId w:val="15"/>
              </w:numPr>
              <w:tabs>
                <w:tab w:val="clear" w:pos="360"/>
              </w:tabs>
              <w:spacing w:before="40" w:after="40"/>
              <w:ind w:left="993"/>
              <w:rPr>
                <w:noProof/>
              </w:rPr>
            </w:pPr>
            <w:r w:rsidRPr="6FB7994E">
              <w:rPr>
                <w:noProof/>
              </w:rPr>
              <w:t>este supusă unor conflicte de interese care pot afecta negativ executarea contractului.</w:t>
            </w:r>
          </w:p>
        </w:tc>
        <w:tc>
          <w:tcPr>
            <w:tcW w:w="951" w:type="dxa"/>
            <w:tcBorders>
              <w:top w:val="single" w:sz="4" w:space="0" w:color="auto"/>
              <w:left w:val="single" w:sz="4" w:space="0" w:color="auto"/>
              <w:bottom w:val="single" w:sz="4" w:space="0" w:color="auto"/>
              <w:right w:val="single" w:sz="4" w:space="0" w:color="auto"/>
            </w:tcBorders>
          </w:tcPr>
          <w:p w14:paraId="1FE9F159" w14:textId="77777777" w:rsidR="003B4268" w:rsidRDefault="003B4268" w:rsidP="00516E2E">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77758">
              <w:rPr>
                <w:noProof/>
              </w:rPr>
            </w:r>
            <w:r w:rsidR="00E77758">
              <w:rPr>
                <w:noProof/>
              </w:rPr>
              <w:fldChar w:fldCharType="separate"/>
            </w:r>
            <w:r>
              <w:rPr>
                <w:noProof/>
              </w:rPr>
              <w:fldChar w:fldCharType="end"/>
            </w:r>
          </w:p>
        </w:tc>
        <w:tc>
          <w:tcPr>
            <w:tcW w:w="992" w:type="dxa"/>
            <w:tcBorders>
              <w:top w:val="single" w:sz="4" w:space="0" w:color="auto"/>
              <w:left w:val="single" w:sz="4" w:space="0" w:color="auto"/>
              <w:bottom w:val="single" w:sz="4" w:space="0" w:color="auto"/>
              <w:right w:val="single" w:sz="4" w:space="0" w:color="auto"/>
            </w:tcBorders>
          </w:tcPr>
          <w:p w14:paraId="6CDC9CCD" w14:textId="77777777" w:rsidR="003B4268" w:rsidRDefault="003B4268" w:rsidP="00516E2E">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77758">
              <w:rPr>
                <w:noProof/>
              </w:rPr>
            </w:r>
            <w:r w:rsidR="00E77758">
              <w:rPr>
                <w:noProof/>
              </w:rPr>
              <w:fldChar w:fldCharType="separate"/>
            </w:r>
            <w:r>
              <w:rPr>
                <w:noProof/>
              </w:rPr>
              <w:fldChar w:fldCharType="end"/>
            </w:r>
          </w:p>
        </w:tc>
      </w:tr>
    </w:tbl>
    <w:p w14:paraId="2FCFDFCE" w14:textId="77777777" w:rsidR="003B4268" w:rsidRPr="00D8405C" w:rsidRDefault="003B4268" w:rsidP="003B4268"/>
    <w:p w14:paraId="54C9B59B" w14:textId="77777777" w:rsidR="003B4268" w:rsidRPr="00BC61E2" w:rsidRDefault="003B4268" w:rsidP="003B4268">
      <w:pPr>
        <w:pStyle w:val="Titlu"/>
        <w:rPr>
          <w:i/>
        </w:rPr>
      </w:pPr>
      <w:r>
        <w:rPr>
          <w:noProof/>
        </w:rPr>
        <w:t>VIII – Elemente de probă privind criteriile de selecție</w:t>
      </w:r>
    </w:p>
    <w:p w14:paraId="5948D7FE" w14:textId="77777777" w:rsidR="003B4268" w:rsidRDefault="003B4268" w:rsidP="003B4268">
      <w:r>
        <w:lastRenderedPageBreak/>
        <w:t xml:space="preserve">Documentele de licitație prezintă în detaliu dovezile și intervalul de timp în care entitățile implicate trebuie să le furnizeze pentru a dovedi că candidatul/ofertantul îndeplinește criteriile de selecție. </w:t>
      </w:r>
    </w:p>
    <w:p w14:paraId="5A931F90" w14:textId="77777777" w:rsidR="003B4268" w:rsidRDefault="003B4268" w:rsidP="003B4268">
      <w:pPr>
        <w:spacing w:before="100" w:beforeAutospacing="1" w:after="100" w:afterAutospacing="1"/>
        <w:jc w:val="both"/>
      </w:pPr>
      <w:r w:rsidRPr="004C0625">
        <w:t>În cazul în care nu este necesar ca dovezile să fie furnizate împreună cu cererea de participare/oferta, persoana este invitată să pregătească în prealabil documentele aferente probelor, deoarece autoritatea contractantă va solicita presupusului ofertant câștigător să furnizeze aceste dovezi într-un termen scurt.</w:t>
      </w:r>
    </w:p>
    <w:p w14:paraId="592EAD8E" w14:textId="77777777" w:rsidR="003B4268" w:rsidRDefault="003B4268" w:rsidP="003B4268">
      <w:pPr>
        <w:spacing w:before="100" w:beforeAutospacing="1" w:after="100" w:afterAutospacing="1"/>
        <w:jc w:val="both"/>
      </w:pPr>
      <w:r w:rsidRPr="006E17D5">
        <w:t>Persoana nu este obligată să prezinte dovezile dacă acestea au fost deja depuse pentru o altă procedură de achiziție a aceleiași autorități contractante și documentele sunt încă actualizate.</w:t>
      </w:r>
    </w:p>
    <w:p w14:paraId="6EC4FD0B" w14:textId="77777777" w:rsidR="003B4268" w:rsidRDefault="003B4268" w:rsidP="003B4268">
      <w:pPr>
        <w:spacing w:before="100" w:beforeAutospacing="1" w:after="100" w:afterAutospacing="1"/>
        <w:jc w:val="both"/>
      </w:pPr>
      <w:r w:rsidRPr="006E17D5">
        <w:t xml:space="preserve">Semnatarul declară că persoana a furnizat deja documentele justificative pentru o procedură anterioară și confirmă că nu a existat nicio modificare a situației sale: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3B4268" w:rsidRPr="000C2EE8" w14:paraId="5AF41EB2" w14:textId="77777777" w:rsidTr="00516E2E">
        <w:tc>
          <w:tcPr>
            <w:tcW w:w="4786" w:type="dxa"/>
            <w:shd w:val="clear" w:color="auto" w:fill="auto"/>
          </w:tcPr>
          <w:p w14:paraId="162C94BF" w14:textId="77777777" w:rsidR="003B4268" w:rsidRPr="00BF7F29" w:rsidRDefault="003B4268" w:rsidP="00516E2E">
            <w:pPr>
              <w:spacing w:before="100" w:beforeAutospacing="1" w:after="100" w:afterAutospacing="1"/>
              <w:jc w:val="center"/>
              <w:rPr>
                <w:b/>
              </w:rPr>
            </w:pPr>
            <w:r w:rsidRPr="00BF7F29">
              <w:rPr>
                <w:b/>
                <w:sz w:val="22"/>
              </w:rPr>
              <w:t>Document</w:t>
            </w:r>
          </w:p>
        </w:tc>
        <w:tc>
          <w:tcPr>
            <w:tcW w:w="4678" w:type="dxa"/>
            <w:shd w:val="clear" w:color="auto" w:fill="auto"/>
          </w:tcPr>
          <w:p w14:paraId="47531FB4" w14:textId="77777777" w:rsidR="003B4268" w:rsidRPr="00BF7F29" w:rsidRDefault="003B4268" w:rsidP="00516E2E">
            <w:pPr>
              <w:spacing w:before="100" w:beforeAutospacing="1" w:after="100" w:afterAutospacing="1"/>
              <w:jc w:val="center"/>
              <w:rPr>
                <w:b/>
              </w:rPr>
            </w:pPr>
            <w:r w:rsidRPr="00BF7F29">
              <w:rPr>
                <w:b/>
                <w:sz w:val="22"/>
              </w:rPr>
              <w:t>Trimitere completă la procedura anterioară</w:t>
            </w:r>
          </w:p>
        </w:tc>
      </w:tr>
      <w:tr w:rsidR="003B4268" w14:paraId="59A029AA" w14:textId="77777777" w:rsidTr="00516E2E">
        <w:tc>
          <w:tcPr>
            <w:tcW w:w="4786" w:type="dxa"/>
            <w:shd w:val="clear" w:color="auto" w:fill="auto"/>
          </w:tcPr>
          <w:p w14:paraId="624A787D" w14:textId="77777777" w:rsidR="003B4268" w:rsidRDefault="003B4268" w:rsidP="00516E2E">
            <w:pPr>
              <w:spacing w:before="100" w:beforeAutospacing="1" w:after="100" w:afterAutospacing="1"/>
            </w:pPr>
            <w:r w:rsidRPr="003B4268">
              <w:rPr>
                <w:i/>
                <w:highlight w:val="lightGray"/>
              </w:rPr>
              <w:t>Introduceți câte linii este necesar.</w:t>
            </w:r>
          </w:p>
        </w:tc>
        <w:tc>
          <w:tcPr>
            <w:tcW w:w="4678" w:type="dxa"/>
            <w:shd w:val="clear" w:color="auto" w:fill="auto"/>
          </w:tcPr>
          <w:p w14:paraId="5DFD4DD7" w14:textId="77777777" w:rsidR="003B4268" w:rsidRDefault="003B4268" w:rsidP="00516E2E">
            <w:pPr>
              <w:spacing w:before="100" w:beforeAutospacing="1" w:after="100" w:afterAutospacing="1"/>
            </w:pPr>
          </w:p>
        </w:tc>
      </w:tr>
    </w:tbl>
    <w:p w14:paraId="706B428F" w14:textId="77777777" w:rsidR="003B4268" w:rsidRDefault="003B4268" w:rsidP="003B4268">
      <w:pPr>
        <w:spacing w:before="100" w:beforeAutospacing="1" w:after="100" w:afterAutospacing="1"/>
        <w:jc w:val="both"/>
      </w:pPr>
      <w:r w:rsidRPr="00602579">
        <w:t xml:space="preserve">Persoana nu este obligată să prezinte dovezile dacă acestea pot fi accesate gratuit într-o bază de date națională. </w:t>
      </w:r>
    </w:p>
    <w:p w14:paraId="5DE5660D" w14:textId="77777777" w:rsidR="003B4268" w:rsidRDefault="003B4268" w:rsidP="003B4268">
      <w:pPr>
        <w:spacing w:before="100" w:beforeAutospacing="1" w:after="100" w:afterAutospacing="1"/>
        <w:jc w:val="both"/>
      </w:pPr>
      <w:r w:rsidRPr="00900331">
        <w:t>Semnatarul declară că următoarea adresă de internet a bazei de date/datelor de identificare oferă acces la dovezile necesare.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3B4268" w:rsidRPr="000C2EE8" w14:paraId="23196094" w14:textId="77777777" w:rsidTr="00516E2E">
        <w:tc>
          <w:tcPr>
            <w:tcW w:w="4786" w:type="dxa"/>
            <w:shd w:val="clear" w:color="auto" w:fill="auto"/>
          </w:tcPr>
          <w:p w14:paraId="4488F589" w14:textId="77777777" w:rsidR="003B4268" w:rsidRPr="00897E28" w:rsidRDefault="003B4268" w:rsidP="00516E2E">
            <w:pPr>
              <w:spacing w:before="100" w:beforeAutospacing="1" w:after="100" w:afterAutospacing="1"/>
              <w:jc w:val="center"/>
              <w:rPr>
                <w:b/>
                <w:bCs/>
              </w:rPr>
            </w:pPr>
            <w:r w:rsidRPr="00175335">
              <w:t>Adresa de internet a bazei de date</w:t>
            </w:r>
          </w:p>
        </w:tc>
        <w:tc>
          <w:tcPr>
            <w:tcW w:w="4678" w:type="dxa"/>
            <w:shd w:val="clear" w:color="auto" w:fill="auto"/>
          </w:tcPr>
          <w:p w14:paraId="5540696D" w14:textId="77777777" w:rsidR="003B4268" w:rsidRPr="00897E28" w:rsidRDefault="003B4268" w:rsidP="00516E2E">
            <w:pPr>
              <w:spacing w:before="100" w:beforeAutospacing="1" w:after="100" w:afterAutospacing="1"/>
              <w:jc w:val="center"/>
              <w:rPr>
                <w:b/>
                <w:bCs/>
              </w:rPr>
            </w:pPr>
            <w:r w:rsidRPr="00175335">
              <w:t xml:space="preserve">Date de identificare ale documentului </w:t>
            </w:r>
          </w:p>
        </w:tc>
      </w:tr>
      <w:tr w:rsidR="003B4268" w14:paraId="3E3E22A3" w14:textId="77777777" w:rsidTr="00516E2E">
        <w:tc>
          <w:tcPr>
            <w:tcW w:w="4786" w:type="dxa"/>
            <w:shd w:val="clear" w:color="auto" w:fill="auto"/>
          </w:tcPr>
          <w:p w14:paraId="1F9AC969" w14:textId="77777777" w:rsidR="003B4268" w:rsidRDefault="003B4268" w:rsidP="00516E2E">
            <w:pPr>
              <w:spacing w:before="100" w:beforeAutospacing="1" w:after="100" w:afterAutospacing="1"/>
            </w:pPr>
            <w:r w:rsidRPr="003B4268">
              <w:rPr>
                <w:i/>
                <w:iCs/>
                <w:highlight w:val="lightGray"/>
              </w:rPr>
              <w:t>Introduceți câte linii este necesar.</w:t>
            </w:r>
          </w:p>
        </w:tc>
        <w:tc>
          <w:tcPr>
            <w:tcW w:w="4678" w:type="dxa"/>
            <w:shd w:val="clear" w:color="auto" w:fill="auto"/>
          </w:tcPr>
          <w:p w14:paraId="102D8B1A" w14:textId="77777777" w:rsidR="003B4268" w:rsidRDefault="003B4268" w:rsidP="00516E2E">
            <w:pPr>
              <w:spacing w:before="100" w:beforeAutospacing="1" w:after="100" w:afterAutospacing="1"/>
            </w:pPr>
          </w:p>
        </w:tc>
      </w:tr>
    </w:tbl>
    <w:p w14:paraId="70C397E9" w14:textId="77777777" w:rsidR="003B4268" w:rsidRPr="001B4102" w:rsidRDefault="003B4268" w:rsidP="003B4268">
      <w:pPr>
        <w:spacing w:before="480" w:after="240"/>
        <w:jc w:val="both"/>
        <w:outlineLvl w:val="0"/>
        <w:rPr>
          <w:rFonts w:ascii="Times New Roman Bold" w:hAnsi="Times New Roman Bold"/>
          <w:b/>
          <w:bCs/>
          <w:smallCaps/>
          <w:kern w:val="28"/>
          <w:szCs w:val="32"/>
        </w:rPr>
      </w:pPr>
      <w:r>
        <w:rPr>
          <w:rFonts w:ascii="Times New Roman Bold" w:hAnsi="Times New Roman Bold"/>
          <w:b/>
          <w:bCs/>
          <w:smallCaps/>
          <w:kern w:val="28"/>
          <w:szCs w:val="32"/>
        </w:rPr>
        <w:t xml:space="preserve">C - Declarație pe propria răspundere privind datoria constatată față de uniune </w:t>
      </w:r>
    </w:p>
    <w:p w14:paraId="1AA7B78A" w14:textId="77777777" w:rsidR="003B4268" w:rsidRPr="001B4102" w:rsidRDefault="003B4268" w:rsidP="003B4268">
      <w:pPr>
        <w:spacing w:before="120" w:after="120"/>
        <w:jc w:val="both"/>
        <w:rPr>
          <w:b/>
          <w:bCs/>
          <w:i/>
          <w:iCs/>
        </w:rPr>
      </w:pPr>
      <w:r w:rsidRPr="001B4102">
        <w:rPr>
          <w:b/>
          <w:bCs/>
          <w:i/>
          <w:iCs/>
        </w:rPr>
        <w:t>(a se completa de către unicul candidat/ofertant sau de fiecare membru al grupului în cazul unei cereri comune de participare/licitație (consorțiu))</w:t>
      </w:r>
    </w:p>
    <w:p w14:paraId="2F38E035" w14:textId="77777777" w:rsidR="003B4268" w:rsidRPr="001B4102" w:rsidRDefault="003B4268" w:rsidP="003B4268">
      <w:pPr>
        <w:spacing w:before="120" w:after="120"/>
        <w:ind w:firstLine="1"/>
        <w:jc w:val="both"/>
      </w:pPr>
      <w:r w:rsidRPr="001B4102">
        <w:t>Persoana, fiind unic candidat/ofertant/membru în cazul unei cereri comune de participare/licitație (consorțiu), care depune o cerere de participare/ofertă pentru procedura de mai sus: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3B4268" w:rsidRPr="001B4102" w14:paraId="4E2B8FC5" w14:textId="77777777" w:rsidTr="00516E2E">
        <w:tc>
          <w:tcPr>
            <w:tcW w:w="7379" w:type="dxa"/>
            <w:tcBorders>
              <w:top w:val="single" w:sz="4" w:space="0" w:color="auto"/>
              <w:left w:val="single" w:sz="4" w:space="0" w:color="auto"/>
              <w:bottom w:val="single" w:sz="4" w:space="0" w:color="auto"/>
              <w:right w:val="single" w:sz="4" w:space="0" w:color="auto"/>
            </w:tcBorders>
            <w:hideMark/>
          </w:tcPr>
          <w:p w14:paraId="33FE1823" w14:textId="77777777" w:rsidR="003B4268" w:rsidRPr="001B4102" w:rsidRDefault="003B4268" w:rsidP="003B4268">
            <w:pPr>
              <w:pStyle w:val="Listparagraf"/>
              <w:numPr>
                <w:ilvl w:val="0"/>
                <w:numId w:val="10"/>
              </w:numPr>
              <w:tabs>
                <w:tab w:val="clear" w:pos="1134"/>
              </w:tabs>
              <w:spacing w:before="120" w:after="120"/>
              <w:contextualSpacing/>
            </w:pPr>
            <w:r>
              <w:rPr>
                <w:noProof/>
              </w:rPr>
              <w:t>declară că persoana,</w:t>
            </w:r>
          </w:p>
        </w:tc>
        <w:tc>
          <w:tcPr>
            <w:tcW w:w="951" w:type="dxa"/>
            <w:tcBorders>
              <w:top w:val="single" w:sz="4" w:space="0" w:color="auto"/>
              <w:left w:val="single" w:sz="4" w:space="0" w:color="auto"/>
              <w:bottom w:val="single" w:sz="4" w:space="0" w:color="auto"/>
              <w:right w:val="single" w:sz="4" w:space="0" w:color="auto"/>
            </w:tcBorders>
            <w:hideMark/>
          </w:tcPr>
          <w:p w14:paraId="35F0CA1C" w14:textId="77777777" w:rsidR="003B4268" w:rsidRPr="001B4102" w:rsidRDefault="003B4268" w:rsidP="00516E2E">
            <w:pPr>
              <w:spacing w:before="240" w:after="120"/>
              <w:jc w:val="center"/>
            </w:pPr>
            <w:r w:rsidRPr="001B4102">
              <w:t>DA</w:t>
            </w:r>
          </w:p>
        </w:tc>
        <w:tc>
          <w:tcPr>
            <w:tcW w:w="992" w:type="dxa"/>
            <w:tcBorders>
              <w:top w:val="single" w:sz="4" w:space="0" w:color="auto"/>
              <w:left w:val="single" w:sz="4" w:space="0" w:color="auto"/>
              <w:bottom w:val="single" w:sz="4" w:space="0" w:color="auto"/>
              <w:right w:val="single" w:sz="4" w:space="0" w:color="auto"/>
            </w:tcBorders>
            <w:hideMark/>
          </w:tcPr>
          <w:p w14:paraId="71867461" w14:textId="77777777" w:rsidR="003B4268" w:rsidRPr="001B4102" w:rsidRDefault="003B4268" w:rsidP="00516E2E">
            <w:pPr>
              <w:spacing w:before="240" w:after="120"/>
              <w:jc w:val="center"/>
            </w:pPr>
            <w:r w:rsidRPr="001B4102">
              <w:t>NU</w:t>
            </w:r>
          </w:p>
        </w:tc>
      </w:tr>
      <w:tr w:rsidR="003B4268" w:rsidRPr="001B4102" w14:paraId="45EA48D9" w14:textId="77777777" w:rsidTr="00516E2E">
        <w:tc>
          <w:tcPr>
            <w:tcW w:w="7379" w:type="dxa"/>
            <w:tcBorders>
              <w:top w:val="single" w:sz="4" w:space="0" w:color="auto"/>
              <w:left w:val="single" w:sz="4" w:space="0" w:color="auto"/>
              <w:bottom w:val="single" w:sz="4" w:space="0" w:color="auto"/>
              <w:right w:val="single" w:sz="4" w:space="0" w:color="auto"/>
            </w:tcBorders>
            <w:hideMark/>
          </w:tcPr>
          <w:p w14:paraId="78374D02" w14:textId="77777777" w:rsidR="003B4268" w:rsidRPr="001B4102" w:rsidRDefault="003B4268" w:rsidP="003B4268">
            <w:pPr>
              <w:pStyle w:val="Listparagraf"/>
              <w:numPr>
                <w:ilvl w:val="0"/>
                <w:numId w:val="23"/>
              </w:numPr>
              <w:tabs>
                <w:tab w:val="clear" w:pos="1134"/>
              </w:tabs>
              <w:spacing w:before="40" w:after="40"/>
              <w:ind w:left="851"/>
              <w:contextualSpacing/>
              <w:rPr>
                <w:noProof/>
                <w:lang w:eastAsia="zh-CN"/>
              </w:rPr>
            </w:pPr>
            <w:r w:rsidRPr="001B4102">
              <w:rPr>
                <w:lang w:eastAsia="zh-CN"/>
              </w:rPr>
              <w:t xml:space="preserve">are o </w:t>
            </w:r>
            <w:proofErr w:type="spellStart"/>
            <w:r w:rsidRPr="001B4102">
              <w:rPr>
                <w:lang w:eastAsia="zh-CN"/>
              </w:rPr>
              <w:t>datorie</w:t>
            </w:r>
            <w:proofErr w:type="spellEnd"/>
            <w:r w:rsidRPr="001B4102">
              <w:rPr>
                <w:lang w:eastAsia="zh-CN"/>
              </w:rPr>
              <w:t xml:space="preserve"> </w:t>
            </w:r>
            <w:proofErr w:type="spellStart"/>
            <w:r w:rsidRPr="001B4102">
              <w:rPr>
                <w:lang w:eastAsia="zh-CN"/>
              </w:rPr>
              <w:t>constatată</w:t>
            </w:r>
            <w:proofErr w:type="spellEnd"/>
            <w:r w:rsidRPr="001B4102">
              <w:rPr>
                <w:lang w:eastAsia="zh-CN"/>
              </w:rPr>
              <w:t xml:space="preserve"> </w:t>
            </w:r>
            <w:proofErr w:type="spellStart"/>
            <w:r w:rsidRPr="001B4102">
              <w:rPr>
                <w:lang w:eastAsia="zh-CN"/>
              </w:rPr>
              <w:t>față</w:t>
            </w:r>
            <w:proofErr w:type="spellEnd"/>
            <w:r w:rsidRPr="001B4102">
              <w:rPr>
                <w:lang w:eastAsia="zh-CN"/>
              </w:rPr>
              <w:t xml:space="preserve"> de </w:t>
            </w:r>
            <w:proofErr w:type="spellStart"/>
            <w:r w:rsidRPr="001B4102">
              <w:rPr>
                <w:lang w:eastAsia="zh-CN"/>
              </w:rPr>
              <w:t>Uniune</w:t>
            </w:r>
            <w:proofErr w:type="spellEnd"/>
            <w:r>
              <w:rPr>
                <w:noProof/>
                <w:lang w:eastAsia="zh-CN"/>
              </w:rPr>
              <w:t xml:space="preserve">, </w:t>
            </w:r>
            <w:proofErr w:type="spellStart"/>
            <w:r>
              <w:t>Comunitatea</w:t>
            </w:r>
            <w:proofErr w:type="spellEnd"/>
            <w:r>
              <w:t xml:space="preserve"> </w:t>
            </w:r>
            <w:proofErr w:type="spellStart"/>
            <w:r>
              <w:t>Europeană</w:t>
            </w:r>
            <w:proofErr w:type="spellEnd"/>
            <w:r>
              <w:t xml:space="preserve"> a </w:t>
            </w:r>
            <w:proofErr w:type="spellStart"/>
            <w:r>
              <w:t>Energiei</w:t>
            </w:r>
            <w:proofErr w:type="spellEnd"/>
            <w:r>
              <w:t xml:space="preserve"> </w:t>
            </w:r>
            <w:proofErr w:type="spellStart"/>
            <w:r>
              <w:t>Atomice</w:t>
            </w:r>
            <w:proofErr w:type="spellEnd"/>
            <w:r>
              <w:t xml:space="preserve"> </w:t>
            </w:r>
            <w:proofErr w:type="spellStart"/>
            <w:r>
              <w:t>sau</w:t>
            </w:r>
            <w:proofErr w:type="spellEnd"/>
            <w:r>
              <w:t xml:space="preserve"> o </w:t>
            </w:r>
            <w:proofErr w:type="spellStart"/>
            <w:r>
              <w:t>agenție</w:t>
            </w:r>
            <w:proofErr w:type="spellEnd"/>
            <w:r>
              <w:t xml:space="preserve"> </w:t>
            </w:r>
            <w:proofErr w:type="spellStart"/>
            <w:r>
              <w:t>executivă</w:t>
            </w:r>
            <w:proofErr w:type="spellEnd"/>
            <w:r>
              <w:t xml:space="preserve"> </w:t>
            </w:r>
            <w:proofErr w:type="spellStart"/>
            <w:r>
              <w:t>atunci</w:t>
            </w:r>
            <w:proofErr w:type="spellEnd"/>
            <w:r>
              <w:t xml:space="preserve"> </w:t>
            </w:r>
            <w:proofErr w:type="spellStart"/>
            <w:r>
              <w:t>când</w:t>
            </w:r>
            <w:proofErr w:type="spellEnd"/>
            <w:r>
              <w:t xml:space="preserve"> </w:t>
            </w:r>
            <w:proofErr w:type="spellStart"/>
            <w:r>
              <w:t>aceasta</w:t>
            </w:r>
            <w:proofErr w:type="spellEnd"/>
            <w:r>
              <w:t xml:space="preserve"> din </w:t>
            </w:r>
            <w:proofErr w:type="spellStart"/>
            <w:r>
              <w:t>urmă</w:t>
            </w:r>
            <w:proofErr w:type="spellEnd"/>
            <w:r>
              <w:t xml:space="preserve"> </w:t>
            </w:r>
            <w:proofErr w:type="spellStart"/>
            <w:r>
              <w:t>execută</w:t>
            </w:r>
            <w:proofErr w:type="spellEnd"/>
            <w:r>
              <w:t xml:space="preserve"> </w:t>
            </w:r>
            <w:proofErr w:type="spellStart"/>
            <w:r>
              <w:t>bugetul</w:t>
            </w:r>
            <w:proofErr w:type="spellEnd"/>
            <w:r>
              <w:t xml:space="preserve"> </w:t>
            </w:r>
            <w:proofErr w:type="spellStart"/>
            <w:r>
              <w:t>Uniunii</w:t>
            </w:r>
            <w:proofErr w:type="spellEnd"/>
            <w:r w:rsidRPr="6FB7994E">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7C923AC3" w14:textId="77777777" w:rsidR="003B4268" w:rsidRPr="001B4102" w:rsidRDefault="003B4268" w:rsidP="00516E2E">
            <w:pPr>
              <w:spacing w:before="40" w:after="40"/>
              <w:jc w:val="center"/>
              <w:rPr>
                <w:lang w:eastAsia="zh-CN"/>
              </w:rPr>
            </w:pPr>
            <w:r w:rsidRPr="001B4102">
              <w:rPr>
                <w:lang w:eastAsia="zh-CN"/>
              </w:rPr>
              <w:fldChar w:fldCharType="begin">
                <w:ffData>
                  <w:name w:val="Check1"/>
                  <w:enabled/>
                  <w:calcOnExit w:val="0"/>
                  <w:checkBox>
                    <w:sizeAuto/>
                    <w:default w:val="0"/>
                  </w:checkBox>
                </w:ffData>
              </w:fldChar>
            </w:r>
            <w:r w:rsidRPr="001B4102">
              <w:rPr>
                <w:lang w:eastAsia="zh-CN"/>
              </w:rPr>
              <w:instrText xml:space="preserve"> FORMCHECKBOX </w:instrText>
            </w:r>
            <w:r w:rsidR="00E77758">
              <w:rPr>
                <w:lang w:eastAsia="zh-CN"/>
              </w:rPr>
            </w:r>
            <w:r w:rsidR="00E77758">
              <w:rPr>
                <w:lang w:eastAsia="zh-CN"/>
              </w:rPr>
              <w:fldChar w:fldCharType="separate"/>
            </w:r>
            <w:r w:rsidRPr="001B4102">
              <w:rPr>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10E5408E" w14:textId="77777777" w:rsidR="003B4268" w:rsidRPr="001B4102" w:rsidRDefault="003B4268" w:rsidP="00516E2E">
            <w:pPr>
              <w:spacing w:before="40" w:after="40"/>
              <w:jc w:val="center"/>
              <w:rPr>
                <w:lang w:eastAsia="zh-CN"/>
              </w:rPr>
            </w:pPr>
            <w:r w:rsidRPr="001B4102">
              <w:rPr>
                <w:lang w:eastAsia="zh-CN"/>
              </w:rPr>
              <w:fldChar w:fldCharType="begin">
                <w:ffData>
                  <w:name w:val="Check1"/>
                  <w:enabled/>
                  <w:calcOnExit w:val="0"/>
                  <w:checkBox>
                    <w:sizeAuto/>
                    <w:default w:val="0"/>
                  </w:checkBox>
                </w:ffData>
              </w:fldChar>
            </w:r>
            <w:r w:rsidRPr="001B4102">
              <w:rPr>
                <w:lang w:eastAsia="zh-CN"/>
              </w:rPr>
              <w:instrText xml:space="preserve"> FORMCHECKBOX </w:instrText>
            </w:r>
            <w:r w:rsidR="00E77758">
              <w:rPr>
                <w:lang w:eastAsia="zh-CN"/>
              </w:rPr>
            </w:r>
            <w:r w:rsidR="00E77758">
              <w:rPr>
                <w:lang w:eastAsia="zh-CN"/>
              </w:rPr>
              <w:fldChar w:fldCharType="separate"/>
            </w:r>
            <w:r w:rsidRPr="001B4102">
              <w:rPr>
                <w:lang w:eastAsia="zh-CN"/>
              </w:rPr>
              <w:fldChar w:fldCharType="end"/>
            </w:r>
          </w:p>
        </w:tc>
      </w:tr>
    </w:tbl>
    <w:p w14:paraId="47F98EB0" w14:textId="77777777" w:rsidR="003B4268" w:rsidRPr="006B0A89" w:rsidRDefault="003B4268" w:rsidP="003B4268">
      <w:pPr>
        <w:pStyle w:val="Titlu"/>
        <w:numPr>
          <w:ilvl w:val="0"/>
          <w:numId w:val="16"/>
        </w:numPr>
        <w:jc w:val="both"/>
        <w:rPr>
          <w:noProof/>
        </w:rPr>
      </w:pPr>
      <w:r w:rsidRPr="570F7154">
        <w:rPr>
          <w:noProof/>
        </w:rPr>
        <w:t xml:space="preserve">Declarație pe propria răspundere la oferta depusă </w:t>
      </w:r>
    </w:p>
    <w:p w14:paraId="4BE3D851" w14:textId="77777777" w:rsidR="003B4268" w:rsidRPr="000C6B51" w:rsidRDefault="003B4268" w:rsidP="003B4268">
      <w:pPr>
        <w:spacing w:beforeAutospacing="1" w:afterAutospacing="1"/>
        <w:jc w:val="both"/>
        <w:rPr>
          <w:b/>
          <w:bCs/>
          <w:i/>
          <w:iCs/>
        </w:rPr>
      </w:pPr>
      <w:r w:rsidRPr="000C6B51">
        <w:rPr>
          <w:b/>
          <w:bCs/>
          <w:i/>
          <w:iCs/>
        </w:rPr>
        <w:t>(a se completa individual de către unicul candidat/ofertant sau de către liderul grupului în cazul unei cereri comune de participare/ofertă (consorțiu))</w:t>
      </w:r>
    </w:p>
    <w:p w14:paraId="7EEE8838" w14:textId="77777777" w:rsidR="003B4268" w:rsidRDefault="003B4268" w:rsidP="003B4268">
      <w:pPr>
        <w:spacing w:beforeAutospacing="1" w:afterAutospacing="1"/>
        <w:jc w:val="both"/>
      </w:pPr>
      <w:r>
        <w:t>În cazul unei proceduri cu loturi, mențiunile din prezenta parte D se aplică lotului (loturilor) pentru care se depune cererea de participare/oferta.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6"/>
        <w:gridCol w:w="805"/>
        <w:gridCol w:w="563"/>
      </w:tblGrid>
      <w:tr w:rsidR="003B4268" w14:paraId="57EBA975" w14:textId="77777777" w:rsidTr="00516E2E">
        <w:tc>
          <w:tcPr>
            <w:tcW w:w="8188" w:type="dxa"/>
            <w:shd w:val="clear" w:color="auto" w:fill="auto"/>
          </w:tcPr>
          <w:p w14:paraId="1FECC2A8" w14:textId="77777777" w:rsidR="003B4268" w:rsidRDefault="003B4268" w:rsidP="003B4268">
            <w:pPr>
              <w:pStyle w:val="Listparagraf"/>
              <w:keepNext/>
              <w:numPr>
                <w:ilvl w:val="0"/>
                <w:numId w:val="10"/>
              </w:numPr>
              <w:tabs>
                <w:tab w:val="clear" w:pos="1134"/>
              </w:tabs>
              <w:spacing w:before="120" w:after="120"/>
              <w:ind w:left="499" w:hanging="357"/>
              <w:contextualSpacing/>
              <w:rPr>
                <w:noProof/>
              </w:rPr>
            </w:pPr>
            <w:r w:rsidRPr="00C475D8">
              <w:rPr>
                <w:noProof/>
              </w:rPr>
              <w:lastRenderedPageBreak/>
              <w:t>declară că persoana:</w:t>
            </w:r>
          </w:p>
        </w:tc>
        <w:tc>
          <w:tcPr>
            <w:tcW w:w="809" w:type="dxa"/>
            <w:shd w:val="clear" w:color="auto" w:fill="auto"/>
          </w:tcPr>
          <w:p w14:paraId="58F479AD" w14:textId="77777777" w:rsidR="003B4268" w:rsidRDefault="003B4268" w:rsidP="00516E2E">
            <w:pPr>
              <w:spacing w:before="240" w:after="120"/>
              <w:jc w:val="center"/>
            </w:pPr>
            <w:r>
              <w:t>DA</w:t>
            </w:r>
          </w:p>
        </w:tc>
        <w:tc>
          <w:tcPr>
            <w:tcW w:w="467" w:type="dxa"/>
            <w:shd w:val="clear" w:color="auto" w:fill="auto"/>
          </w:tcPr>
          <w:p w14:paraId="35ECC91A" w14:textId="77777777" w:rsidR="003B4268" w:rsidRDefault="003B4268" w:rsidP="00516E2E">
            <w:pPr>
              <w:spacing w:before="240" w:after="120"/>
              <w:jc w:val="center"/>
            </w:pPr>
            <w:r>
              <w:t>NU</w:t>
            </w:r>
          </w:p>
        </w:tc>
      </w:tr>
      <w:tr w:rsidR="003B4268" w14:paraId="047BBF33" w14:textId="77777777" w:rsidTr="00516E2E">
        <w:tc>
          <w:tcPr>
            <w:tcW w:w="8188" w:type="dxa"/>
            <w:shd w:val="clear" w:color="auto" w:fill="auto"/>
          </w:tcPr>
          <w:p w14:paraId="06D0E47E" w14:textId="77777777" w:rsidR="003B4268" w:rsidRPr="003B4268" w:rsidRDefault="003B4268" w:rsidP="003B4268">
            <w:pPr>
              <w:pStyle w:val="Text1"/>
              <w:numPr>
                <w:ilvl w:val="0"/>
                <w:numId w:val="24"/>
              </w:numPr>
              <w:spacing w:before="40" w:after="40"/>
              <w:ind w:left="993"/>
              <w:rPr>
                <w:noProof/>
                <w:lang w:val="ro-RO"/>
              </w:rPr>
            </w:pPr>
            <w:r w:rsidRPr="003B4268">
              <w:rPr>
                <w:rFonts w:ascii="Arial" w:hAnsi="Arial" w:cs="Arial"/>
                <w:lang w:val="ro-RO"/>
              </w:rPr>
              <w:t>[</w:t>
            </w:r>
            <w:r w:rsidRPr="003B4268">
              <w:rPr>
                <w:lang w:val="ro-RO"/>
              </w:rPr>
              <w:t>a pregătit oferta depusă</w:t>
            </w:r>
            <w:r w:rsidRPr="003B4268">
              <w:rPr>
                <w:rFonts w:ascii="Arial" w:hAnsi="Arial" w:cs="Arial"/>
                <w:lang w:val="ro-RO"/>
              </w:rPr>
              <w:t>] [</w:t>
            </w:r>
            <w:r w:rsidRPr="003B4268">
              <w:rPr>
                <w:lang w:val="ro-RO"/>
              </w:rPr>
              <w:t>se angajează să pregătească oferta (dacă este invitat să depună o ofertă)</w:t>
            </w:r>
            <w:r w:rsidRPr="003B4268">
              <w:rPr>
                <w:rFonts w:ascii="Arial" w:hAnsi="Arial" w:cs="Arial"/>
                <w:lang w:val="ro-RO"/>
              </w:rPr>
              <w:t xml:space="preserve">] </w:t>
            </w:r>
            <w:r w:rsidRPr="003B4268">
              <w:rPr>
                <w:lang w:val="ro-RO"/>
              </w:rPr>
              <w:t>în deplină independență și în mod autonom față de celelalte oferte</w:t>
            </w:r>
            <w:r w:rsidRPr="003B4268">
              <w:rPr>
                <w:noProof/>
                <w:lang w:val="ro-RO"/>
              </w:rPr>
              <w:t xml:space="preserve"> depuse </w:t>
            </w:r>
            <w:r w:rsidRPr="003B4268">
              <w:rPr>
                <w:lang w:val="ro-RO"/>
              </w:rPr>
              <w:t>în cadrul aceleiași proceduri de achiziție.</w:t>
            </w:r>
          </w:p>
        </w:tc>
        <w:tc>
          <w:tcPr>
            <w:tcW w:w="809" w:type="dxa"/>
            <w:shd w:val="clear" w:color="auto" w:fill="auto"/>
          </w:tcPr>
          <w:p w14:paraId="16DA7A56" w14:textId="77777777" w:rsidR="003B4268" w:rsidRDefault="003B4268" w:rsidP="00516E2E">
            <w:pPr>
              <w:spacing w:before="240" w:after="120"/>
              <w:jc w:val="center"/>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c>
          <w:tcPr>
            <w:tcW w:w="467" w:type="dxa"/>
            <w:shd w:val="clear" w:color="auto" w:fill="auto"/>
          </w:tcPr>
          <w:p w14:paraId="5693F06F" w14:textId="77777777" w:rsidR="003B4268" w:rsidRDefault="003B4268" w:rsidP="00516E2E">
            <w:pPr>
              <w:spacing w:before="240" w:after="120"/>
              <w:jc w:val="center"/>
            </w:pPr>
            <w:r>
              <w:fldChar w:fldCharType="begin">
                <w:ffData>
                  <w:name w:val="Check1"/>
                  <w:enabled/>
                  <w:calcOnExit w:val="0"/>
                  <w:checkBox>
                    <w:sizeAuto/>
                    <w:default w:val="0"/>
                  </w:checkBox>
                </w:ffData>
              </w:fldChar>
            </w:r>
            <w:r>
              <w:instrText xml:space="preserve"> FORMCHECKBOX </w:instrText>
            </w:r>
            <w:r w:rsidR="00E77758">
              <w:fldChar w:fldCharType="separate"/>
            </w:r>
            <w:r>
              <w:fldChar w:fldCharType="end"/>
            </w:r>
          </w:p>
        </w:tc>
      </w:tr>
    </w:tbl>
    <w:p w14:paraId="1A62B815" w14:textId="77777777" w:rsidR="003B4268" w:rsidRDefault="003B4268" w:rsidP="003B4268">
      <w:pPr>
        <w:spacing w:before="40" w:after="40"/>
        <w:jc w:val="both"/>
        <w:rPr>
          <w:b/>
          <w:i/>
        </w:rPr>
      </w:pPr>
    </w:p>
    <w:p w14:paraId="583CCC14" w14:textId="77777777" w:rsidR="003B4268" w:rsidRDefault="003B4268" w:rsidP="003B4268">
      <w:pPr>
        <w:spacing w:before="40" w:after="40"/>
        <w:jc w:val="both"/>
        <w:rPr>
          <w:b/>
          <w:i/>
        </w:rPr>
      </w:pPr>
    </w:p>
    <w:p w14:paraId="5A4B921F" w14:textId="774833B4" w:rsidR="003B4268" w:rsidRDefault="003B4268" w:rsidP="003B4268">
      <w:pPr>
        <w:spacing w:before="40" w:after="40"/>
        <w:jc w:val="both"/>
        <w:rPr>
          <w:b/>
          <w:i/>
        </w:rPr>
      </w:pPr>
      <w:r>
        <w:rPr>
          <w:b/>
          <w:i/>
        </w:rPr>
        <w:t>Persoana trebuie să informeze imediat autoritatea contractantă cu privire la orice modificare a situațiilor declarate.</w:t>
      </w:r>
    </w:p>
    <w:p w14:paraId="20319F95" w14:textId="77777777" w:rsidR="003B4268" w:rsidRPr="0024225B" w:rsidRDefault="003B4268" w:rsidP="003B4268">
      <w:pPr>
        <w:spacing w:before="40" w:after="40"/>
        <w:jc w:val="both"/>
        <w:rPr>
          <w:b/>
          <w:i/>
        </w:rPr>
      </w:pPr>
      <w:r w:rsidRPr="0024225B">
        <w:rPr>
          <w:b/>
          <w:i/>
        </w:rPr>
        <w:t>Persoana poate fi supusă respingerii acestei proceduri și sancțiunilor administrative (excludere sau sancțiune financiară) dacă oricare dintre declarațiile sau informațiile furnizate ca o condiție pentru participarea la această procedură se dovedește a fi falsă.</w:t>
      </w:r>
    </w:p>
    <w:p w14:paraId="2AC3D552" w14:textId="77777777" w:rsidR="003B4268" w:rsidRDefault="003B4268" w:rsidP="003B4268">
      <w:pPr>
        <w:spacing w:before="40" w:after="40"/>
        <w:jc w:val="both"/>
      </w:pPr>
    </w:p>
    <w:p w14:paraId="35DB7B7D" w14:textId="77777777" w:rsidR="003B4268" w:rsidRDefault="003B4268" w:rsidP="003B4268">
      <w:pPr>
        <w:spacing w:before="40" w:after="40"/>
        <w:jc w:val="both"/>
      </w:pPr>
    </w:p>
    <w:p w14:paraId="401D35F0" w14:textId="77777777" w:rsidR="003B4268" w:rsidRPr="00F76ABA" w:rsidRDefault="003B4268" w:rsidP="003B4268">
      <w:pPr>
        <w:spacing w:before="40" w:after="40"/>
        <w:jc w:val="both"/>
      </w:pPr>
    </w:p>
    <w:p w14:paraId="3BAB15A0" w14:textId="77777777" w:rsidR="003B4268" w:rsidRPr="00F76ABA" w:rsidRDefault="003B4268" w:rsidP="003B4268">
      <w:pPr>
        <w:tabs>
          <w:tab w:val="left" w:pos="4395"/>
          <w:tab w:val="left" w:pos="7797"/>
        </w:tabs>
        <w:spacing w:before="40" w:after="40"/>
        <w:jc w:val="both"/>
      </w:pPr>
      <w:r>
        <w:t>Nume complet</w:t>
      </w:r>
      <w:r>
        <w:tab/>
      </w:r>
      <w:r w:rsidRPr="00F76ABA">
        <w:t>Dată</w:t>
      </w:r>
      <w:r w:rsidRPr="00F76ABA">
        <w:tab/>
        <w:t>Semnătură</w:t>
      </w:r>
      <w:r>
        <w:rPr>
          <w:rStyle w:val="Referinnotdesubsol"/>
        </w:rPr>
        <w:footnoteReference w:id="3"/>
      </w:r>
    </w:p>
    <w:p w14:paraId="2D696202" w14:textId="77777777" w:rsidR="003B4268" w:rsidRPr="0050790F" w:rsidRDefault="003B4268" w:rsidP="003B4268"/>
    <w:p w14:paraId="569EEE22" w14:textId="77777777" w:rsidR="003B4268" w:rsidRPr="00FF430B" w:rsidRDefault="003B4268" w:rsidP="00284ED0">
      <w:pPr>
        <w:spacing w:line="276" w:lineRule="auto"/>
        <w:jc w:val="center"/>
        <w:rPr>
          <w:rFonts w:eastAsia="PMingLiU"/>
          <w:b/>
          <w:lang w:eastAsia="zh-CN"/>
        </w:rPr>
      </w:pPr>
    </w:p>
    <w:p w14:paraId="04DFB630" w14:textId="77777777" w:rsidR="002D6E71" w:rsidRPr="00FF430B" w:rsidRDefault="002D6E71" w:rsidP="00284ED0">
      <w:pPr>
        <w:spacing w:line="276" w:lineRule="auto"/>
        <w:jc w:val="center"/>
        <w:rPr>
          <w:rFonts w:eastAsia="PMingLiU"/>
          <w:b/>
          <w:lang w:eastAsia="zh-CN"/>
        </w:rPr>
      </w:pPr>
    </w:p>
    <w:p w14:paraId="155D09F6" w14:textId="77777777" w:rsidR="002D6E71" w:rsidRPr="00FF430B" w:rsidRDefault="002D6E71" w:rsidP="00284ED0">
      <w:pPr>
        <w:spacing w:line="276" w:lineRule="auto"/>
        <w:jc w:val="center"/>
        <w:rPr>
          <w:rFonts w:eastAsia="PMingLiU"/>
          <w:b/>
          <w:lang w:eastAsia="zh-CN"/>
        </w:rPr>
      </w:pPr>
    </w:p>
    <w:p w14:paraId="2D53D086" w14:textId="77777777" w:rsidR="002D6E71" w:rsidRPr="00FF430B" w:rsidRDefault="002D6E71" w:rsidP="00284ED0">
      <w:pPr>
        <w:spacing w:line="276" w:lineRule="auto"/>
        <w:jc w:val="center"/>
        <w:rPr>
          <w:rFonts w:eastAsia="PMingLiU"/>
          <w:b/>
          <w:lang w:eastAsia="zh-CN"/>
        </w:rPr>
      </w:pPr>
    </w:p>
    <w:bookmarkEnd w:id="5"/>
    <w:p w14:paraId="446CA7AC" w14:textId="77777777" w:rsidR="002D6E71" w:rsidRPr="00FF430B" w:rsidRDefault="002D6E71" w:rsidP="003B4268">
      <w:pPr>
        <w:spacing w:line="276" w:lineRule="auto"/>
        <w:rPr>
          <w:rFonts w:eastAsia="PMingLiU"/>
          <w:b/>
          <w:lang w:eastAsia="zh-CN"/>
        </w:rPr>
      </w:pPr>
    </w:p>
    <w:sectPr w:rsidR="002D6E71" w:rsidRPr="00FF430B" w:rsidSect="005C7076">
      <w:footerReference w:type="default" r:id="rId8"/>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EF43A" w14:textId="77777777" w:rsidR="00E77758" w:rsidRDefault="00E77758" w:rsidP="00A20ACF">
      <w:r>
        <w:separator/>
      </w:r>
    </w:p>
  </w:endnote>
  <w:endnote w:type="continuationSeparator" w:id="0">
    <w:p w14:paraId="35C0B8C9" w14:textId="77777777" w:rsidR="00E77758" w:rsidRDefault="00E77758"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 SarabunPSK">
    <w:charset w:val="DE"/>
    <w:family w:val="swiss"/>
    <w:pitch w:val="variable"/>
    <w:sig w:usb0="01000003" w:usb1="00000000" w:usb2="00000000" w:usb3="00000000" w:csb0="0001011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9529"/>
      <w:docPartObj>
        <w:docPartGallery w:val="Page Numbers (Bottom of Page)"/>
        <w:docPartUnique/>
      </w:docPartObj>
    </w:sdtPr>
    <w:sdtEndPr/>
    <w:sdtContent>
      <w:p w14:paraId="7F697233" w14:textId="77777777" w:rsidR="008F1D40" w:rsidRDefault="008E2901">
        <w:pPr>
          <w:pStyle w:val="Subsol"/>
          <w:jc w:val="right"/>
        </w:pPr>
        <w:r>
          <w:fldChar w:fldCharType="begin"/>
        </w:r>
        <w:r w:rsidR="008F1D40">
          <w:instrText xml:space="preserve"> PAGE   \* MERGEFORMAT </w:instrText>
        </w:r>
        <w:r>
          <w:fldChar w:fldCharType="separate"/>
        </w:r>
        <w:r w:rsidR="00A32836">
          <w:t>53</w:t>
        </w:r>
        <w:r>
          <w:fldChar w:fldCharType="end"/>
        </w:r>
      </w:p>
    </w:sdtContent>
  </w:sdt>
  <w:p w14:paraId="0B4EF88E" w14:textId="77777777" w:rsidR="008F1D40" w:rsidRDefault="008F1D4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2C5BF" w14:textId="77777777" w:rsidR="00E77758" w:rsidRDefault="00E77758" w:rsidP="00A20ACF">
      <w:r>
        <w:separator/>
      </w:r>
    </w:p>
  </w:footnote>
  <w:footnote w:type="continuationSeparator" w:id="0">
    <w:p w14:paraId="1FCAD709" w14:textId="77777777" w:rsidR="00E77758" w:rsidRDefault="00E77758" w:rsidP="00A20ACF">
      <w:r>
        <w:continuationSeparator/>
      </w:r>
    </w:p>
  </w:footnote>
  <w:footnote w:id="1">
    <w:p w14:paraId="3EE1BA1F" w14:textId="77777777" w:rsidR="003B4268" w:rsidRPr="00B74CFF" w:rsidRDefault="003B4268" w:rsidP="003B4268">
      <w:pPr>
        <w:ind w:left="142" w:hanging="142"/>
        <w:rPr>
          <w:spacing w:val="-3"/>
          <w:sz w:val="20"/>
          <w:szCs w:val="20"/>
          <w:lang w:val="en"/>
        </w:rPr>
      </w:pPr>
      <w:r w:rsidRPr="00B74CFF">
        <w:rPr>
          <w:rStyle w:val="Referinnotdesubsol"/>
          <w:sz w:val="20"/>
          <w:szCs w:val="20"/>
        </w:rPr>
        <w:footnoteRef/>
      </w:r>
      <w:r>
        <w:rPr>
          <w:sz w:val="20"/>
          <w:szCs w:val="20"/>
        </w:rPr>
        <w:tab/>
      </w:r>
      <w:r w:rsidRPr="00B74CFF">
        <w:rPr>
          <w:spacing w:val="-3"/>
          <w:sz w:val="20"/>
          <w:szCs w:val="20"/>
        </w:rPr>
        <w:t xml:space="preserve">Un </w:t>
      </w:r>
      <w:r w:rsidRPr="00B74CFF">
        <w:rPr>
          <w:b/>
          <w:spacing w:val="-3"/>
          <w:sz w:val="20"/>
          <w:szCs w:val="20"/>
        </w:rPr>
        <w:t>"entitate implicată</w:t>
      </w:r>
      <w:r w:rsidRPr="00B74CFF">
        <w:rPr>
          <w:spacing w:val="-3"/>
          <w:sz w:val="20"/>
          <w:szCs w:val="20"/>
        </w:rPr>
        <w:t>" este fiecare operator economic implicat în cererea de participare/licitație. Aceasta include următoarele patru categorii de operatori economici:</w:t>
      </w:r>
    </w:p>
    <w:p w14:paraId="74AE1777" w14:textId="77777777" w:rsidR="003B4268" w:rsidRPr="00B74CFF" w:rsidRDefault="003B4268" w:rsidP="003B4268">
      <w:pPr>
        <w:pStyle w:val="Listparagraf"/>
        <w:numPr>
          <w:ilvl w:val="0"/>
          <w:numId w:val="14"/>
        </w:numPr>
        <w:tabs>
          <w:tab w:val="clear" w:pos="1134"/>
        </w:tabs>
        <w:rPr>
          <w:spacing w:val="-3"/>
          <w:sz w:val="20"/>
          <w:szCs w:val="20"/>
          <w:lang w:val="en"/>
        </w:rPr>
      </w:pPr>
      <w:r w:rsidRPr="00B74CFF">
        <w:rPr>
          <w:spacing w:val="-3"/>
          <w:sz w:val="20"/>
          <w:szCs w:val="20"/>
        </w:rPr>
        <w:t xml:space="preserve">candidatul unic/ofertantul; </w:t>
      </w:r>
    </w:p>
    <w:p w14:paraId="55C73920" w14:textId="77777777" w:rsidR="003B4268" w:rsidRPr="00B74CFF" w:rsidRDefault="003B4268" w:rsidP="003B4268">
      <w:pPr>
        <w:pStyle w:val="Listparagraf"/>
        <w:numPr>
          <w:ilvl w:val="0"/>
          <w:numId w:val="14"/>
        </w:numPr>
        <w:tabs>
          <w:tab w:val="clear" w:pos="1134"/>
        </w:tabs>
        <w:spacing w:before="100" w:beforeAutospacing="1" w:after="100" w:afterAutospacing="1"/>
        <w:rPr>
          <w:spacing w:val="-3"/>
          <w:sz w:val="20"/>
          <w:szCs w:val="20"/>
          <w:lang w:val="en"/>
        </w:rPr>
      </w:pPr>
      <w:r w:rsidRPr="00B74CFF">
        <w:rPr>
          <w:spacing w:val="-3"/>
          <w:sz w:val="20"/>
          <w:szCs w:val="20"/>
        </w:rPr>
        <w:t xml:space="preserve">membrii grupului (inclusiv liderul grupului) în cazul unei cereri comune de participare/licitație (consorțiu); </w:t>
      </w:r>
    </w:p>
    <w:p w14:paraId="56E75511" w14:textId="77777777" w:rsidR="003B4268" w:rsidRDefault="003B4268" w:rsidP="003B4268">
      <w:pPr>
        <w:pStyle w:val="Listparagraf"/>
        <w:numPr>
          <w:ilvl w:val="0"/>
          <w:numId w:val="14"/>
        </w:numPr>
        <w:tabs>
          <w:tab w:val="clear" w:pos="1134"/>
        </w:tabs>
        <w:rPr>
          <w:spacing w:val="-3"/>
          <w:sz w:val="20"/>
          <w:szCs w:val="20"/>
          <w:lang w:val="en"/>
        </w:rPr>
      </w:pPr>
      <w:r>
        <w:rPr>
          <w:spacing w:val="-3"/>
          <w:sz w:val="20"/>
          <w:szCs w:val="20"/>
        </w:rPr>
        <w:t xml:space="preserve">subcontractanți identificați; și </w:t>
      </w:r>
    </w:p>
    <w:p w14:paraId="03B76238" w14:textId="77777777" w:rsidR="003B4268" w:rsidRPr="00676DFA" w:rsidRDefault="003B4268" w:rsidP="003B4268">
      <w:pPr>
        <w:pStyle w:val="Listparagraf"/>
        <w:numPr>
          <w:ilvl w:val="0"/>
          <w:numId w:val="14"/>
        </w:numPr>
        <w:tabs>
          <w:tab w:val="clear" w:pos="1134"/>
        </w:tabs>
        <w:ind w:left="714" w:hanging="357"/>
        <w:rPr>
          <w:lang w:val="en"/>
        </w:rPr>
      </w:pPr>
      <w:r w:rsidRPr="00D66B21">
        <w:rPr>
          <w:spacing w:val="-3"/>
          <w:sz w:val="20"/>
          <w:szCs w:val="20"/>
        </w:rPr>
        <w:t>alte entități (care nu sunt subcontractanți) pe a căror capacitate se bazează candidatul/ofertantul pentru a îndeplini criteriile de selecție.</w:t>
      </w:r>
    </w:p>
  </w:footnote>
  <w:footnote w:id="2">
    <w:p w14:paraId="2D3FA72E" w14:textId="77777777" w:rsidR="003B4268" w:rsidRPr="00295BCF" w:rsidRDefault="003B4268" w:rsidP="003B4268">
      <w:pPr>
        <w:pStyle w:val="Textnotdesubsol"/>
        <w:ind w:left="142" w:hanging="142"/>
      </w:pPr>
      <w:r>
        <w:rPr>
          <w:rStyle w:val="Referinnotdesubsol"/>
        </w:rPr>
        <w:footnoteRef/>
      </w:r>
      <w:r>
        <w:tab/>
      </w:r>
      <w:r w:rsidRPr="00295BCF">
        <w:t>Declarația în temeiul prezentului punct 2 este voluntară și nu poate avea efecte juridice negative asupra operatorului economic până când nu sunt îndeplinite condițiile prevăzute la articolul 143 alineatul (1) litera (a) din Regulamentul financiar.</w:t>
      </w:r>
    </w:p>
  </w:footnote>
  <w:footnote w:id="3">
    <w:p w14:paraId="7DFD6952" w14:textId="77777777" w:rsidR="003B4268" w:rsidRPr="003B4268" w:rsidRDefault="003B4268" w:rsidP="003B4268">
      <w:pPr>
        <w:rPr>
          <w:i/>
          <w:iCs/>
          <w:sz w:val="18"/>
          <w:szCs w:val="18"/>
          <w:highlight w:val="lightGray"/>
        </w:rPr>
      </w:pPr>
      <w:r>
        <w:rPr>
          <w:rStyle w:val="Referinnotdesubsol"/>
        </w:rPr>
        <w:footnoteRef/>
      </w:r>
      <w:r>
        <w:t xml:space="preserve"> </w:t>
      </w:r>
      <w:r w:rsidRPr="003B4268">
        <w:rPr>
          <w:i/>
          <w:iCs/>
          <w:sz w:val="18"/>
          <w:szCs w:val="18"/>
          <w:highlight w:val="lightGray"/>
        </w:rPr>
        <w:t>Declarația trebuie semnată cu:</w:t>
      </w:r>
    </w:p>
    <w:p w14:paraId="7DBE7847" w14:textId="77777777" w:rsidR="003B4268" w:rsidRPr="003B4268" w:rsidRDefault="003B4268" w:rsidP="003B4268">
      <w:pPr>
        <w:jc w:val="both"/>
        <w:rPr>
          <w:i/>
          <w:iCs/>
          <w:sz w:val="18"/>
          <w:szCs w:val="18"/>
          <w:highlight w:val="lightGray"/>
        </w:rPr>
      </w:pPr>
    </w:p>
    <w:p w14:paraId="0F1947FD" w14:textId="77777777" w:rsidR="003B4268" w:rsidRPr="003B4268" w:rsidRDefault="003B4268" w:rsidP="003B4268">
      <w:pPr>
        <w:numPr>
          <w:ilvl w:val="0"/>
          <w:numId w:val="12"/>
        </w:numPr>
        <w:contextualSpacing/>
        <w:jc w:val="both"/>
        <w:rPr>
          <w:i/>
          <w:iCs/>
          <w:sz w:val="18"/>
          <w:szCs w:val="18"/>
          <w:highlight w:val="lightGray"/>
        </w:rPr>
      </w:pPr>
      <w:r w:rsidRPr="003B4268">
        <w:rPr>
          <w:i/>
          <w:iCs/>
          <w:sz w:val="18"/>
          <w:szCs w:val="18"/>
          <w:highlight w:val="lightGray"/>
        </w:rPr>
        <w:t>Semnătură electronică (opțiune recomandată):</w:t>
      </w:r>
    </w:p>
    <w:p w14:paraId="57EB62B1" w14:textId="77777777" w:rsidR="003B4268" w:rsidRPr="003B4268" w:rsidRDefault="003B4268" w:rsidP="003B4268">
      <w:pPr>
        <w:jc w:val="both"/>
        <w:rPr>
          <w:i/>
          <w:iCs/>
          <w:sz w:val="18"/>
          <w:szCs w:val="18"/>
          <w:highlight w:val="lightGray"/>
        </w:rPr>
      </w:pPr>
    </w:p>
    <w:p w14:paraId="7C35F976" w14:textId="77777777" w:rsidR="003B4268" w:rsidRPr="003B4268" w:rsidRDefault="003B4268" w:rsidP="003B4268">
      <w:pPr>
        <w:jc w:val="both"/>
        <w:rPr>
          <w:i/>
          <w:iCs/>
          <w:sz w:val="18"/>
          <w:szCs w:val="18"/>
          <w:highlight w:val="lightGray"/>
        </w:rPr>
      </w:pPr>
      <w:r w:rsidRPr="003B4268">
        <w:rPr>
          <w:i/>
          <w:iCs/>
          <w:sz w:val="18"/>
          <w:szCs w:val="18"/>
          <w:highlight w:val="lightGray"/>
        </w:rPr>
        <w:t xml:space="preserve">În cazul în care aveți posibilitatea de a semna declarația folosind o semnătură electronică calificată (QES), vă rugăm să o semnați electronic de către reprezentantul (reprezentanții) autorizat(i). Vă rugăm să rețineți că va fi acceptată numai semnătura electronică calificată (QES) în sensul Regulamentului (UE) nr. 910/2014 (Regulamentul eIDAS). </w:t>
      </w:r>
    </w:p>
    <w:p w14:paraId="3DB029EA" w14:textId="77777777" w:rsidR="003B4268" w:rsidRPr="003B4268" w:rsidRDefault="003B4268" w:rsidP="003B4268">
      <w:pPr>
        <w:jc w:val="both"/>
        <w:rPr>
          <w:i/>
          <w:iCs/>
          <w:sz w:val="18"/>
          <w:szCs w:val="18"/>
          <w:highlight w:val="lightGray"/>
        </w:rPr>
      </w:pPr>
    </w:p>
    <w:p w14:paraId="2A44CE33" w14:textId="77777777" w:rsidR="003B4268" w:rsidRPr="003B4268" w:rsidRDefault="003B4268" w:rsidP="003B4268">
      <w:pPr>
        <w:jc w:val="both"/>
        <w:rPr>
          <w:i/>
          <w:iCs/>
          <w:sz w:val="18"/>
          <w:szCs w:val="18"/>
          <w:highlight w:val="lightGray"/>
        </w:rPr>
      </w:pPr>
      <w:r w:rsidRPr="003B4268">
        <w:rPr>
          <w:i/>
          <w:iCs/>
          <w:sz w:val="18"/>
          <w:szCs w:val="18"/>
          <w:highlight w:val="lightGray"/>
        </w:rPr>
        <w:t>Înainte de a trimite înapoi documentul semnat electronic, vă rugăm să verificați semnătura și valabilitatea certificatului cu unul dintre următoarele instrumente:</w:t>
      </w:r>
    </w:p>
    <w:p w14:paraId="2CA74C5A" w14:textId="77777777" w:rsidR="003B4268" w:rsidRPr="003B4268" w:rsidRDefault="003B4268" w:rsidP="003B4268">
      <w:pPr>
        <w:numPr>
          <w:ilvl w:val="0"/>
          <w:numId w:val="13"/>
        </w:numPr>
        <w:contextualSpacing/>
        <w:jc w:val="both"/>
        <w:rPr>
          <w:i/>
          <w:iCs/>
          <w:sz w:val="18"/>
          <w:szCs w:val="18"/>
          <w:highlight w:val="lightGray"/>
        </w:rPr>
      </w:pPr>
      <w:r w:rsidRPr="003B4268">
        <w:rPr>
          <w:i/>
          <w:iCs/>
          <w:sz w:val="18"/>
          <w:szCs w:val="18"/>
          <w:highlight w:val="lightGray"/>
        </w:rPr>
        <w:t xml:space="preserve">Instrumentul de validare DSS Demonstration disponibil la </w:t>
      </w:r>
      <w:hyperlink r:id="rId1" w:history="1">
        <w:r w:rsidRPr="003B4268">
          <w:rPr>
            <w:sz w:val="18"/>
            <w:szCs w:val="18"/>
            <w:highlight w:val="lightGray"/>
          </w:rPr>
          <w:t xml:space="preserve">https://ec.europa.eu/cefdigital/DSS/webapp-demo/validation </w:t>
        </w:r>
      </w:hyperlink>
      <w:r w:rsidRPr="003B4268">
        <w:rPr>
          <w:i/>
          <w:iCs/>
          <w:sz w:val="18"/>
          <w:szCs w:val="18"/>
          <w:highlight w:val="lightGray"/>
        </w:rPr>
        <w:t>vă poate ajuta să verificați valabilitatea unui certificat indicând numărul și tipul de semnături valide într-un document.</w:t>
      </w:r>
    </w:p>
    <w:p w14:paraId="2928D9A9" w14:textId="77777777" w:rsidR="003B4268" w:rsidRPr="003B4268" w:rsidRDefault="003B4268" w:rsidP="003B4268">
      <w:pPr>
        <w:numPr>
          <w:ilvl w:val="0"/>
          <w:numId w:val="13"/>
        </w:numPr>
        <w:contextualSpacing/>
        <w:jc w:val="both"/>
        <w:rPr>
          <w:i/>
          <w:iCs/>
          <w:sz w:val="18"/>
          <w:szCs w:val="18"/>
          <w:highlight w:val="lightGray"/>
        </w:rPr>
      </w:pPr>
      <w:r w:rsidRPr="003B4268">
        <w:rPr>
          <w:i/>
          <w:iCs/>
          <w:sz w:val="18"/>
          <w:szCs w:val="18"/>
          <w:highlight w:val="lightGray"/>
        </w:rPr>
        <w:t xml:space="preserve">EU Trusted List Browser poate fi consultat pentru a verifica dacă furnizorul de semnături electronice și serviciul de încredere pe care îl furnizează fac parte din Lista de încredere a Uniunii Europene: </w:t>
      </w:r>
      <w:hyperlink r:id="rId2" w:anchor="/screen/home" w:history="1">
        <w:r w:rsidRPr="003B4268">
          <w:rPr>
            <w:rStyle w:val="Hyperlink"/>
            <w:sz w:val="18"/>
            <w:szCs w:val="18"/>
            <w:highlight w:val="lightGray"/>
          </w:rPr>
          <w:t>https://esignature.ec.europa.eu/efda/tl-browser/#/screen/home</w:t>
        </w:r>
      </w:hyperlink>
    </w:p>
    <w:p w14:paraId="1F32EE61" w14:textId="77777777" w:rsidR="003B4268" w:rsidRPr="003B4268" w:rsidRDefault="003B4268" w:rsidP="003B4268">
      <w:pPr>
        <w:jc w:val="both"/>
        <w:rPr>
          <w:i/>
          <w:iCs/>
          <w:sz w:val="18"/>
          <w:szCs w:val="18"/>
          <w:highlight w:val="lightGray"/>
        </w:rPr>
      </w:pPr>
    </w:p>
    <w:p w14:paraId="7FEFCBBD" w14:textId="77777777" w:rsidR="003B4268" w:rsidRPr="003B4268" w:rsidRDefault="003B4268" w:rsidP="003B4268">
      <w:pPr>
        <w:jc w:val="both"/>
        <w:rPr>
          <w:i/>
          <w:iCs/>
          <w:sz w:val="18"/>
          <w:szCs w:val="18"/>
          <w:highlight w:val="lightGray"/>
        </w:rPr>
      </w:pPr>
      <w:r w:rsidRPr="003B4268">
        <w:rPr>
          <w:i/>
          <w:iCs/>
          <w:sz w:val="18"/>
          <w:szCs w:val="18"/>
          <w:highlight w:val="lightGray"/>
        </w:rPr>
        <w:t>Pentru a vă asigura că utilizați un QES conform cu Regulamentul eIDAS, trebuie să verificați dacă atât furnizorul de servicii, cât și serviciul calificat de generare a certificatelor utilizat sunt incluse în EU Trusted List Browser.</w:t>
      </w:r>
    </w:p>
    <w:p w14:paraId="2D67FCF5" w14:textId="77777777" w:rsidR="003B4268" w:rsidRPr="003B4268" w:rsidRDefault="003B4268" w:rsidP="003B4268">
      <w:pPr>
        <w:jc w:val="both"/>
        <w:rPr>
          <w:i/>
          <w:iCs/>
          <w:sz w:val="18"/>
          <w:szCs w:val="18"/>
          <w:highlight w:val="lightGray"/>
        </w:rPr>
      </w:pPr>
    </w:p>
    <w:p w14:paraId="0960210B" w14:textId="77777777" w:rsidR="003B4268" w:rsidRPr="003B4268" w:rsidRDefault="003B4268" w:rsidP="003B4268">
      <w:pPr>
        <w:numPr>
          <w:ilvl w:val="0"/>
          <w:numId w:val="12"/>
        </w:numPr>
        <w:contextualSpacing/>
        <w:jc w:val="both"/>
        <w:rPr>
          <w:i/>
          <w:iCs/>
          <w:sz w:val="18"/>
          <w:szCs w:val="18"/>
          <w:highlight w:val="lightGray"/>
        </w:rPr>
      </w:pPr>
      <w:r w:rsidRPr="003B4268">
        <w:rPr>
          <w:i/>
          <w:iCs/>
          <w:sz w:val="18"/>
          <w:szCs w:val="18"/>
          <w:highlight w:val="lightGray"/>
        </w:rPr>
        <w:t>Semnătură olografă:</w:t>
      </w:r>
    </w:p>
    <w:p w14:paraId="47E054E6" w14:textId="77777777" w:rsidR="003B4268" w:rsidRPr="003B4268" w:rsidRDefault="003B4268" w:rsidP="003B4268">
      <w:pPr>
        <w:jc w:val="both"/>
        <w:rPr>
          <w:i/>
          <w:iCs/>
          <w:sz w:val="18"/>
          <w:szCs w:val="18"/>
          <w:highlight w:val="lightGray"/>
        </w:rPr>
      </w:pPr>
    </w:p>
    <w:p w14:paraId="0425D459" w14:textId="77777777" w:rsidR="003B4268" w:rsidRPr="003B4268" w:rsidRDefault="003B4268" w:rsidP="003B4268">
      <w:pPr>
        <w:jc w:val="both"/>
        <w:rPr>
          <w:i/>
          <w:iCs/>
          <w:sz w:val="18"/>
          <w:szCs w:val="18"/>
          <w:highlight w:val="lightGray"/>
        </w:rPr>
      </w:pPr>
      <w:r w:rsidRPr="003B4268">
        <w:rPr>
          <w:i/>
          <w:iCs/>
          <w:sz w:val="18"/>
          <w:szCs w:val="18"/>
          <w:highlight w:val="lightGray"/>
        </w:rPr>
        <w:t>În cazul în care nu aveți posibilitatea de a semna declarația folosind o semnătură electronică calificată (QES), vă rugăm să o completați electronic, apoi să o imprimați și să o faceți să o semneze și să o datați de către reprezentantul (reprezentanții) autorizat(i) folosind o semnătură scrisă de mână.</w:t>
      </w:r>
    </w:p>
    <w:p w14:paraId="3A50172D" w14:textId="77777777" w:rsidR="003B4268" w:rsidRPr="003B4268" w:rsidRDefault="003B4268" w:rsidP="003B4268">
      <w:pPr>
        <w:pStyle w:val="Textnotdesubsol"/>
        <w:rPr>
          <w:lang w:val="ro-R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08D91B96"/>
    <w:multiLevelType w:val="hybridMultilevel"/>
    <w:tmpl w:val="DEC84D32"/>
    <w:lvl w:ilvl="0" w:tplc="537AE936">
      <w:start w:val="1"/>
      <w:numFmt w:val="lowerLetter"/>
      <w:lvlText w:val="%1)"/>
      <w:lvlJc w:val="left"/>
      <w:pPr>
        <w:ind w:left="141" w:hanging="255"/>
      </w:pPr>
      <w:rPr>
        <w:rFonts w:hint="default"/>
        <w:spacing w:val="-1"/>
        <w:w w:val="100"/>
        <w:lang w:val="ro-RO" w:eastAsia="en-US" w:bidi="ar-SA"/>
      </w:rPr>
    </w:lvl>
    <w:lvl w:ilvl="1" w:tplc="5818000C">
      <w:numFmt w:val="bullet"/>
      <w:lvlText w:val="•"/>
      <w:lvlJc w:val="left"/>
      <w:pPr>
        <w:ind w:left="1118" w:hanging="255"/>
      </w:pPr>
      <w:rPr>
        <w:rFonts w:hint="default"/>
        <w:lang w:val="ro-RO" w:eastAsia="en-US" w:bidi="ar-SA"/>
      </w:rPr>
    </w:lvl>
    <w:lvl w:ilvl="2" w:tplc="40A446EC">
      <w:numFmt w:val="bullet"/>
      <w:lvlText w:val="•"/>
      <w:lvlJc w:val="left"/>
      <w:pPr>
        <w:ind w:left="2096" w:hanging="255"/>
      </w:pPr>
      <w:rPr>
        <w:rFonts w:hint="default"/>
        <w:lang w:val="ro-RO" w:eastAsia="en-US" w:bidi="ar-SA"/>
      </w:rPr>
    </w:lvl>
    <w:lvl w:ilvl="3" w:tplc="5B16D0D8">
      <w:numFmt w:val="bullet"/>
      <w:lvlText w:val="•"/>
      <w:lvlJc w:val="left"/>
      <w:pPr>
        <w:ind w:left="3074" w:hanging="255"/>
      </w:pPr>
      <w:rPr>
        <w:rFonts w:hint="default"/>
        <w:lang w:val="ro-RO" w:eastAsia="en-US" w:bidi="ar-SA"/>
      </w:rPr>
    </w:lvl>
    <w:lvl w:ilvl="4" w:tplc="9A30AD8E">
      <w:numFmt w:val="bullet"/>
      <w:lvlText w:val="•"/>
      <w:lvlJc w:val="left"/>
      <w:pPr>
        <w:ind w:left="4052" w:hanging="255"/>
      </w:pPr>
      <w:rPr>
        <w:rFonts w:hint="default"/>
        <w:lang w:val="ro-RO" w:eastAsia="en-US" w:bidi="ar-SA"/>
      </w:rPr>
    </w:lvl>
    <w:lvl w:ilvl="5" w:tplc="8F540B30">
      <w:numFmt w:val="bullet"/>
      <w:lvlText w:val="•"/>
      <w:lvlJc w:val="left"/>
      <w:pPr>
        <w:ind w:left="5030" w:hanging="255"/>
      </w:pPr>
      <w:rPr>
        <w:rFonts w:hint="default"/>
        <w:lang w:val="ro-RO" w:eastAsia="en-US" w:bidi="ar-SA"/>
      </w:rPr>
    </w:lvl>
    <w:lvl w:ilvl="6" w:tplc="6C0C731A">
      <w:numFmt w:val="bullet"/>
      <w:lvlText w:val="•"/>
      <w:lvlJc w:val="left"/>
      <w:pPr>
        <w:ind w:left="6008" w:hanging="255"/>
      </w:pPr>
      <w:rPr>
        <w:rFonts w:hint="default"/>
        <w:lang w:val="ro-RO" w:eastAsia="en-US" w:bidi="ar-SA"/>
      </w:rPr>
    </w:lvl>
    <w:lvl w:ilvl="7" w:tplc="2D7EA44E">
      <w:numFmt w:val="bullet"/>
      <w:lvlText w:val="•"/>
      <w:lvlJc w:val="left"/>
      <w:pPr>
        <w:ind w:left="6986" w:hanging="255"/>
      </w:pPr>
      <w:rPr>
        <w:rFonts w:hint="default"/>
        <w:lang w:val="ro-RO" w:eastAsia="en-US" w:bidi="ar-SA"/>
      </w:rPr>
    </w:lvl>
    <w:lvl w:ilvl="8" w:tplc="CF6ACFDE">
      <w:numFmt w:val="bullet"/>
      <w:lvlText w:val="•"/>
      <w:lvlJc w:val="left"/>
      <w:pPr>
        <w:ind w:left="7964" w:hanging="255"/>
      </w:pPr>
      <w:rPr>
        <w:rFonts w:hint="default"/>
        <w:lang w:val="ro-RO" w:eastAsia="en-US" w:bidi="ar-SA"/>
      </w:rPr>
    </w:lvl>
  </w:abstractNum>
  <w:abstractNum w:abstractNumId="6" w15:restartNumberingAfterBreak="0">
    <w:nsid w:val="0D6104F0"/>
    <w:multiLevelType w:val="hybridMultilevel"/>
    <w:tmpl w:val="2E9C6BC2"/>
    <w:lvl w:ilvl="0" w:tplc="49EC68D6">
      <w:start w:val="1"/>
      <w:numFmt w:val="lowerLetter"/>
      <w:lvlText w:val="%1)"/>
      <w:lvlJc w:val="left"/>
      <w:pPr>
        <w:ind w:left="1429" w:hanging="360"/>
      </w:pPr>
      <w:rPr>
        <w:rFonts w:ascii="Times New Roman" w:eastAsia="Times New Roman" w:hAnsi="Times New Roman" w:cs="Times New Roman"/>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144D1057"/>
    <w:multiLevelType w:val="hybridMultilevel"/>
    <w:tmpl w:val="F77A9B54"/>
    <w:lvl w:ilvl="0" w:tplc="EB327402">
      <w:start w:val="1"/>
      <w:numFmt w:val="bullet"/>
      <w:lvlText w:val="-"/>
      <w:lvlJc w:val="left"/>
      <w:pPr>
        <w:ind w:left="1004" w:hanging="360"/>
      </w:pPr>
      <w:rPr>
        <w:rFonts w:ascii="TH SarabunPSK" w:hAnsi="TH SarabunPSK"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8"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9" w15:restartNumberingAfterBreak="0">
    <w:nsid w:val="1969164E"/>
    <w:multiLevelType w:val="hybridMultilevel"/>
    <w:tmpl w:val="D4D0E07A"/>
    <w:lvl w:ilvl="0" w:tplc="BFBE97C4">
      <w:start w:val="1"/>
      <w:numFmt w:val="lowerRoman"/>
      <w:lvlText w:val="(%1)"/>
      <w:lvlJc w:val="left"/>
      <w:pPr>
        <w:ind w:left="1429" w:hanging="720"/>
      </w:pPr>
      <w:rPr>
        <w:rFonts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10"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1"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2" w15:restartNumberingAfterBreak="0">
    <w:nsid w:val="24B204EC"/>
    <w:multiLevelType w:val="hybridMultilevel"/>
    <w:tmpl w:val="C5862530"/>
    <w:lvl w:ilvl="0" w:tplc="FFFFFFFF">
      <w:start w:val="1"/>
      <w:numFmt w:val="lowerRoman"/>
      <w:lvlText w:val="(%1)"/>
      <w:lvlJc w:val="left"/>
      <w:pPr>
        <w:ind w:left="1429" w:hanging="720"/>
      </w:pPr>
      <w:rPr>
        <w:rFonts w:hint="default"/>
        <w:color w:val="00000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15:restartNumberingAfterBreak="0">
    <w:nsid w:val="320A7732"/>
    <w:multiLevelType w:val="hybridMultilevel"/>
    <w:tmpl w:val="C5862530"/>
    <w:lvl w:ilvl="0" w:tplc="EFC298B4">
      <w:start w:val="1"/>
      <w:numFmt w:val="lowerRoman"/>
      <w:lvlText w:val="(%1)"/>
      <w:lvlJc w:val="left"/>
      <w:pPr>
        <w:ind w:left="1429" w:hanging="720"/>
      </w:pPr>
      <w:rPr>
        <w:rFonts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16" w15:restartNumberingAfterBreak="0">
    <w:nsid w:val="480061E6"/>
    <w:multiLevelType w:val="hybridMultilevel"/>
    <w:tmpl w:val="DF041AE8"/>
    <w:lvl w:ilvl="0" w:tplc="7E54BBF2">
      <w:start w:val="1"/>
      <w:numFmt w:val="lowerLetter"/>
      <w:lvlText w:val="(%1)"/>
      <w:lvlJc w:val="left"/>
      <w:pPr>
        <w:ind w:left="420" w:hanging="36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17"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BFD73AF"/>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19" w15:restartNumberingAfterBreak="0">
    <w:nsid w:val="53180003"/>
    <w:multiLevelType w:val="hybridMultilevel"/>
    <w:tmpl w:val="7C7ACCD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767454"/>
    <w:multiLevelType w:val="hybridMultilevel"/>
    <w:tmpl w:val="BE648E36"/>
    <w:lvl w:ilvl="0" w:tplc="3A345232">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1" w15:restartNumberingAfterBreak="0">
    <w:nsid w:val="5DFF480C"/>
    <w:multiLevelType w:val="hybridMultilevel"/>
    <w:tmpl w:val="AB6CFFB6"/>
    <w:lvl w:ilvl="0" w:tplc="8264AA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57701D"/>
    <w:multiLevelType w:val="hybridMultilevel"/>
    <w:tmpl w:val="4D2CEC60"/>
    <w:lvl w:ilvl="0" w:tplc="A2228E36">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897BAE"/>
    <w:multiLevelType w:val="hybridMultilevel"/>
    <w:tmpl w:val="153AA7AA"/>
    <w:lvl w:ilvl="0" w:tplc="3BD48CCA">
      <w:start w:val="1"/>
      <w:numFmt w:val="upperRoman"/>
      <w:pStyle w:val="Titlu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961CD7"/>
    <w:multiLevelType w:val="hybridMultilevel"/>
    <w:tmpl w:val="AB82334A"/>
    <w:lvl w:ilvl="0" w:tplc="F864AC6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5C075B"/>
    <w:multiLevelType w:val="hybridMultilevel"/>
    <w:tmpl w:val="5982511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507C5D"/>
    <w:multiLevelType w:val="hybridMultilevel"/>
    <w:tmpl w:val="0A3CFED2"/>
    <w:lvl w:ilvl="0" w:tplc="792055BA">
      <w:start w:val="1"/>
      <w:numFmt w:val="decimal"/>
      <w:pStyle w:val="Listparagraf"/>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23"/>
  </w:num>
  <w:num w:numId="2">
    <w:abstractNumId w:val="28"/>
  </w:num>
  <w:num w:numId="3">
    <w:abstractNumId w:val="18"/>
  </w:num>
  <w:num w:numId="4">
    <w:abstractNumId w:val="8"/>
  </w:num>
  <w:num w:numId="5">
    <w:abstractNumId w:val="11"/>
  </w:num>
  <w:num w:numId="6">
    <w:abstractNumId w:val="6"/>
  </w:num>
  <w:num w:numId="7">
    <w:abstractNumId w:val="5"/>
  </w:num>
  <w:num w:numId="8">
    <w:abstractNumId w:val="10"/>
  </w:num>
  <w:num w:numId="9">
    <w:abstractNumId w:val="13"/>
  </w:num>
  <w:num w:numId="10">
    <w:abstractNumId w:val="14"/>
  </w:num>
  <w:num w:numId="11">
    <w:abstractNumId w:val="27"/>
  </w:num>
  <w:num w:numId="12">
    <w:abstractNumId w:val="24"/>
  </w:num>
  <w:num w:numId="13">
    <w:abstractNumId w:val="26"/>
  </w:num>
  <w:num w:numId="14">
    <w:abstractNumId w:val="22"/>
  </w:num>
  <w:num w:numId="15">
    <w:abstractNumId w:val="17"/>
  </w:num>
  <w:num w:numId="16">
    <w:abstractNumId w:val="19"/>
  </w:num>
  <w:num w:numId="17">
    <w:abstractNumId w:val="21"/>
  </w:num>
  <w:num w:numId="18">
    <w:abstractNumId w:val="9"/>
  </w:num>
  <w:num w:numId="19">
    <w:abstractNumId w:val="15"/>
  </w:num>
  <w:num w:numId="20">
    <w:abstractNumId w:val="12"/>
  </w:num>
  <w:num w:numId="21">
    <w:abstractNumId w:val="7"/>
  </w:num>
  <w:num w:numId="22">
    <w:abstractNumId w:val="20"/>
  </w:num>
  <w:num w:numId="23">
    <w:abstractNumId w:val="16"/>
  </w:num>
  <w:num w:numId="24">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40E78"/>
    <w:rsid w:val="00040EA0"/>
    <w:rsid w:val="0004670D"/>
    <w:rsid w:val="00046CEA"/>
    <w:rsid w:val="00050E70"/>
    <w:rsid w:val="0005316F"/>
    <w:rsid w:val="00054AD8"/>
    <w:rsid w:val="00057F3A"/>
    <w:rsid w:val="00064810"/>
    <w:rsid w:val="00065C50"/>
    <w:rsid w:val="000673B5"/>
    <w:rsid w:val="00070491"/>
    <w:rsid w:val="0007146B"/>
    <w:rsid w:val="00071859"/>
    <w:rsid w:val="00072088"/>
    <w:rsid w:val="00072940"/>
    <w:rsid w:val="00073EB7"/>
    <w:rsid w:val="00073FF9"/>
    <w:rsid w:val="00074305"/>
    <w:rsid w:val="00080063"/>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6009"/>
    <w:rsid w:val="000960C1"/>
    <w:rsid w:val="00097617"/>
    <w:rsid w:val="000A123F"/>
    <w:rsid w:val="000A18F0"/>
    <w:rsid w:val="000A63ED"/>
    <w:rsid w:val="000A7988"/>
    <w:rsid w:val="000A7A90"/>
    <w:rsid w:val="000B2369"/>
    <w:rsid w:val="000B5D92"/>
    <w:rsid w:val="000B70AD"/>
    <w:rsid w:val="000B73EB"/>
    <w:rsid w:val="000C00CF"/>
    <w:rsid w:val="000C1F66"/>
    <w:rsid w:val="000C3C74"/>
    <w:rsid w:val="000C470A"/>
    <w:rsid w:val="000C5DFB"/>
    <w:rsid w:val="000C6960"/>
    <w:rsid w:val="000D1C50"/>
    <w:rsid w:val="000D20B9"/>
    <w:rsid w:val="000D26B9"/>
    <w:rsid w:val="000D4488"/>
    <w:rsid w:val="000D4587"/>
    <w:rsid w:val="000D4758"/>
    <w:rsid w:val="000D5968"/>
    <w:rsid w:val="000D6DCD"/>
    <w:rsid w:val="000D70AA"/>
    <w:rsid w:val="000E3E29"/>
    <w:rsid w:val="000E4AEA"/>
    <w:rsid w:val="000E4D7D"/>
    <w:rsid w:val="000E518B"/>
    <w:rsid w:val="000E53CE"/>
    <w:rsid w:val="000F13FE"/>
    <w:rsid w:val="000F36A9"/>
    <w:rsid w:val="000F52DC"/>
    <w:rsid w:val="000F5924"/>
    <w:rsid w:val="000F5A5D"/>
    <w:rsid w:val="000F650B"/>
    <w:rsid w:val="000F6CDC"/>
    <w:rsid w:val="000F7FA0"/>
    <w:rsid w:val="00101CBC"/>
    <w:rsid w:val="00103388"/>
    <w:rsid w:val="001034CC"/>
    <w:rsid w:val="00103B7C"/>
    <w:rsid w:val="00104432"/>
    <w:rsid w:val="00104A00"/>
    <w:rsid w:val="00106AE6"/>
    <w:rsid w:val="00110CF2"/>
    <w:rsid w:val="0011134B"/>
    <w:rsid w:val="00111546"/>
    <w:rsid w:val="00112F50"/>
    <w:rsid w:val="00113AB8"/>
    <w:rsid w:val="00113B5E"/>
    <w:rsid w:val="00115188"/>
    <w:rsid w:val="00115B7D"/>
    <w:rsid w:val="00116C35"/>
    <w:rsid w:val="00116CF2"/>
    <w:rsid w:val="0012160C"/>
    <w:rsid w:val="00121CBA"/>
    <w:rsid w:val="001223E6"/>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8A1"/>
    <w:rsid w:val="00140BB8"/>
    <w:rsid w:val="0014385D"/>
    <w:rsid w:val="00144066"/>
    <w:rsid w:val="001443B8"/>
    <w:rsid w:val="001467C0"/>
    <w:rsid w:val="00150F5B"/>
    <w:rsid w:val="00151468"/>
    <w:rsid w:val="00151494"/>
    <w:rsid w:val="0015247E"/>
    <w:rsid w:val="001525A2"/>
    <w:rsid w:val="0015261D"/>
    <w:rsid w:val="001527E0"/>
    <w:rsid w:val="00153412"/>
    <w:rsid w:val="00154B34"/>
    <w:rsid w:val="00156CFC"/>
    <w:rsid w:val="00157938"/>
    <w:rsid w:val="0015798C"/>
    <w:rsid w:val="00160A28"/>
    <w:rsid w:val="00160DF3"/>
    <w:rsid w:val="001618E0"/>
    <w:rsid w:val="00162EA4"/>
    <w:rsid w:val="0016369C"/>
    <w:rsid w:val="00164565"/>
    <w:rsid w:val="001701DE"/>
    <w:rsid w:val="001704FB"/>
    <w:rsid w:val="001710E7"/>
    <w:rsid w:val="001718AE"/>
    <w:rsid w:val="00174C61"/>
    <w:rsid w:val="00174E5F"/>
    <w:rsid w:val="001763CD"/>
    <w:rsid w:val="0017664F"/>
    <w:rsid w:val="00177A21"/>
    <w:rsid w:val="00183358"/>
    <w:rsid w:val="00183D79"/>
    <w:rsid w:val="0018415A"/>
    <w:rsid w:val="00185148"/>
    <w:rsid w:val="001856BA"/>
    <w:rsid w:val="001866CB"/>
    <w:rsid w:val="001873A6"/>
    <w:rsid w:val="0019071C"/>
    <w:rsid w:val="00195966"/>
    <w:rsid w:val="0019642D"/>
    <w:rsid w:val="00196AB4"/>
    <w:rsid w:val="001A192A"/>
    <w:rsid w:val="001A19FD"/>
    <w:rsid w:val="001A1A16"/>
    <w:rsid w:val="001A2344"/>
    <w:rsid w:val="001A4150"/>
    <w:rsid w:val="001A4DB4"/>
    <w:rsid w:val="001A5517"/>
    <w:rsid w:val="001A58C5"/>
    <w:rsid w:val="001A6043"/>
    <w:rsid w:val="001A78E4"/>
    <w:rsid w:val="001B1B6D"/>
    <w:rsid w:val="001B1E45"/>
    <w:rsid w:val="001B630A"/>
    <w:rsid w:val="001C03B0"/>
    <w:rsid w:val="001C32E9"/>
    <w:rsid w:val="001C3DC4"/>
    <w:rsid w:val="001C439F"/>
    <w:rsid w:val="001C4B99"/>
    <w:rsid w:val="001C4DFD"/>
    <w:rsid w:val="001C5A47"/>
    <w:rsid w:val="001C6D83"/>
    <w:rsid w:val="001D0242"/>
    <w:rsid w:val="001D0651"/>
    <w:rsid w:val="001D3039"/>
    <w:rsid w:val="001D5966"/>
    <w:rsid w:val="001D5BBA"/>
    <w:rsid w:val="001D7219"/>
    <w:rsid w:val="001E29F8"/>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7416"/>
    <w:rsid w:val="002076FA"/>
    <w:rsid w:val="00207FF4"/>
    <w:rsid w:val="00211C74"/>
    <w:rsid w:val="002144D0"/>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40751"/>
    <w:rsid w:val="002439D3"/>
    <w:rsid w:val="00244A30"/>
    <w:rsid w:val="0024699C"/>
    <w:rsid w:val="002477E2"/>
    <w:rsid w:val="00247A37"/>
    <w:rsid w:val="002514C3"/>
    <w:rsid w:val="00251B8A"/>
    <w:rsid w:val="00252D6E"/>
    <w:rsid w:val="002611DC"/>
    <w:rsid w:val="002614DE"/>
    <w:rsid w:val="00264637"/>
    <w:rsid w:val="002659BB"/>
    <w:rsid w:val="0026663C"/>
    <w:rsid w:val="00266795"/>
    <w:rsid w:val="00266F98"/>
    <w:rsid w:val="00267805"/>
    <w:rsid w:val="00267E8E"/>
    <w:rsid w:val="00271282"/>
    <w:rsid w:val="002722CC"/>
    <w:rsid w:val="002739A1"/>
    <w:rsid w:val="00275D82"/>
    <w:rsid w:val="002767DE"/>
    <w:rsid w:val="00276D0B"/>
    <w:rsid w:val="00281BEA"/>
    <w:rsid w:val="002828B9"/>
    <w:rsid w:val="002832B5"/>
    <w:rsid w:val="00283820"/>
    <w:rsid w:val="002849C9"/>
    <w:rsid w:val="00284ED0"/>
    <w:rsid w:val="002854C7"/>
    <w:rsid w:val="00285D55"/>
    <w:rsid w:val="00286387"/>
    <w:rsid w:val="0028702D"/>
    <w:rsid w:val="002870C3"/>
    <w:rsid w:val="002909B7"/>
    <w:rsid w:val="00290D06"/>
    <w:rsid w:val="00290D28"/>
    <w:rsid w:val="002911C9"/>
    <w:rsid w:val="002927B7"/>
    <w:rsid w:val="00292856"/>
    <w:rsid w:val="0029594F"/>
    <w:rsid w:val="00297C1E"/>
    <w:rsid w:val="002A04D8"/>
    <w:rsid w:val="002A0588"/>
    <w:rsid w:val="002A0AE5"/>
    <w:rsid w:val="002A26B7"/>
    <w:rsid w:val="002A68CD"/>
    <w:rsid w:val="002A6E99"/>
    <w:rsid w:val="002A6F0C"/>
    <w:rsid w:val="002B1EFF"/>
    <w:rsid w:val="002B206B"/>
    <w:rsid w:val="002B3E6F"/>
    <w:rsid w:val="002B41C5"/>
    <w:rsid w:val="002B4280"/>
    <w:rsid w:val="002B4D12"/>
    <w:rsid w:val="002B5DEF"/>
    <w:rsid w:val="002B624D"/>
    <w:rsid w:val="002B7A36"/>
    <w:rsid w:val="002C07A2"/>
    <w:rsid w:val="002C2210"/>
    <w:rsid w:val="002C4803"/>
    <w:rsid w:val="002C764E"/>
    <w:rsid w:val="002C7CCD"/>
    <w:rsid w:val="002D2505"/>
    <w:rsid w:val="002D4BC7"/>
    <w:rsid w:val="002D6E71"/>
    <w:rsid w:val="002D7857"/>
    <w:rsid w:val="002E1640"/>
    <w:rsid w:val="002E20CD"/>
    <w:rsid w:val="002E3D41"/>
    <w:rsid w:val="002E3F3E"/>
    <w:rsid w:val="002E48BE"/>
    <w:rsid w:val="002E4970"/>
    <w:rsid w:val="002E5B20"/>
    <w:rsid w:val="002E6BB0"/>
    <w:rsid w:val="002E7992"/>
    <w:rsid w:val="002F03E2"/>
    <w:rsid w:val="002F0B6E"/>
    <w:rsid w:val="002F556B"/>
    <w:rsid w:val="002F638E"/>
    <w:rsid w:val="002F6A1E"/>
    <w:rsid w:val="00302287"/>
    <w:rsid w:val="0030652C"/>
    <w:rsid w:val="00311239"/>
    <w:rsid w:val="0031215E"/>
    <w:rsid w:val="003129A3"/>
    <w:rsid w:val="00313025"/>
    <w:rsid w:val="00316769"/>
    <w:rsid w:val="00316C81"/>
    <w:rsid w:val="00316F2D"/>
    <w:rsid w:val="0031777A"/>
    <w:rsid w:val="00317DE5"/>
    <w:rsid w:val="003207B4"/>
    <w:rsid w:val="00320AC6"/>
    <w:rsid w:val="00322255"/>
    <w:rsid w:val="0032321E"/>
    <w:rsid w:val="00325B75"/>
    <w:rsid w:val="00327654"/>
    <w:rsid w:val="003305D5"/>
    <w:rsid w:val="0033109C"/>
    <w:rsid w:val="003317BE"/>
    <w:rsid w:val="00332F8E"/>
    <w:rsid w:val="00335033"/>
    <w:rsid w:val="0034105B"/>
    <w:rsid w:val="00341210"/>
    <w:rsid w:val="00341514"/>
    <w:rsid w:val="00341C8C"/>
    <w:rsid w:val="003427FE"/>
    <w:rsid w:val="0034315B"/>
    <w:rsid w:val="003465DA"/>
    <w:rsid w:val="00350122"/>
    <w:rsid w:val="003506C9"/>
    <w:rsid w:val="0035258F"/>
    <w:rsid w:val="00352B05"/>
    <w:rsid w:val="003534BD"/>
    <w:rsid w:val="00355106"/>
    <w:rsid w:val="00355211"/>
    <w:rsid w:val="00356E1C"/>
    <w:rsid w:val="00357B7D"/>
    <w:rsid w:val="0036022B"/>
    <w:rsid w:val="00360232"/>
    <w:rsid w:val="00361092"/>
    <w:rsid w:val="00361D56"/>
    <w:rsid w:val="0036564A"/>
    <w:rsid w:val="00366B72"/>
    <w:rsid w:val="00371806"/>
    <w:rsid w:val="003731FD"/>
    <w:rsid w:val="00373336"/>
    <w:rsid w:val="00373AF9"/>
    <w:rsid w:val="00377CE0"/>
    <w:rsid w:val="0038163C"/>
    <w:rsid w:val="00381EF2"/>
    <w:rsid w:val="0038237B"/>
    <w:rsid w:val="0038240D"/>
    <w:rsid w:val="0038275D"/>
    <w:rsid w:val="00384C2A"/>
    <w:rsid w:val="003854DB"/>
    <w:rsid w:val="00385891"/>
    <w:rsid w:val="00385C85"/>
    <w:rsid w:val="00387023"/>
    <w:rsid w:val="00387171"/>
    <w:rsid w:val="00393AC1"/>
    <w:rsid w:val="003943B8"/>
    <w:rsid w:val="00394DC7"/>
    <w:rsid w:val="003961E7"/>
    <w:rsid w:val="00396A4B"/>
    <w:rsid w:val="003A0008"/>
    <w:rsid w:val="003A2643"/>
    <w:rsid w:val="003A40C2"/>
    <w:rsid w:val="003A4181"/>
    <w:rsid w:val="003A50BF"/>
    <w:rsid w:val="003A5A35"/>
    <w:rsid w:val="003A6B32"/>
    <w:rsid w:val="003B0E90"/>
    <w:rsid w:val="003B124F"/>
    <w:rsid w:val="003B1C99"/>
    <w:rsid w:val="003B210E"/>
    <w:rsid w:val="003B4268"/>
    <w:rsid w:val="003B4ACE"/>
    <w:rsid w:val="003B56EF"/>
    <w:rsid w:val="003B7763"/>
    <w:rsid w:val="003C1106"/>
    <w:rsid w:val="003C27FD"/>
    <w:rsid w:val="003C2C26"/>
    <w:rsid w:val="003C3AE2"/>
    <w:rsid w:val="003C4159"/>
    <w:rsid w:val="003C6365"/>
    <w:rsid w:val="003C66FF"/>
    <w:rsid w:val="003C7430"/>
    <w:rsid w:val="003C7E86"/>
    <w:rsid w:val="003D06D0"/>
    <w:rsid w:val="003D2A34"/>
    <w:rsid w:val="003D2D38"/>
    <w:rsid w:val="003D312E"/>
    <w:rsid w:val="003D3529"/>
    <w:rsid w:val="003D3631"/>
    <w:rsid w:val="003D3EF4"/>
    <w:rsid w:val="003D4085"/>
    <w:rsid w:val="003D58B1"/>
    <w:rsid w:val="003D5FF1"/>
    <w:rsid w:val="003D62DB"/>
    <w:rsid w:val="003D6CA8"/>
    <w:rsid w:val="003E13A7"/>
    <w:rsid w:val="003E7B03"/>
    <w:rsid w:val="003F06E8"/>
    <w:rsid w:val="003F0C88"/>
    <w:rsid w:val="003F2E01"/>
    <w:rsid w:val="003F63A0"/>
    <w:rsid w:val="003F6B9C"/>
    <w:rsid w:val="003F6EE2"/>
    <w:rsid w:val="004001C8"/>
    <w:rsid w:val="004001DE"/>
    <w:rsid w:val="00401517"/>
    <w:rsid w:val="00401E86"/>
    <w:rsid w:val="00401E90"/>
    <w:rsid w:val="00402CD8"/>
    <w:rsid w:val="004031FD"/>
    <w:rsid w:val="00404737"/>
    <w:rsid w:val="00404C0D"/>
    <w:rsid w:val="00404DE0"/>
    <w:rsid w:val="004056FF"/>
    <w:rsid w:val="004063D9"/>
    <w:rsid w:val="00406C0C"/>
    <w:rsid w:val="00406F15"/>
    <w:rsid w:val="0041009B"/>
    <w:rsid w:val="00411C62"/>
    <w:rsid w:val="0041210D"/>
    <w:rsid w:val="00413058"/>
    <w:rsid w:val="00413218"/>
    <w:rsid w:val="00414D81"/>
    <w:rsid w:val="0041672A"/>
    <w:rsid w:val="00416B3E"/>
    <w:rsid w:val="004210B8"/>
    <w:rsid w:val="0042296C"/>
    <w:rsid w:val="00423D4E"/>
    <w:rsid w:val="00424AE2"/>
    <w:rsid w:val="00425938"/>
    <w:rsid w:val="00426FF4"/>
    <w:rsid w:val="0042741C"/>
    <w:rsid w:val="00427553"/>
    <w:rsid w:val="004331E5"/>
    <w:rsid w:val="004334FF"/>
    <w:rsid w:val="004344C6"/>
    <w:rsid w:val="0044048B"/>
    <w:rsid w:val="004409EB"/>
    <w:rsid w:val="00442351"/>
    <w:rsid w:val="00442D67"/>
    <w:rsid w:val="00443325"/>
    <w:rsid w:val="00443BED"/>
    <w:rsid w:val="00444038"/>
    <w:rsid w:val="0044783C"/>
    <w:rsid w:val="00450A12"/>
    <w:rsid w:val="00451A22"/>
    <w:rsid w:val="00453E2A"/>
    <w:rsid w:val="00453E79"/>
    <w:rsid w:val="00455A94"/>
    <w:rsid w:val="004576E2"/>
    <w:rsid w:val="00460653"/>
    <w:rsid w:val="00461DAC"/>
    <w:rsid w:val="00464994"/>
    <w:rsid w:val="00464A19"/>
    <w:rsid w:val="00467A64"/>
    <w:rsid w:val="004702B5"/>
    <w:rsid w:val="0047776F"/>
    <w:rsid w:val="00477FD2"/>
    <w:rsid w:val="00482E77"/>
    <w:rsid w:val="00483C4C"/>
    <w:rsid w:val="00484113"/>
    <w:rsid w:val="004856C0"/>
    <w:rsid w:val="00491A8B"/>
    <w:rsid w:val="004967CB"/>
    <w:rsid w:val="00496AFA"/>
    <w:rsid w:val="004A1C90"/>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C12F5"/>
    <w:rsid w:val="004C23A8"/>
    <w:rsid w:val="004C30A2"/>
    <w:rsid w:val="004C499F"/>
    <w:rsid w:val="004C59A0"/>
    <w:rsid w:val="004C7DFB"/>
    <w:rsid w:val="004D0DD1"/>
    <w:rsid w:val="004D2738"/>
    <w:rsid w:val="004D3522"/>
    <w:rsid w:val="004D3D43"/>
    <w:rsid w:val="004D4433"/>
    <w:rsid w:val="004D4673"/>
    <w:rsid w:val="004D49FA"/>
    <w:rsid w:val="004D511B"/>
    <w:rsid w:val="004D6702"/>
    <w:rsid w:val="004D6DBE"/>
    <w:rsid w:val="004D7107"/>
    <w:rsid w:val="004D7BFC"/>
    <w:rsid w:val="004D7C86"/>
    <w:rsid w:val="004E1B4E"/>
    <w:rsid w:val="004E25FB"/>
    <w:rsid w:val="004E4A66"/>
    <w:rsid w:val="004E5EBB"/>
    <w:rsid w:val="004E625D"/>
    <w:rsid w:val="004F0C98"/>
    <w:rsid w:val="004F77F1"/>
    <w:rsid w:val="004F7F09"/>
    <w:rsid w:val="004F7FF9"/>
    <w:rsid w:val="005005A8"/>
    <w:rsid w:val="00502EFF"/>
    <w:rsid w:val="00507348"/>
    <w:rsid w:val="005076B6"/>
    <w:rsid w:val="005113AD"/>
    <w:rsid w:val="005124FD"/>
    <w:rsid w:val="0051370B"/>
    <w:rsid w:val="005139AA"/>
    <w:rsid w:val="005157B4"/>
    <w:rsid w:val="00516840"/>
    <w:rsid w:val="00516A3C"/>
    <w:rsid w:val="005201B2"/>
    <w:rsid w:val="005212EA"/>
    <w:rsid w:val="005229B2"/>
    <w:rsid w:val="00522B45"/>
    <w:rsid w:val="00523447"/>
    <w:rsid w:val="00530124"/>
    <w:rsid w:val="005309C1"/>
    <w:rsid w:val="0053238B"/>
    <w:rsid w:val="00532A46"/>
    <w:rsid w:val="00536403"/>
    <w:rsid w:val="00537904"/>
    <w:rsid w:val="00541DCC"/>
    <w:rsid w:val="00543226"/>
    <w:rsid w:val="005459A4"/>
    <w:rsid w:val="00546E60"/>
    <w:rsid w:val="00551783"/>
    <w:rsid w:val="00551CEC"/>
    <w:rsid w:val="00554549"/>
    <w:rsid w:val="00554651"/>
    <w:rsid w:val="00556DDC"/>
    <w:rsid w:val="005605BF"/>
    <w:rsid w:val="00560712"/>
    <w:rsid w:val="00561A1F"/>
    <w:rsid w:val="0056297D"/>
    <w:rsid w:val="00563A9C"/>
    <w:rsid w:val="00563E78"/>
    <w:rsid w:val="00564463"/>
    <w:rsid w:val="00567156"/>
    <w:rsid w:val="005678BE"/>
    <w:rsid w:val="00570670"/>
    <w:rsid w:val="0057329B"/>
    <w:rsid w:val="005805E6"/>
    <w:rsid w:val="00580D91"/>
    <w:rsid w:val="005827D9"/>
    <w:rsid w:val="00582ECA"/>
    <w:rsid w:val="00584ACB"/>
    <w:rsid w:val="00585937"/>
    <w:rsid w:val="00590C16"/>
    <w:rsid w:val="00590EDE"/>
    <w:rsid w:val="00590F43"/>
    <w:rsid w:val="00592775"/>
    <w:rsid w:val="00593D34"/>
    <w:rsid w:val="005970D4"/>
    <w:rsid w:val="00597903"/>
    <w:rsid w:val="005A14A0"/>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666D"/>
    <w:rsid w:val="005B7743"/>
    <w:rsid w:val="005C0219"/>
    <w:rsid w:val="005C2167"/>
    <w:rsid w:val="005C2F44"/>
    <w:rsid w:val="005C3D95"/>
    <w:rsid w:val="005C6BF4"/>
    <w:rsid w:val="005C7076"/>
    <w:rsid w:val="005C7A97"/>
    <w:rsid w:val="005D0C3F"/>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6B4A"/>
    <w:rsid w:val="005E7C00"/>
    <w:rsid w:val="005E7C99"/>
    <w:rsid w:val="005E7DEA"/>
    <w:rsid w:val="005F0C11"/>
    <w:rsid w:val="005F0DE9"/>
    <w:rsid w:val="005F1533"/>
    <w:rsid w:val="005F6807"/>
    <w:rsid w:val="0060057B"/>
    <w:rsid w:val="00600941"/>
    <w:rsid w:val="006009B2"/>
    <w:rsid w:val="0060188C"/>
    <w:rsid w:val="00601B8F"/>
    <w:rsid w:val="006021CD"/>
    <w:rsid w:val="00602562"/>
    <w:rsid w:val="00602F2C"/>
    <w:rsid w:val="00603207"/>
    <w:rsid w:val="00603AB4"/>
    <w:rsid w:val="0060472D"/>
    <w:rsid w:val="0060606F"/>
    <w:rsid w:val="006104BA"/>
    <w:rsid w:val="00610A69"/>
    <w:rsid w:val="00612081"/>
    <w:rsid w:val="00612F38"/>
    <w:rsid w:val="006155E4"/>
    <w:rsid w:val="00615E49"/>
    <w:rsid w:val="00616B71"/>
    <w:rsid w:val="00616BC3"/>
    <w:rsid w:val="00621CDF"/>
    <w:rsid w:val="00621D5A"/>
    <w:rsid w:val="0062254A"/>
    <w:rsid w:val="006234C1"/>
    <w:rsid w:val="0062391F"/>
    <w:rsid w:val="00624F6F"/>
    <w:rsid w:val="00625FC5"/>
    <w:rsid w:val="00627939"/>
    <w:rsid w:val="00627CE2"/>
    <w:rsid w:val="00627D01"/>
    <w:rsid w:val="00631A2C"/>
    <w:rsid w:val="00632D64"/>
    <w:rsid w:val="00633782"/>
    <w:rsid w:val="00634A31"/>
    <w:rsid w:val="00634DB7"/>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20F8"/>
    <w:rsid w:val="006636C7"/>
    <w:rsid w:val="006638BF"/>
    <w:rsid w:val="00665D8D"/>
    <w:rsid w:val="00666A9B"/>
    <w:rsid w:val="00667B1F"/>
    <w:rsid w:val="00667C91"/>
    <w:rsid w:val="00673164"/>
    <w:rsid w:val="0067392B"/>
    <w:rsid w:val="00674E63"/>
    <w:rsid w:val="006755A1"/>
    <w:rsid w:val="0067769C"/>
    <w:rsid w:val="00680AC9"/>
    <w:rsid w:val="006819B2"/>
    <w:rsid w:val="0068226E"/>
    <w:rsid w:val="00684D44"/>
    <w:rsid w:val="006901DE"/>
    <w:rsid w:val="006904AB"/>
    <w:rsid w:val="006911D3"/>
    <w:rsid w:val="00694A09"/>
    <w:rsid w:val="00694C64"/>
    <w:rsid w:val="00694C7B"/>
    <w:rsid w:val="00694E99"/>
    <w:rsid w:val="0069507C"/>
    <w:rsid w:val="006957AA"/>
    <w:rsid w:val="00696992"/>
    <w:rsid w:val="006A0B61"/>
    <w:rsid w:val="006A13D0"/>
    <w:rsid w:val="006A1B4F"/>
    <w:rsid w:val="006A4F83"/>
    <w:rsid w:val="006A5054"/>
    <w:rsid w:val="006A6FDA"/>
    <w:rsid w:val="006A7C1C"/>
    <w:rsid w:val="006A7DEC"/>
    <w:rsid w:val="006B014B"/>
    <w:rsid w:val="006B1C7D"/>
    <w:rsid w:val="006B2729"/>
    <w:rsid w:val="006B38DA"/>
    <w:rsid w:val="006B515C"/>
    <w:rsid w:val="006B6003"/>
    <w:rsid w:val="006B6292"/>
    <w:rsid w:val="006B79CE"/>
    <w:rsid w:val="006C018D"/>
    <w:rsid w:val="006C23EA"/>
    <w:rsid w:val="006C2551"/>
    <w:rsid w:val="006C2676"/>
    <w:rsid w:val="006C34D7"/>
    <w:rsid w:val="006C36CF"/>
    <w:rsid w:val="006C3DC3"/>
    <w:rsid w:val="006C4407"/>
    <w:rsid w:val="006C492E"/>
    <w:rsid w:val="006C4C0E"/>
    <w:rsid w:val="006C60AD"/>
    <w:rsid w:val="006C7008"/>
    <w:rsid w:val="006C7F79"/>
    <w:rsid w:val="006D10BA"/>
    <w:rsid w:val="006D18BA"/>
    <w:rsid w:val="006D20F4"/>
    <w:rsid w:val="006D2A20"/>
    <w:rsid w:val="006D4EE2"/>
    <w:rsid w:val="006D4F02"/>
    <w:rsid w:val="006D63A4"/>
    <w:rsid w:val="006D6D11"/>
    <w:rsid w:val="006D7C85"/>
    <w:rsid w:val="006D7CD2"/>
    <w:rsid w:val="006E0602"/>
    <w:rsid w:val="006E0F40"/>
    <w:rsid w:val="006E301C"/>
    <w:rsid w:val="006E3A91"/>
    <w:rsid w:val="006E45E3"/>
    <w:rsid w:val="006E53E5"/>
    <w:rsid w:val="006E67CA"/>
    <w:rsid w:val="006E73A0"/>
    <w:rsid w:val="006F0166"/>
    <w:rsid w:val="006F164C"/>
    <w:rsid w:val="006F24A8"/>
    <w:rsid w:val="006F2895"/>
    <w:rsid w:val="006F3B8E"/>
    <w:rsid w:val="006F4A02"/>
    <w:rsid w:val="006F4DC3"/>
    <w:rsid w:val="007001BE"/>
    <w:rsid w:val="00700318"/>
    <w:rsid w:val="00702D98"/>
    <w:rsid w:val="007041C8"/>
    <w:rsid w:val="00706AD6"/>
    <w:rsid w:val="00707585"/>
    <w:rsid w:val="007075E8"/>
    <w:rsid w:val="00711A07"/>
    <w:rsid w:val="00712E40"/>
    <w:rsid w:val="00715C8A"/>
    <w:rsid w:val="007167E4"/>
    <w:rsid w:val="00716AC6"/>
    <w:rsid w:val="00717B6E"/>
    <w:rsid w:val="007208DC"/>
    <w:rsid w:val="00720E8D"/>
    <w:rsid w:val="00721653"/>
    <w:rsid w:val="00721A9A"/>
    <w:rsid w:val="00721BB5"/>
    <w:rsid w:val="007230BF"/>
    <w:rsid w:val="00723613"/>
    <w:rsid w:val="007252D3"/>
    <w:rsid w:val="0072565E"/>
    <w:rsid w:val="00725B34"/>
    <w:rsid w:val="007316BD"/>
    <w:rsid w:val="007323B6"/>
    <w:rsid w:val="00734AAD"/>
    <w:rsid w:val="00736134"/>
    <w:rsid w:val="00736B8F"/>
    <w:rsid w:val="00737322"/>
    <w:rsid w:val="00740BE4"/>
    <w:rsid w:val="00744C5B"/>
    <w:rsid w:val="0074736A"/>
    <w:rsid w:val="00747554"/>
    <w:rsid w:val="0075322C"/>
    <w:rsid w:val="00753976"/>
    <w:rsid w:val="0075524C"/>
    <w:rsid w:val="007554AE"/>
    <w:rsid w:val="0075550B"/>
    <w:rsid w:val="00755D56"/>
    <w:rsid w:val="00760F7F"/>
    <w:rsid w:val="00761938"/>
    <w:rsid w:val="00761F11"/>
    <w:rsid w:val="00761F51"/>
    <w:rsid w:val="00762C15"/>
    <w:rsid w:val="00762C66"/>
    <w:rsid w:val="00764172"/>
    <w:rsid w:val="00765423"/>
    <w:rsid w:val="00765605"/>
    <w:rsid w:val="00766745"/>
    <w:rsid w:val="0077101F"/>
    <w:rsid w:val="007721DB"/>
    <w:rsid w:val="00772553"/>
    <w:rsid w:val="0077336C"/>
    <w:rsid w:val="00773FE9"/>
    <w:rsid w:val="007747EC"/>
    <w:rsid w:val="00774881"/>
    <w:rsid w:val="007759CB"/>
    <w:rsid w:val="0077604C"/>
    <w:rsid w:val="00776ADB"/>
    <w:rsid w:val="00777538"/>
    <w:rsid w:val="007807BE"/>
    <w:rsid w:val="00781336"/>
    <w:rsid w:val="00782201"/>
    <w:rsid w:val="0078220C"/>
    <w:rsid w:val="00785412"/>
    <w:rsid w:val="00785E49"/>
    <w:rsid w:val="00792182"/>
    <w:rsid w:val="0079357E"/>
    <w:rsid w:val="007939DD"/>
    <w:rsid w:val="0079540A"/>
    <w:rsid w:val="0079597E"/>
    <w:rsid w:val="007959BF"/>
    <w:rsid w:val="007A1DFA"/>
    <w:rsid w:val="007A2F41"/>
    <w:rsid w:val="007A3336"/>
    <w:rsid w:val="007A3B63"/>
    <w:rsid w:val="007A3EAB"/>
    <w:rsid w:val="007A410B"/>
    <w:rsid w:val="007A6D74"/>
    <w:rsid w:val="007A75D0"/>
    <w:rsid w:val="007B1E26"/>
    <w:rsid w:val="007B392A"/>
    <w:rsid w:val="007B53EA"/>
    <w:rsid w:val="007B66A1"/>
    <w:rsid w:val="007C0348"/>
    <w:rsid w:val="007C193B"/>
    <w:rsid w:val="007C752D"/>
    <w:rsid w:val="007D2250"/>
    <w:rsid w:val="007D2982"/>
    <w:rsid w:val="007D5C2B"/>
    <w:rsid w:val="007D6899"/>
    <w:rsid w:val="007D6F2A"/>
    <w:rsid w:val="007E146B"/>
    <w:rsid w:val="007E1C9E"/>
    <w:rsid w:val="007E20A2"/>
    <w:rsid w:val="007E229F"/>
    <w:rsid w:val="007E3AC8"/>
    <w:rsid w:val="007E3D0D"/>
    <w:rsid w:val="007E451D"/>
    <w:rsid w:val="007E45A2"/>
    <w:rsid w:val="007E463D"/>
    <w:rsid w:val="007E533B"/>
    <w:rsid w:val="007E6990"/>
    <w:rsid w:val="007E709D"/>
    <w:rsid w:val="007E79C1"/>
    <w:rsid w:val="007E7DA6"/>
    <w:rsid w:val="007F137E"/>
    <w:rsid w:val="007F38A0"/>
    <w:rsid w:val="007F3964"/>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58F4"/>
    <w:rsid w:val="0080642E"/>
    <w:rsid w:val="00806E2B"/>
    <w:rsid w:val="00811CD9"/>
    <w:rsid w:val="00812A22"/>
    <w:rsid w:val="0081429B"/>
    <w:rsid w:val="00816026"/>
    <w:rsid w:val="00817031"/>
    <w:rsid w:val="00817E55"/>
    <w:rsid w:val="008202F4"/>
    <w:rsid w:val="00821779"/>
    <w:rsid w:val="008260DA"/>
    <w:rsid w:val="0082679F"/>
    <w:rsid w:val="0083019C"/>
    <w:rsid w:val="00835D86"/>
    <w:rsid w:val="008373B7"/>
    <w:rsid w:val="008374FB"/>
    <w:rsid w:val="00837672"/>
    <w:rsid w:val="00837D1C"/>
    <w:rsid w:val="00840073"/>
    <w:rsid w:val="00843F26"/>
    <w:rsid w:val="008449C1"/>
    <w:rsid w:val="00844D3D"/>
    <w:rsid w:val="00845320"/>
    <w:rsid w:val="0084605E"/>
    <w:rsid w:val="008506F1"/>
    <w:rsid w:val="00850DBC"/>
    <w:rsid w:val="00852228"/>
    <w:rsid w:val="00852DB5"/>
    <w:rsid w:val="00853139"/>
    <w:rsid w:val="008543AB"/>
    <w:rsid w:val="00854D4E"/>
    <w:rsid w:val="0086013F"/>
    <w:rsid w:val="008612A7"/>
    <w:rsid w:val="00862010"/>
    <w:rsid w:val="00863AAB"/>
    <w:rsid w:val="00864A45"/>
    <w:rsid w:val="00864B75"/>
    <w:rsid w:val="0086547A"/>
    <w:rsid w:val="00867DA9"/>
    <w:rsid w:val="008726D2"/>
    <w:rsid w:val="00873EA6"/>
    <w:rsid w:val="00873EEA"/>
    <w:rsid w:val="00875CFC"/>
    <w:rsid w:val="00877B36"/>
    <w:rsid w:val="00881246"/>
    <w:rsid w:val="00881C9F"/>
    <w:rsid w:val="00881F14"/>
    <w:rsid w:val="00883577"/>
    <w:rsid w:val="00892692"/>
    <w:rsid w:val="00892A6D"/>
    <w:rsid w:val="00893327"/>
    <w:rsid w:val="0089355B"/>
    <w:rsid w:val="008944D9"/>
    <w:rsid w:val="0089513B"/>
    <w:rsid w:val="00895A8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1646"/>
    <w:rsid w:val="008B330F"/>
    <w:rsid w:val="008B3387"/>
    <w:rsid w:val="008B5DA7"/>
    <w:rsid w:val="008B7CBD"/>
    <w:rsid w:val="008C0290"/>
    <w:rsid w:val="008C182E"/>
    <w:rsid w:val="008C1AE2"/>
    <w:rsid w:val="008C32C0"/>
    <w:rsid w:val="008D1439"/>
    <w:rsid w:val="008D1ADB"/>
    <w:rsid w:val="008D1DA6"/>
    <w:rsid w:val="008D1E68"/>
    <w:rsid w:val="008D2C5A"/>
    <w:rsid w:val="008D4C0D"/>
    <w:rsid w:val="008D52DF"/>
    <w:rsid w:val="008D59EE"/>
    <w:rsid w:val="008D5E78"/>
    <w:rsid w:val="008E005E"/>
    <w:rsid w:val="008E0651"/>
    <w:rsid w:val="008E1222"/>
    <w:rsid w:val="008E1D02"/>
    <w:rsid w:val="008E2901"/>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1097A"/>
    <w:rsid w:val="00911AC8"/>
    <w:rsid w:val="009157BF"/>
    <w:rsid w:val="00916065"/>
    <w:rsid w:val="009174E1"/>
    <w:rsid w:val="00920A78"/>
    <w:rsid w:val="00922793"/>
    <w:rsid w:val="00922F8A"/>
    <w:rsid w:val="00925DF7"/>
    <w:rsid w:val="00926CDF"/>
    <w:rsid w:val="00927F7D"/>
    <w:rsid w:val="00931029"/>
    <w:rsid w:val="009324DC"/>
    <w:rsid w:val="009337E1"/>
    <w:rsid w:val="009357DB"/>
    <w:rsid w:val="0093664D"/>
    <w:rsid w:val="00940CEC"/>
    <w:rsid w:val="0094296A"/>
    <w:rsid w:val="009429D7"/>
    <w:rsid w:val="00943589"/>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362A"/>
    <w:rsid w:val="009549F9"/>
    <w:rsid w:val="00955F6F"/>
    <w:rsid w:val="009561E1"/>
    <w:rsid w:val="009561E3"/>
    <w:rsid w:val="00960B07"/>
    <w:rsid w:val="0096256E"/>
    <w:rsid w:val="009626BA"/>
    <w:rsid w:val="00962A3C"/>
    <w:rsid w:val="00962C56"/>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30BE"/>
    <w:rsid w:val="009A30D6"/>
    <w:rsid w:val="009A4744"/>
    <w:rsid w:val="009A4BCA"/>
    <w:rsid w:val="009A5F8A"/>
    <w:rsid w:val="009A6869"/>
    <w:rsid w:val="009A6B71"/>
    <w:rsid w:val="009A6EF9"/>
    <w:rsid w:val="009A7A2D"/>
    <w:rsid w:val="009A7C84"/>
    <w:rsid w:val="009B12EE"/>
    <w:rsid w:val="009B17F8"/>
    <w:rsid w:val="009B36B8"/>
    <w:rsid w:val="009B3F29"/>
    <w:rsid w:val="009B5D91"/>
    <w:rsid w:val="009C11B3"/>
    <w:rsid w:val="009C1485"/>
    <w:rsid w:val="009C148D"/>
    <w:rsid w:val="009C1502"/>
    <w:rsid w:val="009C2598"/>
    <w:rsid w:val="009C2982"/>
    <w:rsid w:val="009C3007"/>
    <w:rsid w:val="009C3734"/>
    <w:rsid w:val="009C59B3"/>
    <w:rsid w:val="009C749C"/>
    <w:rsid w:val="009C7514"/>
    <w:rsid w:val="009C7694"/>
    <w:rsid w:val="009D032C"/>
    <w:rsid w:val="009D14A7"/>
    <w:rsid w:val="009D2EDE"/>
    <w:rsid w:val="009D3792"/>
    <w:rsid w:val="009D5213"/>
    <w:rsid w:val="009D5E99"/>
    <w:rsid w:val="009D62FF"/>
    <w:rsid w:val="009D665E"/>
    <w:rsid w:val="009E05C3"/>
    <w:rsid w:val="009E0F3F"/>
    <w:rsid w:val="009E2657"/>
    <w:rsid w:val="009E3C56"/>
    <w:rsid w:val="009E3D35"/>
    <w:rsid w:val="009E3F79"/>
    <w:rsid w:val="009E4204"/>
    <w:rsid w:val="009E719D"/>
    <w:rsid w:val="009E7663"/>
    <w:rsid w:val="009F0FE8"/>
    <w:rsid w:val="009F1716"/>
    <w:rsid w:val="009F1E2C"/>
    <w:rsid w:val="009F2F14"/>
    <w:rsid w:val="009F3CEA"/>
    <w:rsid w:val="009F5BE7"/>
    <w:rsid w:val="009F6B02"/>
    <w:rsid w:val="009F6CFB"/>
    <w:rsid w:val="009F7ECD"/>
    <w:rsid w:val="00A01179"/>
    <w:rsid w:val="00A01A87"/>
    <w:rsid w:val="00A04E5A"/>
    <w:rsid w:val="00A05835"/>
    <w:rsid w:val="00A07B23"/>
    <w:rsid w:val="00A101F6"/>
    <w:rsid w:val="00A109E6"/>
    <w:rsid w:val="00A1178E"/>
    <w:rsid w:val="00A12261"/>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5697"/>
    <w:rsid w:val="00A25985"/>
    <w:rsid w:val="00A26B23"/>
    <w:rsid w:val="00A27B5D"/>
    <w:rsid w:val="00A30B00"/>
    <w:rsid w:val="00A32836"/>
    <w:rsid w:val="00A3296C"/>
    <w:rsid w:val="00A33F25"/>
    <w:rsid w:val="00A366B8"/>
    <w:rsid w:val="00A3681E"/>
    <w:rsid w:val="00A42299"/>
    <w:rsid w:val="00A43070"/>
    <w:rsid w:val="00A441E3"/>
    <w:rsid w:val="00A4474E"/>
    <w:rsid w:val="00A45123"/>
    <w:rsid w:val="00A50D0A"/>
    <w:rsid w:val="00A52736"/>
    <w:rsid w:val="00A527D3"/>
    <w:rsid w:val="00A53EBF"/>
    <w:rsid w:val="00A54239"/>
    <w:rsid w:val="00A55E28"/>
    <w:rsid w:val="00A56DD7"/>
    <w:rsid w:val="00A56E57"/>
    <w:rsid w:val="00A57290"/>
    <w:rsid w:val="00A60292"/>
    <w:rsid w:val="00A605FC"/>
    <w:rsid w:val="00A60BDD"/>
    <w:rsid w:val="00A61C31"/>
    <w:rsid w:val="00A66664"/>
    <w:rsid w:val="00A6700A"/>
    <w:rsid w:val="00A67C9F"/>
    <w:rsid w:val="00A67EEF"/>
    <w:rsid w:val="00A75527"/>
    <w:rsid w:val="00A75BAB"/>
    <w:rsid w:val="00A763EB"/>
    <w:rsid w:val="00A76B48"/>
    <w:rsid w:val="00A770B0"/>
    <w:rsid w:val="00A773B5"/>
    <w:rsid w:val="00A77463"/>
    <w:rsid w:val="00A77C4F"/>
    <w:rsid w:val="00A81267"/>
    <w:rsid w:val="00A84B21"/>
    <w:rsid w:val="00A85C06"/>
    <w:rsid w:val="00A875CF"/>
    <w:rsid w:val="00A90E01"/>
    <w:rsid w:val="00A91216"/>
    <w:rsid w:val="00A93011"/>
    <w:rsid w:val="00A946E0"/>
    <w:rsid w:val="00A953D2"/>
    <w:rsid w:val="00A96BD5"/>
    <w:rsid w:val="00AA1251"/>
    <w:rsid w:val="00AA1372"/>
    <w:rsid w:val="00AA3E12"/>
    <w:rsid w:val="00AA4C46"/>
    <w:rsid w:val="00AA633F"/>
    <w:rsid w:val="00AA698F"/>
    <w:rsid w:val="00AA712F"/>
    <w:rsid w:val="00AA7E9A"/>
    <w:rsid w:val="00AB1EC3"/>
    <w:rsid w:val="00AB6768"/>
    <w:rsid w:val="00AB7AE2"/>
    <w:rsid w:val="00AC1F5C"/>
    <w:rsid w:val="00AC4562"/>
    <w:rsid w:val="00AC4778"/>
    <w:rsid w:val="00AC7246"/>
    <w:rsid w:val="00AC78C9"/>
    <w:rsid w:val="00AC7CA8"/>
    <w:rsid w:val="00AC7DAC"/>
    <w:rsid w:val="00AD17E8"/>
    <w:rsid w:val="00AD32DD"/>
    <w:rsid w:val="00AD4A65"/>
    <w:rsid w:val="00AD62DE"/>
    <w:rsid w:val="00AD6DA1"/>
    <w:rsid w:val="00AD6DF5"/>
    <w:rsid w:val="00AE1523"/>
    <w:rsid w:val="00AE27C8"/>
    <w:rsid w:val="00AE3DA3"/>
    <w:rsid w:val="00AE6163"/>
    <w:rsid w:val="00AE7286"/>
    <w:rsid w:val="00AF036F"/>
    <w:rsid w:val="00AF0B8C"/>
    <w:rsid w:val="00AF3627"/>
    <w:rsid w:val="00AF3952"/>
    <w:rsid w:val="00AF4FDB"/>
    <w:rsid w:val="00AF76C0"/>
    <w:rsid w:val="00B00190"/>
    <w:rsid w:val="00B00C2A"/>
    <w:rsid w:val="00B0183E"/>
    <w:rsid w:val="00B021CF"/>
    <w:rsid w:val="00B03165"/>
    <w:rsid w:val="00B0487F"/>
    <w:rsid w:val="00B04EB6"/>
    <w:rsid w:val="00B05985"/>
    <w:rsid w:val="00B060D4"/>
    <w:rsid w:val="00B06D9F"/>
    <w:rsid w:val="00B071BD"/>
    <w:rsid w:val="00B14173"/>
    <w:rsid w:val="00B16D7C"/>
    <w:rsid w:val="00B16FE4"/>
    <w:rsid w:val="00B20484"/>
    <w:rsid w:val="00B204B0"/>
    <w:rsid w:val="00B228FC"/>
    <w:rsid w:val="00B22C9B"/>
    <w:rsid w:val="00B25D85"/>
    <w:rsid w:val="00B262BA"/>
    <w:rsid w:val="00B2679B"/>
    <w:rsid w:val="00B27C25"/>
    <w:rsid w:val="00B27D8B"/>
    <w:rsid w:val="00B3029E"/>
    <w:rsid w:val="00B322B4"/>
    <w:rsid w:val="00B32A8E"/>
    <w:rsid w:val="00B332E9"/>
    <w:rsid w:val="00B34875"/>
    <w:rsid w:val="00B34B97"/>
    <w:rsid w:val="00B351D4"/>
    <w:rsid w:val="00B355C4"/>
    <w:rsid w:val="00B35F55"/>
    <w:rsid w:val="00B40C4B"/>
    <w:rsid w:val="00B43C8E"/>
    <w:rsid w:val="00B447CA"/>
    <w:rsid w:val="00B45370"/>
    <w:rsid w:val="00B453B6"/>
    <w:rsid w:val="00B45BBE"/>
    <w:rsid w:val="00B45D77"/>
    <w:rsid w:val="00B46D92"/>
    <w:rsid w:val="00B47003"/>
    <w:rsid w:val="00B501CC"/>
    <w:rsid w:val="00B501F9"/>
    <w:rsid w:val="00B51B6E"/>
    <w:rsid w:val="00B51DAA"/>
    <w:rsid w:val="00B5234C"/>
    <w:rsid w:val="00B53A4B"/>
    <w:rsid w:val="00B541A3"/>
    <w:rsid w:val="00B54EFC"/>
    <w:rsid w:val="00B555F2"/>
    <w:rsid w:val="00B618C5"/>
    <w:rsid w:val="00B65C93"/>
    <w:rsid w:val="00B663FE"/>
    <w:rsid w:val="00B67953"/>
    <w:rsid w:val="00B720FE"/>
    <w:rsid w:val="00B73406"/>
    <w:rsid w:val="00B73964"/>
    <w:rsid w:val="00B75A38"/>
    <w:rsid w:val="00B76D90"/>
    <w:rsid w:val="00B77248"/>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A1A8F"/>
    <w:rsid w:val="00BA1B0C"/>
    <w:rsid w:val="00BA63BB"/>
    <w:rsid w:val="00BA6F95"/>
    <w:rsid w:val="00BA7076"/>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9A9"/>
    <w:rsid w:val="00BC6192"/>
    <w:rsid w:val="00BC6269"/>
    <w:rsid w:val="00BC7216"/>
    <w:rsid w:val="00BC7CBC"/>
    <w:rsid w:val="00BD12C3"/>
    <w:rsid w:val="00BD1516"/>
    <w:rsid w:val="00BD36A5"/>
    <w:rsid w:val="00BD463A"/>
    <w:rsid w:val="00BD6E7B"/>
    <w:rsid w:val="00BD7FD5"/>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C00316"/>
    <w:rsid w:val="00C02E10"/>
    <w:rsid w:val="00C055EE"/>
    <w:rsid w:val="00C06A3D"/>
    <w:rsid w:val="00C10538"/>
    <w:rsid w:val="00C10B7C"/>
    <w:rsid w:val="00C121F1"/>
    <w:rsid w:val="00C15EB7"/>
    <w:rsid w:val="00C16E1E"/>
    <w:rsid w:val="00C179F8"/>
    <w:rsid w:val="00C17D27"/>
    <w:rsid w:val="00C20B19"/>
    <w:rsid w:val="00C20F59"/>
    <w:rsid w:val="00C21039"/>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4B96"/>
    <w:rsid w:val="00C45975"/>
    <w:rsid w:val="00C459CA"/>
    <w:rsid w:val="00C47818"/>
    <w:rsid w:val="00C50A6A"/>
    <w:rsid w:val="00C5446F"/>
    <w:rsid w:val="00C545CD"/>
    <w:rsid w:val="00C546BD"/>
    <w:rsid w:val="00C54D89"/>
    <w:rsid w:val="00C55FC5"/>
    <w:rsid w:val="00C562C2"/>
    <w:rsid w:val="00C57430"/>
    <w:rsid w:val="00C60F8F"/>
    <w:rsid w:val="00C6170E"/>
    <w:rsid w:val="00C617B0"/>
    <w:rsid w:val="00C6589F"/>
    <w:rsid w:val="00C663DF"/>
    <w:rsid w:val="00C6699A"/>
    <w:rsid w:val="00C66C71"/>
    <w:rsid w:val="00C670F2"/>
    <w:rsid w:val="00C67D95"/>
    <w:rsid w:val="00C706DD"/>
    <w:rsid w:val="00C70A45"/>
    <w:rsid w:val="00C711A2"/>
    <w:rsid w:val="00C73C1C"/>
    <w:rsid w:val="00C762AE"/>
    <w:rsid w:val="00C76B7F"/>
    <w:rsid w:val="00C77AA7"/>
    <w:rsid w:val="00C77DF2"/>
    <w:rsid w:val="00C77E35"/>
    <w:rsid w:val="00C805CC"/>
    <w:rsid w:val="00C810A8"/>
    <w:rsid w:val="00C81911"/>
    <w:rsid w:val="00C823BC"/>
    <w:rsid w:val="00C84982"/>
    <w:rsid w:val="00C84FEC"/>
    <w:rsid w:val="00C8761B"/>
    <w:rsid w:val="00C879A4"/>
    <w:rsid w:val="00C94014"/>
    <w:rsid w:val="00C94CF3"/>
    <w:rsid w:val="00C96BE2"/>
    <w:rsid w:val="00C974C7"/>
    <w:rsid w:val="00C9771C"/>
    <w:rsid w:val="00C97B51"/>
    <w:rsid w:val="00CA027D"/>
    <w:rsid w:val="00CA0469"/>
    <w:rsid w:val="00CA08C6"/>
    <w:rsid w:val="00CA1E86"/>
    <w:rsid w:val="00CA2D6F"/>
    <w:rsid w:val="00CA55D4"/>
    <w:rsid w:val="00CA5AF4"/>
    <w:rsid w:val="00CA6004"/>
    <w:rsid w:val="00CA60CC"/>
    <w:rsid w:val="00CA7EF1"/>
    <w:rsid w:val="00CB0AEA"/>
    <w:rsid w:val="00CB0CC6"/>
    <w:rsid w:val="00CB0DDA"/>
    <w:rsid w:val="00CB392C"/>
    <w:rsid w:val="00CB4A20"/>
    <w:rsid w:val="00CB5DEC"/>
    <w:rsid w:val="00CB71A4"/>
    <w:rsid w:val="00CC114D"/>
    <w:rsid w:val="00CC3A09"/>
    <w:rsid w:val="00CC5DF4"/>
    <w:rsid w:val="00CC6514"/>
    <w:rsid w:val="00CC6536"/>
    <w:rsid w:val="00CD0EA7"/>
    <w:rsid w:val="00CD278A"/>
    <w:rsid w:val="00CD31E8"/>
    <w:rsid w:val="00CD74C4"/>
    <w:rsid w:val="00CE0414"/>
    <w:rsid w:val="00CE1192"/>
    <w:rsid w:val="00CE11D6"/>
    <w:rsid w:val="00CE32F1"/>
    <w:rsid w:val="00CE3D8F"/>
    <w:rsid w:val="00CE5D4B"/>
    <w:rsid w:val="00CE6337"/>
    <w:rsid w:val="00CE7128"/>
    <w:rsid w:val="00CF09D7"/>
    <w:rsid w:val="00CF2F07"/>
    <w:rsid w:val="00CF330E"/>
    <w:rsid w:val="00CF39BF"/>
    <w:rsid w:val="00CF5083"/>
    <w:rsid w:val="00CF55CA"/>
    <w:rsid w:val="00CF584F"/>
    <w:rsid w:val="00CF7F40"/>
    <w:rsid w:val="00D01127"/>
    <w:rsid w:val="00D012A2"/>
    <w:rsid w:val="00D01642"/>
    <w:rsid w:val="00D02623"/>
    <w:rsid w:val="00D03BCF"/>
    <w:rsid w:val="00D0567E"/>
    <w:rsid w:val="00D05A94"/>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4BFF"/>
    <w:rsid w:val="00D372D7"/>
    <w:rsid w:val="00D379F6"/>
    <w:rsid w:val="00D37F9E"/>
    <w:rsid w:val="00D4075B"/>
    <w:rsid w:val="00D41122"/>
    <w:rsid w:val="00D41FAC"/>
    <w:rsid w:val="00D42379"/>
    <w:rsid w:val="00D43956"/>
    <w:rsid w:val="00D5036B"/>
    <w:rsid w:val="00D51EB7"/>
    <w:rsid w:val="00D51F0A"/>
    <w:rsid w:val="00D53233"/>
    <w:rsid w:val="00D53648"/>
    <w:rsid w:val="00D553E7"/>
    <w:rsid w:val="00D55CC9"/>
    <w:rsid w:val="00D56452"/>
    <w:rsid w:val="00D63592"/>
    <w:rsid w:val="00D64B6C"/>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5869"/>
    <w:rsid w:val="00D876C9"/>
    <w:rsid w:val="00D87C66"/>
    <w:rsid w:val="00D906E6"/>
    <w:rsid w:val="00D913AB"/>
    <w:rsid w:val="00D91D57"/>
    <w:rsid w:val="00D925B0"/>
    <w:rsid w:val="00DA1062"/>
    <w:rsid w:val="00DA1153"/>
    <w:rsid w:val="00DA2348"/>
    <w:rsid w:val="00DA331F"/>
    <w:rsid w:val="00DA3C87"/>
    <w:rsid w:val="00DA5198"/>
    <w:rsid w:val="00DA6115"/>
    <w:rsid w:val="00DA661D"/>
    <w:rsid w:val="00DB0EE7"/>
    <w:rsid w:val="00DB2B83"/>
    <w:rsid w:val="00DB45B1"/>
    <w:rsid w:val="00DB55BD"/>
    <w:rsid w:val="00DB5DCF"/>
    <w:rsid w:val="00DC1946"/>
    <w:rsid w:val="00DC250A"/>
    <w:rsid w:val="00DC6A83"/>
    <w:rsid w:val="00DD155F"/>
    <w:rsid w:val="00DD1675"/>
    <w:rsid w:val="00DD49C8"/>
    <w:rsid w:val="00DD4A09"/>
    <w:rsid w:val="00DD5423"/>
    <w:rsid w:val="00DD5869"/>
    <w:rsid w:val="00DE01E7"/>
    <w:rsid w:val="00DE1F18"/>
    <w:rsid w:val="00DE2A2C"/>
    <w:rsid w:val="00DE3066"/>
    <w:rsid w:val="00DE37CF"/>
    <w:rsid w:val="00DE5104"/>
    <w:rsid w:val="00DE5987"/>
    <w:rsid w:val="00DF0F70"/>
    <w:rsid w:val="00DF3C70"/>
    <w:rsid w:val="00DF4668"/>
    <w:rsid w:val="00DF4A99"/>
    <w:rsid w:val="00DF4DCF"/>
    <w:rsid w:val="00DF66AC"/>
    <w:rsid w:val="00DF68CD"/>
    <w:rsid w:val="00E000AD"/>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640"/>
    <w:rsid w:val="00E26A0E"/>
    <w:rsid w:val="00E27B27"/>
    <w:rsid w:val="00E27E68"/>
    <w:rsid w:val="00E31263"/>
    <w:rsid w:val="00E319CD"/>
    <w:rsid w:val="00E31EDF"/>
    <w:rsid w:val="00E322C9"/>
    <w:rsid w:val="00E34F88"/>
    <w:rsid w:val="00E3512A"/>
    <w:rsid w:val="00E357B7"/>
    <w:rsid w:val="00E35B9C"/>
    <w:rsid w:val="00E364D5"/>
    <w:rsid w:val="00E36D38"/>
    <w:rsid w:val="00E3793E"/>
    <w:rsid w:val="00E42584"/>
    <w:rsid w:val="00E42587"/>
    <w:rsid w:val="00E428AC"/>
    <w:rsid w:val="00E42F35"/>
    <w:rsid w:val="00E4308E"/>
    <w:rsid w:val="00E43201"/>
    <w:rsid w:val="00E44F73"/>
    <w:rsid w:val="00E474B3"/>
    <w:rsid w:val="00E503F9"/>
    <w:rsid w:val="00E53234"/>
    <w:rsid w:val="00E577E4"/>
    <w:rsid w:val="00E57AFE"/>
    <w:rsid w:val="00E6009A"/>
    <w:rsid w:val="00E6012E"/>
    <w:rsid w:val="00E614FD"/>
    <w:rsid w:val="00E706C1"/>
    <w:rsid w:val="00E70F53"/>
    <w:rsid w:val="00E7180A"/>
    <w:rsid w:val="00E71F7B"/>
    <w:rsid w:val="00E73079"/>
    <w:rsid w:val="00E77758"/>
    <w:rsid w:val="00E80759"/>
    <w:rsid w:val="00E80C5F"/>
    <w:rsid w:val="00E81A3E"/>
    <w:rsid w:val="00E8202C"/>
    <w:rsid w:val="00E828BB"/>
    <w:rsid w:val="00E836D3"/>
    <w:rsid w:val="00E838F8"/>
    <w:rsid w:val="00E845B0"/>
    <w:rsid w:val="00E85B92"/>
    <w:rsid w:val="00E86623"/>
    <w:rsid w:val="00E92862"/>
    <w:rsid w:val="00E93A68"/>
    <w:rsid w:val="00E94F3E"/>
    <w:rsid w:val="00E9530A"/>
    <w:rsid w:val="00E95E11"/>
    <w:rsid w:val="00EA3452"/>
    <w:rsid w:val="00EA3C96"/>
    <w:rsid w:val="00EA50A9"/>
    <w:rsid w:val="00EA64B0"/>
    <w:rsid w:val="00EA73CF"/>
    <w:rsid w:val="00EB080B"/>
    <w:rsid w:val="00EB1FF8"/>
    <w:rsid w:val="00EB3636"/>
    <w:rsid w:val="00EB4464"/>
    <w:rsid w:val="00EB65F6"/>
    <w:rsid w:val="00EB66BD"/>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D0E"/>
    <w:rsid w:val="00EF6B39"/>
    <w:rsid w:val="00F0107F"/>
    <w:rsid w:val="00F023B2"/>
    <w:rsid w:val="00F02902"/>
    <w:rsid w:val="00F029BB"/>
    <w:rsid w:val="00F0331D"/>
    <w:rsid w:val="00F059B8"/>
    <w:rsid w:val="00F07EDA"/>
    <w:rsid w:val="00F12593"/>
    <w:rsid w:val="00F133B2"/>
    <w:rsid w:val="00F1442D"/>
    <w:rsid w:val="00F144A6"/>
    <w:rsid w:val="00F15AC8"/>
    <w:rsid w:val="00F168DC"/>
    <w:rsid w:val="00F23E62"/>
    <w:rsid w:val="00F24A96"/>
    <w:rsid w:val="00F26535"/>
    <w:rsid w:val="00F26D37"/>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C00"/>
    <w:rsid w:val="00F510BF"/>
    <w:rsid w:val="00F511C5"/>
    <w:rsid w:val="00F51413"/>
    <w:rsid w:val="00F5232B"/>
    <w:rsid w:val="00F5261B"/>
    <w:rsid w:val="00F52757"/>
    <w:rsid w:val="00F52FD4"/>
    <w:rsid w:val="00F530D6"/>
    <w:rsid w:val="00F53F69"/>
    <w:rsid w:val="00F54917"/>
    <w:rsid w:val="00F553E8"/>
    <w:rsid w:val="00F55E93"/>
    <w:rsid w:val="00F5763F"/>
    <w:rsid w:val="00F57ABF"/>
    <w:rsid w:val="00F609A6"/>
    <w:rsid w:val="00F611E4"/>
    <w:rsid w:val="00F633CA"/>
    <w:rsid w:val="00F6465C"/>
    <w:rsid w:val="00F6496F"/>
    <w:rsid w:val="00F64E50"/>
    <w:rsid w:val="00F65144"/>
    <w:rsid w:val="00F70234"/>
    <w:rsid w:val="00F70979"/>
    <w:rsid w:val="00F7186F"/>
    <w:rsid w:val="00F72A90"/>
    <w:rsid w:val="00F72CAC"/>
    <w:rsid w:val="00F7506D"/>
    <w:rsid w:val="00F751A6"/>
    <w:rsid w:val="00F75F0C"/>
    <w:rsid w:val="00F76253"/>
    <w:rsid w:val="00F80BB0"/>
    <w:rsid w:val="00F81E7A"/>
    <w:rsid w:val="00F82072"/>
    <w:rsid w:val="00F8243A"/>
    <w:rsid w:val="00F85248"/>
    <w:rsid w:val="00F85D06"/>
    <w:rsid w:val="00F85D58"/>
    <w:rsid w:val="00F86700"/>
    <w:rsid w:val="00F8797B"/>
    <w:rsid w:val="00F902A7"/>
    <w:rsid w:val="00F90362"/>
    <w:rsid w:val="00F92ACB"/>
    <w:rsid w:val="00F94BAD"/>
    <w:rsid w:val="00F954EF"/>
    <w:rsid w:val="00FA0A8D"/>
    <w:rsid w:val="00FA12D0"/>
    <w:rsid w:val="00FA1DBA"/>
    <w:rsid w:val="00FA2195"/>
    <w:rsid w:val="00FA3E26"/>
    <w:rsid w:val="00FA4A7C"/>
    <w:rsid w:val="00FA66D8"/>
    <w:rsid w:val="00FA6B1F"/>
    <w:rsid w:val="00FB1667"/>
    <w:rsid w:val="00FB21E6"/>
    <w:rsid w:val="00FB2F32"/>
    <w:rsid w:val="00FB2FFC"/>
    <w:rsid w:val="00FB4DDC"/>
    <w:rsid w:val="00FB6AA8"/>
    <w:rsid w:val="00FB6D29"/>
    <w:rsid w:val="00FC07E1"/>
    <w:rsid w:val="00FC1922"/>
    <w:rsid w:val="00FC360A"/>
    <w:rsid w:val="00FC5A05"/>
    <w:rsid w:val="00FC5B6D"/>
    <w:rsid w:val="00FC5F63"/>
    <w:rsid w:val="00FD0E2B"/>
    <w:rsid w:val="00FD1157"/>
    <w:rsid w:val="00FD2140"/>
    <w:rsid w:val="00FD2181"/>
    <w:rsid w:val="00FD225D"/>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59D16"/>
  <w15:docId w15:val="{1D0C4C88-151A-409E-881D-D2A3098E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Titlu1">
    <w:name w:val="heading 1"/>
    <w:basedOn w:val="Listparagraf"/>
    <w:next w:val="Normal"/>
    <w:link w:val="Titlu1Caracter"/>
    <w:qFormat/>
    <w:rsid w:val="00A20ACF"/>
    <w:pPr>
      <w:numPr>
        <w:numId w:val="1"/>
      </w:numPr>
      <w:jc w:val="center"/>
      <w:outlineLvl w:val="0"/>
    </w:pPr>
    <w:rPr>
      <w:b/>
    </w:rPr>
  </w:style>
  <w:style w:type="paragraph" w:styleId="Titlu2">
    <w:name w:val="heading 2"/>
    <w:basedOn w:val="Normal"/>
    <w:next w:val="Normal"/>
    <w:link w:val="Titlu2Caracter"/>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itlu3">
    <w:name w:val="heading 3"/>
    <w:basedOn w:val="Normal"/>
    <w:next w:val="Normal"/>
    <w:link w:val="Titlu3Caracter"/>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Titlu4">
    <w:name w:val="heading 4"/>
    <w:aliases w:val=" Sub-Clause Sub-paragraph"/>
    <w:basedOn w:val="Normal"/>
    <w:next w:val="Normal"/>
    <w:link w:val="Titlu4Caracter"/>
    <w:qFormat/>
    <w:rsid w:val="00A20ACF"/>
    <w:pPr>
      <w:keepNext/>
      <w:outlineLvl w:val="3"/>
    </w:pPr>
    <w:rPr>
      <w:rFonts w:ascii="Baltica RR" w:hAnsi="Baltica RR"/>
      <w:b/>
      <w:noProof w:val="0"/>
      <w:szCs w:val="20"/>
      <w:lang w:eastAsia="ru-RU"/>
    </w:rPr>
  </w:style>
  <w:style w:type="paragraph" w:styleId="Titlu5">
    <w:name w:val="heading 5"/>
    <w:basedOn w:val="Normal"/>
    <w:next w:val="Normal"/>
    <w:link w:val="Titlu5Caracter"/>
    <w:qFormat/>
    <w:rsid w:val="00A20ACF"/>
    <w:pPr>
      <w:keepNext/>
      <w:ind w:firstLine="6804"/>
      <w:outlineLvl w:val="4"/>
    </w:pPr>
    <w:rPr>
      <w:noProof w:val="0"/>
      <w:sz w:val="28"/>
      <w:szCs w:val="20"/>
      <w:lang w:eastAsia="ru-RU"/>
    </w:rPr>
  </w:style>
  <w:style w:type="paragraph" w:styleId="Titlu8">
    <w:name w:val="heading 8"/>
    <w:basedOn w:val="Normal"/>
    <w:next w:val="Normal"/>
    <w:link w:val="Titlu8Caracter"/>
    <w:semiHidden/>
    <w:unhideWhenUsed/>
    <w:qFormat/>
    <w:rsid w:val="00A20ACF"/>
    <w:pPr>
      <w:spacing w:before="240" w:after="60"/>
      <w:outlineLvl w:val="7"/>
    </w:pPr>
    <w:rPr>
      <w:rFonts w:ascii="Calibri" w:hAnsi="Calibri"/>
      <w:i/>
      <w:iCs/>
      <w:noProof w:val="0"/>
    </w:rPr>
  </w:style>
  <w:style w:type="paragraph" w:styleId="Titlu9">
    <w:name w:val="heading 9"/>
    <w:basedOn w:val="Normal"/>
    <w:next w:val="Normal"/>
    <w:link w:val="Titlu9Caracter"/>
    <w:semiHidden/>
    <w:unhideWhenUsed/>
    <w:qFormat/>
    <w:rsid w:val="00A20ACF"/>
    <w:pPr>
      <w:spacing w:before="240" w:after="60"/>
      <w:outlineLvl w:val="8"/>
    </w:pPr>
    <w:rPr>
      <w:rFonts w:ascii="Cambria" w:hAnsi="Cambria"/>
      <w:noProof w:val="0"/>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A20ACF"/>
    <w:rPr>
      <w:rFonts w:ascii="Times New Roman" w:eastAsia="Times New Roman" w:hAnsi="Times New Roman" w:cs="Times New Roman"/>
      <w:b/>
      <w:sz w:val="24"/>
      <w:szCs w:val="24"/>
      <w:lang w:val="en-US"/>
    </w:rPr>
  </w:style>
  <w:style w:type="character" w:customStyle="1" w:styleId="Titlu2Caracter">
    <w:name w:val="Titlu 2 Caracter"/>
    <w:basedOn w:val="Fontdeparagrafimplicit"/>
    <w:link w:val="Titlu2"/>
    <w:rsid w:val="00A20ACF"/>
    <w:rPr>
      <w:rFonts w:asciiTheme="majorHAnsi" w:eastAsiaTheme="majorEastAsia" w:hAnsiTheme="majorHAnsi" w:cstheme="majorBidi"/>
      <w:b/>
      <w:bCs/>
      <w:noProof/>
      <w:color w:val="5B9BD5" w:themeColor="accent1"/>
      <w:sz w:val="26"/>
      <w:szCs w:val="26"/>
      <w:lang w:val="ro-RO"/>
    </w:rPr>
  </w:style>
  <w:style w:type="character" w:customStyle="1" w:styleId="Titlu3Caracter">
    <w:name w:val="Titlu 3 Caracter"/>
    <w:basedOn w:val="Fontdeparagrafimplicit"/>
    <w:link w:val="Titlu3"/>
    <w:rsid w:val="00A20ACF"/>
    <w:rPr>
      <w:rFonts w:asciiTheme="majorHAnsi" w:eastAsiaTheme="majorEastAsia" w:hAnsiTheme="majorHAnsi" w:cstheme="majorBidi"/>
      <w:b/>
      <w:bCs/>
      <w:noProof/>
      <w:color w:val="5B9BD5" w:themeColor="accent1"/>
      <w:sz w:val="24"/>
      <w:szCs w:val="24"/>
      <w:lang w:val="ro-RO"/>
    </w:rPr>
  </w:style>
  <w:style w:type="character" w:customStyle="1" w:styleId="Titlu4Caracter">
    <w:name w:val="Titlu 4 Caracter"/>
    <w:aliases w:val=" Sub-Clause Sub-paragraph Caracter"/>
    <w:basedOn w:val="Fontdeparagrafimplicit"/>
    <w:link w:val="Titlu4"/>
    <w:rsid w:val="00A20ACF"/>
    <w:rPr>
      <w:rFonts w:ascii="Baltica RR" w:eastAsia="Times New Roman" w:hAnsi="Baltica RR" w:cs="Times New Roman"/>
      <w:b/>
      <w:sz w:val="24"/>
      <w:szCs w:val="20"/>
      <w:lang w:val="ro-RO" w:eastAsia="ru-RU"/>
    </w:rPr>
  </w:style>
  <w:style w:type="character" w:customStyle="1" w:styleId="Titlu5Caracter">
    <w:name w:val="Titlu 5 Caracter"/>
    <w:basedOn w:val="Fontdeparagrafimplicit"/>
    <w:link w:val="Titlu5"/>
    <w:rsid w:val="00A20ACF"/>
    <w:rPr>
      <w:rFonts w:ascii="Times New Roman" w:eastAsia="Times New Roman" w:hAnsi="Times New Roman" w:cs="Times New Roman"/>
      <w:sz w:val="28"/>
      <w:szCs w:val="20"/>
      <w:lang w:val="ro-RO" w:eastAsia="ru-RU"/>
    </w:rPr>
  </w:style>
  <w:style w:type="character" w:customStyle="1" w:styleId="Titlu8Caracter">
    <w:name w:val="Titlu 8 Caracter"/>
    <w:basedOn w:val="Fontdeparagrafimplicit"/>
    <w:link w:val="Titlu8"/>
    <w:semiHidden/>
    <w:rsid w:val="00A20ACF"/>
    <w:rPr>
      <w:rFonts w:ascii="Calibri" w:eastAsia="Times New Roman" w:hAnsi="Calibri" w:cs="Times New Roman"/>
      <w:i/>
      <w:iCs/>
      <w:sz w:val="24"/>
      <w:szCs w:val="24"/>
      <w:lang w:val="ro-RO"/>
    </w:rPr>
  </w:style>
  <w:style w:type="character" w:customStyle="1" w:styleId="Titlu9Caracter">
    <w:name w:val="Titlu 9 Caracter"/>
    <w:basedOn w:val="Fontdeparagrafimplicit"/>
    <w:link w:val="Titlu9"/>
    <w:semiHidden/>
    <w:rsid w:val="00A20ACF"/>
    <w:rPr>
      <w:rFonts w:ascii="Cambria" w:eastAsia="Times New Roman" w:hAnsi="Cambria" w:cs="Times New Roman"/>
      <w:lang w:val="ro-RO"/>
    </w:rPr>
  </w:style>
  <w:style w:type="paragraph" w:styleId="Subsol">
    <w:name w:val="footer"/>
    <w:basedOn w:val="Normal"/>
    <w:link w:val="SubsolCaracter"/>
    <w:uiPriority w:val="99"/>
    <w:rsid w:val="00A20ACF"/>
    <w:pPr>
      <w:tabs>
        <w:tab w:val="center" w:pos="4536"/>
        <w:tab w:val="right" w:pos="9072"/>
      </w:tabs>
    </w:pPr>
  </w:style>
  <w:style w:type="character" w:customStyle="1" w:styleId="SubsolCaracter">
    <w:name w:val="Subsol Caracter"/>
    <w:basedOn w:val="Fontdeparagrafimplicit"/>
    <w:link w:val="Subsol"/>
    <w:uiPriority w:val="99"/>
    <w:rsid w:val="00A20ACF"/>
    <w:rPr>
      <w:rFonts w:ascii="Times New Roman" w:eastAsia="Times New Roman" w:hAnsi="Times New Roman" w:cs="Times New Roman"/>
      <w:noProof/>
      <w:sz w:val="24"/>
      <w:szCs w:val="24"/>
      <w:lang w:val="ro-RO"/>
    </w:rPr>
  </w:style>
  <w:style w:type="character" w:styleId="Numrdepagin">
    <w:name w:val="page number"/>
    <w:basedOn w:val="Fontdeparagrafimplicit"/>
    <w:rsid w:val="00A20ACF"/>
  </w:style>
  <w:style w:type="paragraph" w:styleId="Listparagraf">
    <w:name w:val="List Paragraph"/>
    <w:aliases w:val="HotarirePunct1"/>
    <w:basedOn w:val="Normal"/>
    <w:uiPriority w:val="34"/>
    <w:qFormat/>
    <w:rsid w:val="00A20ACF"/>
    <w:pPr>
      <w:numPr>
        <w:numId w:val="2"/>
      </w:numPr>
      <w:tabs>
        <w:tab w:val="left" w:pos="1134"/>
      </w:tabs>
      <w:jc w:val="both"/>
    </w:pPr>
    <w:rPr>
      <w:noProof w:val="0"/>
      <w:lang w:val="en-US"/>
    </w:rPr>
  </w:style>
  <w:style w:type="paragraph" w:styleId="Corptext">
    <w:name w:val="Body Text"/>
    <w:basedOn w:val="Normal"/>
    <w:link w:val="CorptextCaracter"/>
    <w:rsid w:val="00A20ACF"/>
    <w:rPr>
      <w:rFonts w:ascii="Baltica RR" w:hAnsi="Baltica RR"/>
      <w:noProof w:val="0"/>
      <w:szCs w:val="20"/>
    </w:rPr>
  </w:style>
  <w:style w:type="character" w:customStyle="1" w:styleId="CorptextCaracter">
    <w:name w:val="Corp text Caracter"/>
    <w:basedOn w:val="Fontdeparagrafimplicit"/>
    <w:link w:val="Corptext"/>
    <w:rsid w:val="00A20ACF"/>
    <w:rPr>
      <w:rFonts w:ascii="Baltica RR" w:eastAsia="Times New Roman" w:hAnsi="Baltica RR" w:cs="Times New Roman"/>
      <w:sz w:val="24"/>
      <w:szCs w:val="20"/>
      <w:lang w:val="ro-RO"/>
    </w:rPr>
  </w:style>
  <w:style w:type="paragraph" w:styleId="Antet">
    <w:name w:val="header"/>
    <w:basedOn w:val="Normal"/>
    <w:link w:val="AntetCaracter"/>
    <w:rsid w:val="00A20ACF"/>
    <w:pPr>
      <w:tabs>
        <w:tab w:val="center" w:pos="4703"/>
        <w:tab w:val="right" w:pos="9406"/>
      </w:tabs>
    </w:pPr>
    <w:rPr>
      <w:noProof w:val="0"/>
      <w:sz w:val="20"/>
      <w:szCs w:val="20"/>
      <w:lang w:val="ru-RU" w:eastAsia="ru-RU"/>
    </w:rPr>
  </w:style>
  <w:style w:type="character" w:customStyle="1" w:styleId="AntetCaracter">
    <w:name w:val="Antet Caracter"/>
    <w:basedOn w:val="Fontdeparagrafimplicit"/>
    <w:link w:val="Antet"/>
    <w:rsid w:val="00A20ACF"/>
    <w:rPr>
      <w:rFonts w:ascii="Times New Roman" w:eastAsia="Times New Roman" w:hAnsi="Times New Roman" w:cs="Times New Roman"/>
      <w:sz w:val="20"/>
      <w:szCs w:val="20"/>
      <w:lang w:val="ru-RU" w:eastAsia="ru-RU"/>
    </w:rPr>
  </w:style>
  <w:style w:type="paragraph" w:styleId="Subtitlu">
    <w:name w:val="Subtitle"/>
    <w:basedOn w:val="Normal"/>
    <w:link w:val="SubtitluCaracter"/>
    <w:qFormat/>
    <w:rsid w:val="00A20ACF"/>
    <w:pPr>
      <w:jc w:val="center"/>
    </w:pPr>
    <w:rPr>
      <w:b/>
      <w:noProof w:val="0"/>
      <w:sz w:val="32"/>
      <w:szCs w:val="20"/>
      <w:lang w:val="en-US" w:eastAsia="ru-RU"/>
    </w:rPr>
  </w:style>
  <w:style w:type="character" w:customStyle="1" w:styleId="SubtitluCaracter">
    <w:name w:val="Subtitlu Caracter"/>
    <w:basedOn w:val="Fontdeparagrafimplicit"/>
    <w:link w:val="Subtitlu"/>
    <w:rsid w:val="00A20ACF"/>
    <w:rPr>
      <w:rFonts w:ascii="Times New Roman" w:eastAsia="Times New Roman" w:hAnsi="Times New Roman" w:cs="Times New Roman"/>
      <w:b/>
      <w:sz w:val="32"/>
      <w:szCs w:val="20"/>
      <w:lang w:val="en-US" w:eastAsia="ru-RU"/>
    </w:rPr>
  </w:style>
  <w:style w:type="paragraph" w:styleId="Indentcorptext">
    <w:name w:val="Body Text Indent"/>
    <w:basedOn w:val="Normal"/>
    <w:link w:val="IndentcorptextCaracter"/>
    <w:rsid w:val="00A20ACF"/>
    <w:pPr>
      <w:ind w:firstLine="720"/>
      <w:jc w:val="both"/>
    </w:pPr>
    <w:rPr>
      <w:noProof w:val="0"/>
      <w:sz w:val="20"/>
      <w:szCs w:val="20"/>
      <w:lang w:eastAsia="ru-RU"/>
    </w:rPr>
  </w:style>
  <w:style w:type="character" w:customStyle="1" w:styleId="IndentcorptextCaracter">
    <w:name w:val="Indent corp text Caracter"/>
    <w:basedOn w:val="Fontdeparagrafimplicit"/>
    <w:link w:val="Indentcorptext"/>
    <w:rsid w:val="00A20ACF"/>
    <w:rPr>
      <w:rFonts w:ascii="Times New Roman" w:eastAsia="Times New Roman" w:hAnsi="Times New Roman" w:cs="Times New Roman"/>
      <w:sz w:val="20"/>
      <w:szCs w:val="20"/>
      <w:lang w:val="ro-RO" w:eastAsia="ru-RU"/>
    </w:rPr>
  </w:style>
  <w:style w:type="paragraph" w:styleId="Indentcorptext2">
    <w:name w:val="Body Text Indent 2"/>
    <w:basedOn w:val="Normal"/>
    <w:link w:val="Indentcorptext2Caracter"/>
    <w:rsid w:val="00A20ACF"/>
    <w:pPr>
      <w:ind w:firstLine="567"/>
    </w:pPr>
    <w:rPr>
      <w:rFonts w:ascii="Baltica RR" w:hAnsi="Baltica RR"/>
      <w:noProof w:val="0"/>
      <w:szCs w:val="20"/>
      <w:lang w:eastAsia="ru-RU"/>
    </w:rPr>
  </w:style>
  <w:style w:type="character" w:customStyle="1" w:styleId="Indentcorptext2Caracter">
    <w:name w:val="Indent corp text 2 Caracter"/>
    <w:basedOn w:val="Fontdeparagrafimplicit"/>
    <w:link w:val="Indentcorptext2"/>
    <w:rsid w:val="00A20ACF"/>
    <w:rPr>
      <w:rFonts w:ascii="Baltica RR" w:eastAsia="Times New Roman" w:hAnsi="Baltica RR" w:cs="Times New Roman"/>
      <w:sz w:val="24"/>
      <w:szCs w:val="20"/>
      <w:lang w:val="ro-RO" w:eastAsia="ru-RU"/>
    </w:rPr>
  </w:style>
  <w:style w:type="paragraph" w:styleId="Corptext2">
    <w:name w:val="Body Text 2"/>
    <w:basedOn w:val="Normal"/>
    <w:link w:val="Corptext2Caracter"/>
    <w:rsid w:val="00A20ACF"/>
    <w:pPr>
      <w:tabs>
        <w:tab w:val="left" w:pos="426"/>
      </w:tabs>
      <w:jc w:val="both"/>
    </w:pPr>
    <w:rPr>
      <w:rFonts w:ascii="Baltica RR" w:hAnsi="Baltica RR"/>
      <w:noProof w:val="0"/>
      <w:szCs w:val="20"/>
      <w:lang w:eastAsia="ru-RU"/>
    </w:rPr>
  </w:style>
  <w:style w:type="character" w:customStyle="1" w:styleId="Corptext2Caracter">
    <w:name w:val="Corp text 2 Caracter"/>
    <w:basedOn w:val="Fontdeparagrafimplicit"/>
    <w:link w:val="Corptext2"/>
    <w:rsid w:val="00A20ACF"/>
    <w:rPr>
      <w:rFonts w:ascii="Baltica RR" w:eastAsia="Times New Roman" w:hAnsi="Baltica RR" w:cs="Times New Roman"/>
      <w:sz w:val="24"/>
      <w:szCs w:val="20"/>
      <w:lang w:val="ro-RO" w:eastAsia="ru-RU"/>
    </w:rPr>
  </w:style>
  <w:style w:type="paragraph" w:styleId="TextnBalon">
    <w:name w:val="Balloon Text"/>
    <w:basedOn w:val="Normal"/>
    <w:link w:val="TextnBalonCaracter"/>
    <w:semiHidden/>
    <w:rsid w:val="00A20ACF"/>
    <w:rPr>
      <w:rFonts w:ascii="Tahoma" w:hAnsi="Tahoma" w:cs="Tahoma"/>
      <w:noProof w:val="0"/>
      <w:sz w:val="16"/>
      <w:szCs w:val="16"/>
      <w:lang w:val="ru-RU" w:eastAsia="ru-RU"/>
    </w:rPr>
  </w:style>
  <w:style w:type="character" w:customStyle="1" w:styleId="TextnBalonCaracter">
    <w:name w:val="Text în Balon Caracter"/>
    <w:basedOn w:val="Fontdeparagrafimplicit"/>
    <w:link w:val="TextnBalon"/>
    <w:semiHidden/>
    <w:rsid w:val="00A20ACF"/>
    <w:rPr>
      <w:rFonts w:ascii="Tahoma" w:eastAsia="Times New Roman" w:hAnsi="Tahoma" w:cs="Tahoma"/>
      <w:sz w:val="16"/>
      <w:szCs w:val="16"/>
      <w:lang w:val="ru-RU" w:eastAsia="ru-RU"/>
    </w:rPr>
  </w:style>
  <w:style w:type="table" w:styleId="Tabelgril">
    <w:name w:val="Table Grid"/>
    <w:basedOn w:val="TabelNormal"/>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20ACF"/>
    <w:pPr>
      <w:ind w:firstLine="567"/>
      <w:jc w:val="both"/>
    </w:pPr>
    <w:rPr>
      <w:noProof w:val="0"/>
      <w:lang w:val="ru-RU" w:eastAsia="ru-RU"/>
    </w:rPr>
  </w:style>
  <w:style w:type="paragraph" w:customStyle="1" w:styleId="cn">
    <w:name w:val="cn"/>
    <w:basedOn w:val="Normal"/>
    <w:rsid w:val="00A20ACF"/>
    <w:pPr>
      <w:jc w:val="center"/>
    </w:pPr>
    <w:rPr>
      <w:noProof w:val="0"/>
      <w:lang w:val="ru-RU" w:eastAsia="ru-RU"/>
    </w:rPr>
  </w:style>
  <w:style w:type="paragraph" w:customStyle="1" w:styleId="cb">
    <w:name w:val="cb"/>
    <w:basedOn w:val="Normal"/>
    <w:rsid w:val="00A20ACF"/>
    <w:pPr>
      <w:jc w:val="center"/>
    </w:pPr>
    <w:rPr>
      <w:b/>
      <w:bCs/>
      <w:noProof w:val="0"/>
      <w:lang w:val="ru-RU" w:eastAsia="ru-RU"/>
    </w:rPr>
  </w:style>
  <w:style w:type="paragraph" w:styleId="Indentcorptext3">
    <w:name w:val="Body Text Indent 3"/>
    <w:basedOn w:val="Normal"/>
    <w:link w:val="Indentcorptext3Caracter"/>
    <w:rsid w:val="00A20ACF"/>
    <w:pPr>
      <w:spacing w:after="120"/>
      <w:ind w:left="283"/>
    </w:pPr>
    <w:rPr>
      <w:noProof w:val="0"/>
      <w:sz w:val="16"/>
      <w:szCs w:val="16"/>
    </w:rPr>
  </w:style>
  <w:style w:type="character" w:customStyle="1" w:styleId="Indentcorptext3Caracter">
    <w:name w:val="Indent corp text 3 Caracter"/>
    <w:basedOn w:val="Fontdeparagrafimplicit"/>
    <w:link w:val="Indentcorptext3"/>
    <w:rsid w:val="00A20ACF"/>
    <w:rPr>
      <w:rFonts w:ascii="Times New Roman" w:eastAsia="Times New Roman" w:hAnsi="Times New Roman" w:cs="Times New Roman"/>
      <w:sz w:val="16"/>
      <w:szCs w:val="16"/>
      <w:lang w:val="ro-RO"/>
    </w:rPr>
  </w:style>
  <w:style w:type="character" w:styleId="Hyperlink">
    <w:name w:val="Hyperlink"/>
    <w:uiPriority w:val="99"/>
    <w:rsid w:val="00A20ACF"/>
    <w:rPr>
      <w:color w:val="0000FF"/>
      <w:u w:val="single"/>
    </w:rPr>
  </w:style>
  <w:style w:type="paragraph" w:customStyle="1" w:styleId="cp">
    <w:name w:val="cp"/>
    <w:basedOn w:val="Normal"/>
    <w:rsid w:val="00A20ACF"/>
    <w:pPr>
      <w:jc w:val="center"/>
    </w:pPr>
    <w:rPr>
      <w:b/>
      <w:bCs/>
      <w:noProof w:val="0"/>
      <w:lang w:eastAsia="ru-RU"/>
    </w:rPr>
  </w:style>
  <w:style w:type="paragraph" w:customStyle="1" w:styleId="rg">
    <w:name w:val="rg"/>
    <w:basedOn w:val="Normal"/>
    <w:rsid w:val="00A20ACF"/>
    <w:pPr>
      <w:jc w:val="right"/>
    </w:pPr>
    <w:rPr>
      <w:noProof w:val="0"/>
      <w:lang w:val="ru-RU" w:eastAsia="ru-RU"/>
    </w:rPr>
  </w:style>
  <w:style w:type="paragraph" w:customStyle="1" w:styleId="Listparagraf1">
    <w:name w:val="Listă paragraf1"/>
    <w:basedOn w:val="Normal"/>
    <w:qFormat/>
    <w:rsid w:val="00A20ACF"/>
    <w:pPr>
      <w:ind w:left="708"/>
    </w:pPr>
    <w:rPr>
      <w:noProof w:val="0"/>
      <w:lang w:eastAsia="ru-RU"/>
    </w:rPr>
  </w:style>
  <w:style w:type="paragraph" w:customStyle="1" w:styleId="Sub-ClauseText">
    <w:name w:val="Sub-Clause Text"/>
    <w:basedOn w:val="Normal"/>
    <w:rsid w:val="00A20ACF"/>
    <w:pPr>
      <w:spacing w:before="120" w:after="120"/>
      <w:jc w:val="both"/>
    </w:pPr>
    <w:rPr>
      <w:noProof w:val="0"/>
      <w:spacing w:val="-4"/>
      <w:szCs w:val="20"/>
      <w:lang w:val="en-US"/>
    </w:rPr>
  </w:style>
  <w:style w:type="paragraph" w:customStyle="1" w:styleId="i">
    <w:name w:val="(i)"/>
    <w:basedOn w:val="Normal"/>
    <w:rsid w:val="00A20ACF"/>
    <w:pPr>
      <w:suppressAutoHyphens/>
      <w:jc w:val="both"/>
    </w:pPr>
    <w:rPr>
      <w:rFonts w:ascii="Tms Rmn" w:hAnsi="Tms Rmn"/>
      <w:noProof w:val="0"/>
      <w:szCs w:val="20"/>
      <w:lang w:val="en-US"/>
    </w:rPr>
  </w:style>
  <w:style w:type="paragraph" w:customStyle="1" w:styleId="ListParagraph1">
    <w:name w:val="List Paragraph1"/>
    <w:basedOn w:val="Normal"/>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Normal"/>
    <w:rsid w:val="00A20ACF"/>
    <w:pPr>
      <w:spacing w:after="240"/>
    </w:pPr>
    <w:rPr>
      <w:noProof w:val="0"/>
      <w:szCs w:val="20"/>
      <w:lang w:val="en-US"/>
    </w:rPr>
  </w:style>
  <w:style w:type="paragraph" w:styleId="Titlucuprins">
    <w:name w:val="TOC Heading"/>
    <w:basedOn w:val="Titlu1"/>
    <w:next w:val="Normal"/>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Cuprins2">
    <w:name w:val="toc 2"/>
    <w:basedOn w:val="Normal"/>
    <w:next w:val="Normal"/>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Cuprins1">
    <w:name w:val="toc 1"/>
    <w:basedOn w:val="Normal"/>
    <w:next w:val="Normal"/>
    <w:autoRedefine/>
    <w:uiPriority w:val="39"/>
    <w:unhideWhenUsed/>
    <w:rsid w:val="00A20ACF"/>
    <w:pPr>
      <w:tabs>
        <w:tab w:val="right" w:leader="dot" w:pos="9638"/>
      </w:tabs>
      <w:spacing w:after="100" w:line="259" w:lineRule="auto"/>
    </w:pPr>
    <w:rPr>
      <w:rFonts w:eastAsia="SimSun"/>
      <w:b/>
      <w:lang w:val="en-US"/>
    </w:rPr>
  </w:style>
  <w:style w:type="paragraph" w:styleId="Cuprins3">
    <w:name w:val="toc 3"/>
    <w:basedOn w:val="Normal"/>
    <w:next w:val="Normal"/>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Textnotdesubsol">
    <w:name w:val="footnote text"/>
    <w:basedOn w:val="Normal"/>
    <w:link w:val="TextnotdesubsolCaracter"/>
    <w:rsid w:val="00A20ACF"/>
    <w:pPr>
      <w:jc w:val="both"/>
    </w:pPr>
    <w:rPr>
      <w:noProof w:val="0"/>
      <w:sz w:val="20"/>
      <w:szCs w:val="20"/>
      <w:lang w:val="en-US"/>
    </w:rPr>
  </w:style>
  <w:style w:type="character" w:customStyle="1" w:styleId="TextnotdesubsolCaracter">
    <w:name w:val="Text notă de subsol Caracter"/>
    <w:basedOn w:val="Fontdeparagrafimplicit"/>
    <w:link w:val="Textnotdesubsol"/>
    <w:rsid w:val="00A20ACF"/>
    <w:rPr>
      <w:rFonts w:ascii="Times New Roman" w:eastAsia="Times New Roman" w:hAnsi="Times New Roman" w:cs="Times New Roman"/>
      <w:sz w:val="20"/>
      <w:szCs w:val="20"/>
      <w:lang w:val="en-US"/>
    </w:rPr>
  </w:style>
  <w:style w:type="character" w:styleId="Referinnotdesubsol">
    <w:name w:val="footnote reference"/>
    <w:rsid w:val="00A20ACF"/>
    <w:rPr>
      <w:vertAlign w:val="superscript"/>
    </w:rPr>
  </w:style>
  <w:style w:type="character" w:styleId="Referincomentariu">
    <w:name w:val="annotation reference"/>
    <w:uiPriority w:val="99"/>
    <w:rsid w:val="00A20ACF"/>
    <w:rPr>
      <w:sz w:val="16"/>
      <w:szCs w:val="16"/>
    </w:rPr>
  </w:style>
  <w:style w:type="paragraph" w:styleId="Textcomentariu">
    <w:name w:val="annotation text"/>
    <w:basedOn w:val="Normal"/>
    <w:link w:val="TextcomentariuCaracter"/>
    <w:uiPriority w:val="99"/>
    <w:rsid w:val="00A20ACF"/>
    <w:rPr>
      <w:noProof w:val="0"/>
      <w:sz w:val="20"/>
      <w:szCs w:val="20"/>
      <w:lang w:val="ru-RU" w:eastAsia="ru-RU"/>
    </w:rPr>
  </w:style>
  <w:style w:type="character" w:customStyle="1" w:styleId="TextcomentariuCaracter">
    <w:name w:val="Text comentariu Caracter"/>
    <w:basedOn w:val="Fontdeparagrafimplicit"/>
    <w:link w:val="Textcomentariu"/>
    <w:uiPriority w:val="99"/>
    <w:rsid w:val="00A20ACF"/>
    <w:rPr>
      <w:rFonts w:ascii="Times New Roman" w:eastAsia="Times New Roman" w:hAnsi="Times New Roman" w:cs="Times New Roman"/>
      <w:sz w:val="20"/>
      <w:szCs w:val="20"/>
      <w:lang w:val="ru-RU" w:eastAsia="ru-RU"/>
    </w:rPr>
  </w:style>
  <w:style w:type="paragraph" w:styleId="SubiectComentariu">
    <w:name w:val="annotation subject"/>
    <w:basedOn w:val="Textcomentariu"/>
    <w:next w:val="Textcomentariu"/>
    <w:link w:val="SubiectComentariuCaracter"/>
    <w:rsid w:val="00A20ACF"/>
    <w:rPr>
      <w:b/>
      <w:bCs/>
    </w:rPr>
  </w:style>
  <w:style w:type="character" w:customStyle="1" w:styleId="SubiectComentariuCaracter">
    <w:name w:val="Subiect Comentariu Caracter"/>
    <w:basedOn w:val="TextcomentariuCaracter"/>
    <w:link w:val="SubiectComentariu"/>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Titlu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Cuprins4">
    <w:name w:val="toc 4"/>
    <w:basedOn w:val="Normal"/>
    <w:next w:val="Normal"/>
    <w:autoRedefine/>
    <w:uiPriority w:val="39"/>
    <w:unhideWhenUsed/>
    <w:rsid w:val="00A20ACF"/>
    <w:pPr>
      <w:spacing w:after="100" w:line="276" w:lineRule="auto"/>
      <w:ind w:left="660"/>
    </w:pPr>
    <w:rPr>
      <w:rFonts w:ascii="Calibri" w:hAnsi="Calibri"/>
      <w:noProof w:val="0"/>
      <w:sz w:val="22"/>
      <w:szCs w:val="22"/>
      <w:lang w:val="en-US"/>
    </w:rPr>
  </w:style>
  <w:style w:type="paragraph" w:styleId="Cuprins5">
    <w:name w:val="toc 5"/>
    <w:basedOn w:val="Normal"/>
    <w:next w:val="Normal"/>
    <w:autoRedefine/>
    <w:uiPriority w:val="39"/>
    <w:unhideWhenUsed/>
    <w:rsid w:val="00A20ACF"/>
    <w:pPr>
      <w:spacing w:after="100" w:line="276" w:lineRule="auto"/>
      <w:ind w:left="880"/>
    </w:pPr>
    <w:rPr>
      <w:rFonts w:ascii="Calibri" w:hAnsi="Calibri"/>
      <w:noProof w:val="0"/>
      <w:sz w:val="22"/>
      <w:szCs w:val="22"/>
      <w:lang w:val="en-US"/>
    </w:rPr>
  </w:style>
  <w:style w:type="paragraph" w:styleId="Cuprins6">
    <w:name w:val="toc 6"/>
    <w:basedOn w:val="Normal"/>
    <w:next w:val="Normal"/>
    <w:autoRedefine/>
    <w:uiPriority w:val="39"/>
    <w:unhideWhenUsed/>
    <w:rsid w:val="00A20ACF"/>
    <w:pPr>
      <w:spacing w:after="100" w:line="276" w:lineRule="auto"/>
      <w:ind w:left="1100"/>
    </w:pPr>
    <w:rPr>
      <w:rFonts w:ascii="Calibri" w:hAnsi="Calibri"/>
      <w:noProof w:val="0"/>
      <w:sz w:val="22"/>
      <w:szCs w:val="22"/>
      <w:lang w:val="en-US"/>
    </w:rPr>
  </w:style>
  <w:style w:type="paragraph" w:styleId="Cuprins7">
    <w:name w:val="toc 7"/>
    <w:basedOn w:val="Normal"/>
    <w:next w:val="Normal"/>
    <w:autoRedefine/>
    <w:uiPriority w:val="39"/>
    <w:unhideWhenUsed/>
    <w:rsid w:val="00A20ACF"/>
    <w:pPr>
      <w:spacing w:after="100" w:line="276" w:lineRule="auto"/>
      <w:ind w:left="1320"/>
    </w:pPr>
    <w:rPr>
      <w:rFonts w:ascii="Calibri" w:hAnsi="Calibri"/>
      <w:noProof w:val="0"/>
      <w:sz w:val="22"/>
      <w:szCs w:val="22"/>
      <w:lang w:val="en-US"/>
    </w:rPr>
  </w:style>
  <w:style w:type="paragraph" w:styleId="Cuprins8">
    <w:name w:val="toc 8"/>
    <w:basedOn w:val="Normal"/>
    <w:next w:val="Normal"/>
    <w:autoRedefine/>
    <w:uiPriority w:val="39"/>
    <w:unhideWhenUsed/>
    <w:rsid w:val="00A20ACF"/>
    <w:pPr>
      <w:spacing w:after="100" w:line="276" w:lineRule="auto"/>
      <w:ind w:left="1540"/>
    </w:pPr>
    <w:rPr>
      <w:rFonts w:ascii="Calibri" w:hAnsi="Calibri"/>
      <w:noProof w:val="0"/>
      <w:sz w:val="22"/>
      <w:szCs w:val="22"/>
      <w:lang w:val="en-US"/>
    </w:rPr>
  </w:style>
  <w:style w:type="paragraph" w:styleId="Cuprins9">
    <w:name w:val="toc 9"/>
    <w:basedOn w:val="Normal"/>
    <w:next w:val="Normal"/>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Normal"/>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Normal"/>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PreformatatHTML">
    <w:name w:val="HTML Preformatted"/>
    <w:basedOn w:val="Normal"/>
    <w:link w:val="PreformatatHTMLCaracter"/>
    <w:uiPriority w:val="99"/>
    <w:semiHidden/>
    <w:unhideWhenUsed/>
    <w:rsid w:val="00A20ACF"/>
    <w:rPr>
      <w:rFonts w:ascii="Consolas" w:hAnsi="Consolas"/>
      <w:sz w:val="20"/>
      <w:szCs w:val="20"/>
    </w:rPr>
  </w:style>
  <w:style w:type="character" w:customStyle="1" w:styleId="PreformatatHTMLCaracter">
    <w:name w:val="Preformatat HTML Caracter"/>
    <w:basedOn w:val="Fontdeparagrafimplicit"/>
    <w:link w:val="Preformatat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Legend">
    <w:name w:val="caption"/>
    <w:basedOn w:val="Normal"/>
    <w:qFormat/>
    <w:rsid w:val="00460653"/>
    <w:pPr>
      <w:spacing w:before="240" w:after="60"/>
      <w:jc w:val="center"/>
    </w:pPr>
    <w:rPr>
      <w:rFonts w:ascii="Arial" w:hAnsi="Arial"/>
      <w:b/>
      <w:noProof w:val="0"/>
      <w:kern w:val="28"/>
      <w:sz w:val="32"/>
      <w:szCs w:val="20"/>
      <w:lang w:val="ru-RU" w:eastAsia="ru-RU"/>
    </w:rPr>
  </w:style>
  <w:style w:type="character" w:customStyle="1" w:styleId="a">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Robust">
    <w:name w:val="Strong"/>
    <w:basedOn w:val="Fontdeparagrafimplicit"/>
    <w:uiPriority w:val="22"/>
    <w:qFormat/>
    <w:rsid w:val="00EC7F38"/>
    <w:rPr>
      <w:b/>
      <w:bCs/>
    </w:rPr>
  </w:style>
  <w:style w:type="paragraph" w:styleId="Revizuire">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TabelNormal"/>
    <w:next w:val="Tabelgril"/>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Normal"/>
    <w:next w:val="Tabelgril"/>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Normal"/>
    <w:next w:val="Tabelgril"/>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ril"/>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TabelNormal"/>
    <w:next w:val="Tabelgril"/>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xtsubstituent">
    <w:name w:val="Placeholder Text"/>
    <w:basedOn w:val="Fontdeparagrafimplicit"/>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Normal"/>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Normal"/>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 w:type="paragraph" w:customStyle="1" w:styleId="Text1">
    <w:name w:val="Text 1"/>
    <w:basedOn w:val="Normal"/>
    <w:link w:val="Text1Char"/>
    <w:rsid w:val="003B4268"/>
    <w:pPr>
      <w:spacing w:before="120" w:after="120"/>
      <w:ind w:left="850"/>
      <w:jc w:val="both"/>
    </w:pPr>
    <w:rPr>
      <w:noProof w:val="0"/>
      <w:lang w:val="en-GB" w:eastAsia="zh-CN"/>
    </w:rPr>
  </w:style>
  <w:style w:type="character" w:customStyle="1" w:styleId="Text1Char">
    <w:name w:val="Text 1 Char"/>
    <w:link w:val="Text1"/>
    <w:rsid w:val="003B4268"/>
    <w:rPr>
      <w:rFonts w:ascii="Times New Roman" w:eastAsia="Times New Roman" w:hAnsi="Times New Roman" w:cs="Times New Roman"/>
      <w:sz w:val="24"/>
      <w:szCs w:val="24"/>
      <w:lang w:eastAsia="zh-CN"/>
    </w:rPr>
  </w:style>
  <w:style w:type="paragraph" w:styleId="Titlu">
    <w:name w:val="Title"/>
    <w:basedOn w:val="Normal"/>
    <w:next w:val="Normal"/>
    <w:link w:val="TitluCaracter"/>
    <w:qFormat/>
    <w:rsid w:val="003B4268"/>
    <w:pPr>
      <w:spacing w:before="360" w:after="240"/>
      <w:outlineLvl w:val="0"/>
    </w:pPr>
    <w:rPr>
      <w:rFonts w:ascii="Times New Roman Bold" w:hAnsi="Times New Roman Bold"/>
      <w:b/>
      <w:bCs/>
      <w:smallCaps/>
      <w:noProof w:val="0"/>
      <w:kern w:val="28"/>
      <w:szCs w:val="32"/>
      <w:lang w:val="en-GB" w:eastAsia="en-GB"/>
    </w:rPr>
  </w:style>
  <w:style w:type="character" w:customStyle="1" w:styleId="TitluCaracter">
    <w:name w:val="Titlu Caracter"/>
    <w:basedOn w:val="Fontdeparagrafimplicit"/>
    <w:link w:val="Titlu"/>
    <w:rsid w:val="003B4268"/>
    <w:rPr>
      <w:rFonts w:ascii="Times New Roman Bold" w:eastAsia="Times New Roman" w:hAnsi="Times New Roman Bold" w:cs="Times New Roman"/>
      <w:b/>
      <w:bCs/>
      <w:smallCaps/>
      <w:kern w:val="28"/>
      <w:sz w:val="24"/>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signature.ec.europa.eu/efda/tl-browser/" TargetMode="External"/><Relationship Id="rId1" Type="http://schemas.openxmlformats.org/officeDocument/2006/relationships/hyperlink" Target="https://ec.europa.eu/cefdigital/DSS/webapp-demo/vali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DC75C-7660-4C26-AB10-87BB4F35F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4300</Words>
  <Characters>24946</Characters>
  <Application>Microsoft Office Word</Application>
  <DocSecurity>0</DocSecurity>
  <Lines>207</Lines>
  <Paragraphs>58</Paragraphs>
  <ScaleCrop>false</ScaleCrop>
  <HeadingPairs>
    <vt:vector size="8" baseType="variant">
      <vt:variant>
        <vt:lpstr>Titlu</vt:lpstr>
      </vt:variant>
      <vt:variant>
        <vt:i4>1</vt:i4>
      </vt:variant>
      <vt:variant>
        <vt:lpstr>Название</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29188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Lenovo</cp:lastModifiedBy>
  <cp:revision>44</cp:revision>
  <cp:lastPrinted>2025-11-14T06:19:00Z</cp:lastPrinted>
  <dcterms:created xsi:type="dcterms:W3CDTF">2021-06-14T10:00:00Z</dcterms:created>
  <dcterms:modified xsi:type="dcterms:W3CDTF">2026-05-05T08:36:00Z</dcterms:modified>
</cp:coreProperties>
</file>